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569e" w14:textId="c355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сентября 2016 года № 876 "Об утверждении фасона и расцветки полевой формы одежды и специальной одежды, знаков различия военнослужащих Национальной гвардии Республики Казахстан и военно-следственных органов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октября 2023 года № 785. Зарегистрирован в Министерстве юстиции Республики Казахстан 31 октября 2023 года № 33588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сентября 2016 года № 876 "Об утверждении фасона и расцветки полевой формы одежды и специальной одежды, знаков различия военнослужащих Национальной гвардии Республики Казахстан и военно-следственных органов Министерства внутренних дел Республики Казахстан" (зарегистрирован в Реестре государственной регистрации нормативных правовых актов за № 14287)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Фасоне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расцветке полевой формы одежды и специальной одежды военнослужащих Национальной гвардии Республики Казахстан и военно-следственных органов Министерства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Полевая форма одежды: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1):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полевая камуфляжной расцветки;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полевой;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черного цвета.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полевая камуфляжной расцветки состоит из донышка, боковых стенок и козырька, высота стенки увеличивается к затылочной части.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с центральной внутренней бортовой застежкой на пуговицы;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притачным поясом;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зимняя (рисунок 2):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цвета темной полыни (для полковников и генералов – шапка из каракуля серого цвета с козырьком);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утепленные куртка и брюки прямого покроя камуфляжной расцветки;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полевой;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утепленные черного цвета;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утепленные черного цвета.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утепленные куртка и брюки прямого покроя камуфляжной расцветки: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удлиненная с центральной бортовой застежкой на замок "молния" и ветрозащитной планкой с потайной застежкой на пуговицы;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бретелями и притачным поясом.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камуфлированный рисунок четырех цветов";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Офисная форма одежды состоит из: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летняя: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(для военнослужащих-женщин – пилотка), футболка, полуботинки кожаные черного цвета (для военнослужащих-женщин – туфли кожаные черного цвета);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зимняя: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цвета темной полыни (для полковников – шапка из каракуля серого цвета с козырьком), куртка зимняя с воротником меховым (для полковников – воротник из каракуля серого цвета), перчатки утепленные черного цвета, кашне, футболка, полусапожки кожаные утепленные черного цвета (для военнослужащих-женщин – сапоги кожаные утепленные черного цвета)";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Постовая одежда для несения службы по охране общественного порядка и безопасности: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10):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черного цвета.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 состоит из клиньев, козырька, ремешка и застежки для регулирования размера.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с центральной внутренней бортовой застежкой на замок молнию;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притачным поясом.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зимняя (рисунок 12):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(для полковников и генералов – шапка из каракуля серого цвета с козырьком);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утепленный;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берцами, утепленные черного цвета;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утепленные черного цвета.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утепленный: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силуэта, утепленная, с центральной бортовой застежкой на замок "молния" с двумя бегунками и ветрозащитной планкой с потайной застежкой, и съемной демисезонной курткой – подстежкой, удлиненной, прямого силуэта с трикотажным воротником;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– полукомбинезон прямого покроя с бретелями и притачным поясом";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Куртка летняя, куртка утепленная, куртка для низких температур, куртка демисезонная, рубашка летняя с короткими рукавами оборудуются погонами (муфта) по воинскому званию, жетоном по охране общественного порядка и безопасности, нарукавными знаками принадлежности к Национальной Гвардии Республики Казахстан, Главному (региональному) командованию (части непосредственного подчинения), нагрудным знаком "ҰЛТТЫҚ ҰЛАН";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верхней части спинки куртки летней, куртки утепленной, куртки для низких температур, куртки демисезонной, рубашки летней с короткими рукавами нанесена надпись "ҰЛТТЫҚ ҰЛАН" из светоотражательных элементов серебристого цвета или белого цвета. По центру рукавов курток утепленной, для низких температур и демисезонной настрочены светоотражающие полосы серебристого цвета. Брюки летние, установленного цвета, утепленные, для низких температур с лампасами из светоотражающей полосы серебристого цвета";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теплую погоду, по решению командира воинской части, разрешается носить летнюю облегченную специальную (постовая) форму одежды (рисунок 9):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летняя с короткими рукавами;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летние;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кроссовки";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холодную погоду, по решению командира воинской части, разрешается носить вместо кепи летней – кепи демисезонную, вместо костюма утепленного – куртку и брюки утеплҰнные для низких температур, вместо ботинок кожаных с высокими берцами, утепленных – ботинки для низких температур (рисунок 10 и 11).";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рисунки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785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Фасон и расцветка полевой формы одежды и специальной одежды, знаков различия военнослужащих Национальной гвардии Республики Казахстан и военно-следственных органов Министерства внутренних дел Республики Казахстан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1.Описание фасона и расцветки полевой формы одежды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Полевая форма одежды носится военнослужащими Национальной гвардии Республики Казахстан, военно-следственных органов Министерства внутренних дел Республики Казахстан на учениях, полевых выходах, боевых дежурствах, при несении службы в составе караулов, занятиях в учебных центрах, полигонах.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Полевая форма одежды: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1):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полевая камуфляжной расцветки;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полевой;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черного цвета.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полевая камуфляжной расцветки состоит из донышка, боковых стенок и козырька, высота стенки увеличивается к затылочной части.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с центральной внутренней бортовой застежкой на пуговицы;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притачным поясом;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зимняя (рисунок 2):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цвета темной полыни (для полковников и генералов – шапка из каракуля серого цвета с козырьком);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куртка и брюки прямого покроя камуфляжной расцветки;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утепленные куртка и брюки прямого покроя камуфляжной расцветки;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ремень полевой;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утепленные черного цвета;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утепленные черного цвета.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утепленные куртка и брюки прямого покроя камуфляжной расцветки: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удлиненная с центральной бортовой застежкой на замок "молния" и ветрозащитной планкой с потайной застежкой на пуговицы;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бретелями и притачным поясом.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камуфлированный рисунок четырех цветов.</w:t>
      </w:r>
    </w:p>
    <w:bookmarkEnd w:id="94"/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фасона и расцветки специальной офисной формы одежды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Офисная форма одежды предназначена для повседневного ношения в органах управления Главного и региональных командований, в подразделениях военно-следственных органов.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Куртка с длинными рукавами и брюки (рисунки 3, 5, 7):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свободного силуэта с центральной застежкой на замок "молния" с притачным поясом;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навыпуск с притачным поясом.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Куртка с короткими рукавами и брюки (для военнослужащих женщин – юбка) (рисунки 4, 6, 8):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свободного силуэта с центральной застежкой на пуговицы с притачным поясом;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навыпуск с притачным поясом (для военнослужащих-женщин – юбка с притачным поясом).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Куртка с длинными и короткими рукавами оборудуются погонами (муфта) по воинскому званию, нарукавными знаками принадлежности к Национальной Гвардии Республики Казахстан и Главному (региональному) командованию, нагрудными знаками "Қазақстан" и "группа крови",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 (далее – Указ).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воротнике куртки с длинными и короткими рукавами высшего офицерского состава выполнено шитье позолоченной мишурой.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Цвет ткани: темной полыни, для состава авиации темно-синий.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Офисная форма одежды состоит из: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летняя: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(для военнослужащих-женщин – пилотка), футболка, полуботинки кожаные черного цвета (для военнослужащих-женщин – туфли кожаные черного цвета);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зимняя: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цвета темной полыни (для полковников – шапка из каракуля серого цвета с козырьком), куртка зимняя с воротником меховым (для полковников – воротник из каракуля серого цвета), перчатки утепленные черного цвета, кашне, футболка, полусапожки кожаные утепленные черного цвета (для военнослужащих-женщин – сапоги кожаные утепленные черного цвета).</w:t>
      </w:r>
    </w:p>
    <w:bookmarkEnd w:id="110"/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фасона и расцветка специальной постовой одежды для несения службы по охране общественного порядка и безопасности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Постовая одежда предназначена для ношения при несении службы по охране общественного порядка и общественной безопасности, в том числе по обеспечению массовых мероприятий.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Постовая одежда для несения службы по охране общественного порядка и безопасности: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9):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черного цвета.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 состоит из клиньев, козырька, ремешка и застежки для регулирования размера.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 с центральной внутренней бортовой застежкой на замок молнию;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прямого покроя с притачным поясом.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зимняя (рисунок 10):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шапка-ушанка меховая (для полковников и генералов – шапка из каракуля серого цвета с козырьком);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летний;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утепленный;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кожаные с высокими берцами утепленные черного цвета;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перчатки утепленные черного цвета.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утепленный: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прямого силуэта, утепленная, с центральной бортовой застежкой на замок "молния" с двумя бегунками и ветрозащитной планкой с потайной застежкой, и съемной демисезонной курткой – подстежкой, удлиненной, прямого силуэта с трикотажным воротником;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– полукомбинезон прямого покроя с бретелями и притачным поясом.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Куртка летняя, куртка утепленная, куртка для низких температур, куртка демисезонная, рубашка летняя с короткими рукавами оборудуются погонами (муфта) по воинскому званию, жетоном по охране общественного порядка и безопасности, нарукавными знаками принадлежности к Национальной Гвардии Республики Казахстан, Главному (региональному) командованию (части непосредственного подчинения), нагрудным знаком "ҰЛТТЫҚ ҰЛАН".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верхней части спинки куртки летней, куртки утепленной, куртки для низких температур, куртки демисезонной, рубашки летней с короткими рукавами нанесена надпись "ҰЛТТЫҚ ҰЛАН" из светоотражательных элементов серебристого цвета или белого цвета. По центру рукавов курток утепленной, для низких температур и демисезонной настрочены светоотражающие полосы серебристого цвета. Брюки летние, установленного цвета, утепленные, для низких температур с лампасами из светоотражающей полосы серебристого цвета".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теплую погоду, по решению командира воинской части, разрешается носить летнюю облегченную специальную (постовая) форму одежды (рисунок 9):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кепи летняя;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летняя с короткими рукавами;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летние;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кожаное;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кроссовки.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холодную погоду, по решению командира воинской части, разрешается носить вместо кепи летней – кепи демисезонную, вместо костюма утепленного – куртку и брюки утеплҰнные для низких температур, вместо ботинок кожаных с высокими берцами, утепленных – ботинки для низких температур (рисунок 10 и 11).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фасона и расцветка специальной одежды военнослужащих, рабочих и служащих, занятых на выполнении разных специальных работ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Предназначена для ношения при выполнении военнослужащими работ по обслуживанию автомобильной и бронетанковой техники, экипажам боевых машин и бронированных автомобилей, ремонтных подразделений, для мастеров по ремонту стрелкового оружия, подьемных механизмов, агрегатов питания, военнослужащим контрольно-транспортных и контрольно-пропускных пунктов, связанных с досмотром автотранспорта и других технических средств.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одежда военнослужащих, обслуживающих автомобильную и бронетанковую технику, военнослужащих экипажей боевых машин и бронированных автомобилей, ремонтных подразделений, для мастеров по ремонту стрелкового оружия, подъемных механизмов, агрегатов питания: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 (рисунок 13):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хлопчатобумажная;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зимняя (рисунок 14):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 утепленный.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одежда состоит из: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футболка, ремень полевой, ботинки кожаные с высоким берцем черного цвета;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 шерстяная, футболка, ремень полевой, ботинки кожаные с высоким берцем утепленными черного цвета.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черный.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одежда военнослужащих контрольно-транспортных и контрольно-пропускных пунктов, связанных с досмотром автотранспорта и других технических средств (рисунок 15) состоит из: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хлопчатобумажная;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черный.</w:t>
      </w:r>
    </w:p>
    <w:bookmarkEnd w:id="163"/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Описание фасона и расцветка специальной одежды для летного и инженерно-технического составов авиации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одежда для летного состава авиации: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летняя: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(куртка и брюки) летний (рисунок 16);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демисезонная: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демисезонные (рисунок 17);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зимняя: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утепленные куртка с меховым воротником и брюки (рисунок 18);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шевретовая (рисунок 19).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оливковый.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одежда для инженерно-технического состава авиации: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летняя: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 хлопчатобумажный летний (рисунок 20);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зимняя: 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комбинированная с меховым воротником с подстежкой, полукомбинезон с утеплителем (рисунок 21);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комбинезон закрытый (рисунок 22).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ткани: оливковый.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3787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65786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53594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