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2c59" w14:textId="b1b2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здравоохранения Республики Казахстан от 6 января 2022 года № ҚР ДСМ-1 "Об утверждении Стандарта организации оказания травматологической и ортопедической помощи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октября 2023 года № 156. Зарегистрирован в Министерстве юстиции Республики Казахстан 30 октября 2023 года № 33583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6 января 2022 года № ҚР ДСМ-1 "Об утверждении Стандарта организации оказания травматологической и ортопедической помощи в Республике Казахстан" (зарегистрирован в Реестре государственной регистрации нормативных правовых актов под № 26488)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травматологической и ортопедической помощи в Республике Казахстан, утвержденном приложением к указанному приказу (далее – Стандарт):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Стандарт организации оказания травматологической и ортопедической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устанавливает требования и правила к процессам организации оказания травматологической и ортопедической помощи пациентам с травмами, заболеваниями опорно-двигательного аппарата и заболеваниями костно-мышечной системы (далее – КМС) в амбулаторных, стационарных и стационарозамещающих условиях.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Травматологическая и ортопедическая помощь оказывается организациями здравоохранения, имеющими лицензию на осуществление медицинской деятельности, независимо от формы собственности и ведомственной принадлежности.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Рекомендуемая штатная численность организаций здравоохранения, оказывающих травматологическую и ортопедическую помощь,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Оснащение организаций здравоохранения, оказывающих травматологическую и ортопедичеcкую помощь, медицинскими изделиями осуществляется с учетом рекомендуемого оснащения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стационарных условиях: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специализированную, в том числе ВТМП в соответствии с диагнозом и КП;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назначенного лечения;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ежедневный осмотр врачом, коррекция лечения;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осмотр, консультация заведующим отделением;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консультаций специалистов по медицинским показаниям;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медицинской документации в соответствии с формами учетной документации в области здравоохранения,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 № ҚР ДСМ-175/2020);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пациента с оформлением медицинской документации и выдачей больному выписки из медицинской карты стационарного пациента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марта 2022 года №ҚР-ДСМ-27 "Об утверждении Стандарта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под № 27218) (далее – приказ № ҚР- ДСМ-27);";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Диагностические и лечебные мероприятия пациентам с травмами и заболеваниями опорно-двигательного аппарата с учетом регионализации медицинской помощи проводятся по перечню в соответствии с приложением 3 к настоящему Стандарту (далее – приложение 3).";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Медицинская помощь в стационарных условиях при травмах и заболеваниях КМС с учетом уровня регионализации медицинской помощи осуществляется в соответствии с приложением 3.";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При обнаружении признаков алкогольного, наркотического или токсического опьянения пациента во время обращения за медицинской помощью в организацию здравоохранения, медицинским работником делается об этом запись в медицинской карте с последующим забором биологических сред на определение содержания психоактивного вещества с занесением результатов в медицинскую карту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ҚР- ДСМ-27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В медицинских организациях первого уровня регионализации, оказывающих помощь в стационарных условиях, проводится базовая противошоковая терапия и реанимационные мероприятия. Хирургические вмешательства осуществляются в соответствии с приложением 3. В сложных случаях специалистами медицинских организаций вышестоящих уровней осуществляются дистанционные консультации, выезды и (или) переводы (транспортировка) пациента.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оказания медицинской помощи пациентам с травмами и заболеваниями КМС в амбулаторных условиях организовываются кабинеты травматолога и ортопеда.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кабинете травматолога и ортопеда осуществляется: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консультативно-диагностическая и медицинская помощь пациентам с травмами и заболеваниями КМС;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отбор и направление пациентов с травмами и заболеваниями КМС на лечение в стационарных условиях;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отбор и направление пациентов с травмами и заболеваниями КМС на оказание ВТМП;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лечения детей с врожденными патологиями КМС;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наблюдение за пациентами с последствиями травм и болезнями КМС: детей с врожденным вывихом бедра, врожденной косолапостью, сколиозом, наследственными системными заболеваниями скелета, аномалиями развития скелета, пациентов с остеопорозом после эндопротезирования крупных суставов;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экспертизы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(зарегистрирован в Реестре государственной регистрации нормативных правовых актов под № 21660);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пациентов со стойкими признаками нарушения функций опорно-двигательного аппарата и КМС на медико-социальную экспертную комиссию;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выполнении государственных и региональных целевых программ, направленных на профилактику, снижение костно-мышечной заболеваемости и травматизма среди взрослого и детского населения;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мониторинг и анализ основных медико-статистических показателей заболеваемости, инвалидности, смертности от травм и заболеваний КМС среди взрослого и детского населения в районе обслуживания;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консультации по профилактике, диагностике, лечению, реабилитации пациентов с травмами и заболеваниями КМС в районе обслуживания;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внедрение в практику новых методов профилактики, диагностики и лечения пациентов с травмами и заболеваниями КМС;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оказание помощи пациентам в стационарозамещающих условиях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106 "Об утверждении стандарта оказания медицинской помощи в стационарозамещающих условиях в Республике Казахстан" (зарегистрирован в Реестре государственной регистрации нормативных правовых актов под № 32740).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травматолога и ортопеда поликлиники обеспечивается медицинскими изделиями, для оказания травматологической и ортопедической помощи в амбулаторных условиях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Неотложная медицинская помощь пациентам с травмами в населенных пунктах с численностью обслуживаемого населения менее 120 тысяч человек оказывается в приемных покоях организаций здравоохранения, оказывающих медицинскую помощь в стационарных условиях.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населенных пунктах с численностью обслуживаемого населения более 120 тысяч человек для оказания неотложной медицинской помощи пациентам с травмой организуются травматологические пункты (далее – травмпункт).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100 тысяч детского населения создается отдельный травмпункт.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Травмпункт организуется решением местного органа государственного управления здравоохранением области, городов республиканского значения и столицы в составе: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организаций здравоохранения, оказывающих медицинскую помощь в стационарных условиях, работающих в круглосуточном режиме;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организаций здравоохранения, оказывающих медицинскую помощь в амбулаторных условиях, работающих с 8 до 20 часов, за исключением выходных и праздничных дней.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Травмпункт имеет отдельный вход, оборудованный пандусом, и следующий набор помещений: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регистратура;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 ожидания;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врачебного приема;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операционная;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перевязочный кабинет;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для наложения гипса (гипсовая);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прививочный кабинет;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процедурный кабинет;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рентгенологический кабинет (при его отсутствии обследование пациента проводится в рентгенологическом кабинете организации здравоохранения, при котором находится травмпункт);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заведующего;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ординаторская;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сестринская;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инвентарный кабинет;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старшей медицинской сестры.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Травмпункт обеспечивается медицинскими изделиями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Неотложная травматологическая помощь оказывается вне зависимости от места жительства обратившегося пациента.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Показаниями для оказания неотложной медицинской помощи в травмпункте являются следующие состояния: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неинфицированные раны мягких тканей без повреждения сухожилий, мышц, нервных стволов и крупных сосудов при удовлетворительном общем состоянии пострадавшего;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ушибы мягких тканей конечностей, грудной клетки, области спины;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ушибы мягких тканей, растяжения связочного аппарата суставов, не осложненные гемартрозом;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травматические вывихи в суставах верхней конечности, пальцев кистей и стоп (у детей, не требующих наркоза);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единичные переломы ребер без повреждения плевры;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закрытые переломы костей (без смещения или со смещением отломков, поддающихся репозиции и удержанию, у детей только переломы без смещения, не требующие наркоза);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переломы, поддающиеся закрытой репозиции и фиксации спицами, с последующим лечением и наблюдением в амбулаторных условиях, за исключением переломов у детского населения;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инородные тела мягких тканей, поддающиеся удалению в амбулаторных условиях;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травматические ампутации фаланг одного-двух пальцев, не требующие экзартикуляции на уровне пястно-фаланговых суставов;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раны с дефектом мягких тканей, требующие кожную пластику местными тканями, но не подлежащие стационарному лечению;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раны с повреждением сухожилия разгибателя пальцев на уровне кисти и (или) стопы, не подлежащие стационарному лечению, за исключением повреждения сухожилий у детского населения;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ограниченные ожоги (менее 5 % поверхности тела), не требующие хирургического вмешательства, у детей с учетом возраста и глубины поражения.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 (взрослый, детский) с травмой обращается в травмпункт до 3 (трех) суток с момента получения травмы и (или) поступает по скорой медицинской помощи. В травмпункте оценивается общее состояние, травматолого-ортопедический статус пострадавшего, проводятся необходимые лабораторные и инструментальные исследования, оказывается неотложная медицинская помощь.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оказания пациенту неотложной медицинской помощи по показаниям пациент направляется в профильный стационар для получения специализированной медицинской помощи.";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При соответствии материально-технического оснащения и наличия квалификации (сертификации) специалистов в медицинских организациях первого, второго и третьего уровней регионализации проводятся все оперативные вмешательства, имеющиеся в перечне согласно приложению 3.";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оказания медицинской помощи пациентам с ожогами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Медицинская помощь при ожогах оказывается: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амбулаторных условиях и включает мероприятия по профилактике, диагностике, лечению ожогов I-II степени с площадью поражения до 10 % поверхности тела (у детей - до 5 % поверхности тела), не требующих хирургического лечения, медицинскую реабилитацию третьего этапа пациентов с послеожоговыми рубцовыми деформациями и дефектами тканей;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стационарозамещающих и стационарных условиях и включает мероприятия по диагностике, лечению, реабилитации ожогов, ожоговой болезни и ее осложнений, послеожоговых рубцовых деформаций и дефектов тканей, требующих использования специальных методов диагностики и медицинских технологий.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Для лечения пациентов с ожогами в стационарных условиях организуются ожоговые (комбустиологические) койки в составе хирургических отделений медицинских организаций первого уровня регионализации, ожоговые отделения (центры) в составе медицинских организаций второго и третьего уровней регионализации.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Ожоговое отделение осуществляет следующие функции: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специализированной, в том числе высокотехнологичной, медицинской помощи по профилю комбустиология при ожогах, электротравме, послеожоговых рубцовых деформациях и дефектах тканей;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динамическое наблюдение за пациентами с ожогами;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осложнений ожоговой болезни;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комплексных мероприятий по медицинской реабилитации;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консультативной помощи специалистам других медицинских организаций по вопросам диагностики и лечения ожогов;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преемственности между медицинскими организациями при лечении пациентов с ожогами, последствиями ожогов и ожоговой болезни;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организационно-методическую работу с медицинскими организациями по вопросам совершенствования оказания медицинской помощи при ожогах;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ожогового травматизма и разработка предложений по его профилактике;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консультаций и (или) участие в консилиуме врачей, в том числе с применением дистанционных медицинских услуг;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учетной и отчетной документации;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Медицинскими показаниями для оказания специализированной медицинской помощи, в том числе с применением ВТМУ в ожоговом центре (отделении) являются: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ожоги I-II степени с площадью поражения от 15 % поверхности тела (у детей от 5 % поверхности тела);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ожоги I- II, III А степени с площадью поражения менее 10 % поверхности тела (у детей менее 5 % поверхности тела) особых локализаций (голова, лицо в том числе в сочетании с ожогами органа зрения), кисть, стопа, промежность, половые органы, область шеи и крупных суставов), при наличии осложнений или сопутствующей патологии;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ожоги III Б-IV степени независимо от площади и локализации;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ожоги кожных покровов, полученные вследствие электротравмы с нарушением работы сердечной мышцы, и потерей сознания в анамнезе;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ожоги кожных покровов, полученные вследствие действия химических веществ;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ожоги в сочетании с ингаляционной травмой;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термические и химические ожоги I-II-III степени с площадью поражения 30 % поверхности тела и более различной локализации, в том числе в сочетании с ингаляционной травмой и развитием тяжелых инфекционных осложнений (пневмония, сепсис);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радиационные ожоги (в том числе после лучевой терапии);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послеожоговые рубцовые деформации и дефекты тканей различных локализаций;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трофические язвы и раны различных этиологий, в том числе пролежни для закрытия кожного дефекта;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посттравматические рубцовые деформации и дефекты тканей различных локализаций;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послеожоговые рубцовые деформации и дефекты тканей различных локализаций, требующие этапных реконструктивно-пластических операций.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Пациенты с ожогами II-III степени более 20 % поверхности тела, ожогами III степени более 10% поверхности тела у взрослых, ожогами II - III степени более 10 % поверхности тела, III степени более 5 % поверхности тела у детей при развитии ожогового шока, ингаляционной травме с развитием дыхательной недостаточности, ожогами, полученными вследствие электротравмы с развитием сердечно-сосудистой недостаточности, сопровождающиеся другими угрожающими жизни состояниями направляются в отделения анестезиологии и реанимации.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состояний, угрожающих жизни, пациенты переводятся (транспортируются) в ожоговый центр (отделение) медицинской организации.";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к Стандарту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травматологической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ортопедической помощи</w:t>
            </w:r>
          </w:p>
        </w:tc>
      </w:tr>
    </w:tbl>
    <w:bookmarkStart w:name="z12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штатная численность организаций здравоохранения, оказывающих травматологическую и ортопедическую помощь взрослому и детскому населению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здравоохранения, оказывающих медицинскую помощь в амбулаторных условиях, устанавливается 1 (одна) должность врача-травматолога-ортопеда на 20 тысяч населения. На 1 (одну) должность врача- травматолога-ортопеда устанавливаются 2 (две) должности медицинской сестры, 1 (одна) должность перевязочной медицинской сестры.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здравоохранения, оказывающих травматологическую и ортопедическую помощь в стационарных условиях: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 в травматологическом отделении: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отделением – 1 (одна) должность на 20 коек;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травматолог-ортопед– 1 (одна) должность на 10 коек;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нейрохирург – 0,5 должности (для отделений политравм);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хирург – 0,5 должности (для отделений политравм).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оказания экстренной помощи на 1 (один) круглосуточный пост устанавливается 4, 75 должностей травматолога-ортопеда или хирурга, прошедшего соответствующую подготовку.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(один) круглосуточный пост на 10 коек устанавливается 4,75 должностей медицинской сестры.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медицинской сестры перевязочной устанавливается из расчета не менее 1 (одной) должности на 20 коек, процедурной медицинской сестры не менее 1 (одной) должности на 20 коек, операционной медицинской сестры не менее 1 (одной) должности на 10 коек. Должность старшей операционной медицинской сестры устанавливается при наличии не менее 3 должностей операционных медицинских сестер и медицинских сестер перевязочной.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ортопедическом отделении: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отделением – 1 (одна) должность на 20 коек;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травматолог-ортопед – 1 (одна) должность на 10 коек;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(один) круглосуточный пост на 10 коек устанавливается 4,75 должностей медицинской сестры.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медицинской сестры перевязочной устанавливается из расчета не менее 1 (одной) должности на 20 коек, процедурной медицинской сестры не менее 1 (одной) должности на 20 коек, операционной медицинской сестры не менее 1 (одной) должности на 10 коек. Должность старшей операционной медицинской сестры устанавливается при наличии не менее 3 должностей операционных медицинских сестер и медицинских сестер перевязочной.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ожоговом центре (отделении):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– 1 должность на 16 коек;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травматолог-ортопед или хирург – 1 должность на 8 коек;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травматолог-ортопед или хирург для оказания экстренной помощи – 4, 75 должностей;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врач-офтальмолог – 0,5 должности;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старшая медицинская сестра – 1 должность;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сестра процедурного кабинета – 2 должности; 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палатная (постовая) – 7 должностей на 16 коек;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перевязочная – не менее 2 должностей;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медицинский персонал (санитары) – 9,5 должностей на 16 коек;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младшая медицинская сестра по уходу за больными – не менее 1 должности.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Штатная численность травматологического пункта: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– 1 должность;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старшая медицинская сестра – 1 должность;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прививочная медицинская сестра – 1 должность;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сестра-хозяйка – 1 должность.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должностей травматологов-ортопедов, операционной медицинской сестры, медицинских сестер по оказанию неотложной помощи, младшего медицинского персонала определяется с учетом нагрузки. 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Нагрузка определяется по среднестатистическим данным за предыдущий год. 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нагрузке до 60 обращений в сутки: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травматолог-ортопед – 4,75 должностей;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по оказанию неотложной помощи – 4,75 должностей;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медицинский персонал (санитары) – 4,75 должностей.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нагрузке более 60 обращений в сутки: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травматолог-ортопед – 9,5 должностей;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операционная медицинская сестра – не менее 1 должности;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по оказанию неотложной помощи – 9,5 должностей;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медицинский персонал (санитары) – 9,5 должностей.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травматологической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ортопедической помощи</w:t>
            </w:r>
          </w:p>
        </w:tc>
      </w:tr>
    </w:tbl>
    <w:bookmarkStart w:name="z17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Рекомендуемое оснащение медицинскими изделиями организаций здравоохранения, оказывающих травматологическую и ортопедическую помощь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оборудование, инвентарь, изделия медицинского назначения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регионализации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амбулатория, кабинет травматолога и ортопеда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Травматологический пункт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 с хирургическим отделением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межрайонная районная больница с травматологическим отделением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больница с травматологическим отделением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Многопрофильные областные больницы, многопрофильные городские больницы, городов республиканского значения, столице, научные организации в области здравоохранения по профилю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транспортных шин для верхних и нижних конечностей, позвоночника, шеи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гипсовочный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инструментальный передвижной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наложения гипсовых повязок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бестеневой потолочный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бестеневой передвижной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хранения стерильных инструментов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инструментов для первичной хирургической обработки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инструментов для наложения швов на сухожилия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наложения и снятия гипсовых повязок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Беллера для скелетного вытяжения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(Балканского)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медицинская дрель в комплекте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наложения скелетного вытяжения (спицы, скобы, леска, груз)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рентгеновский аппарат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кровати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диагностики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Наркозно – дыхательный аппарат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рентген-негативный универсальный операционный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Моно-биполярный коагулятор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травматологический набор инструментов для взрослых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имплантов для накостного, кортикального остеосинтеза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Импланты для внутреннего остеосинтеза бедренной кости и инструменты для их установки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Импланты для внутреннего остеосинтеза большеберцовой кости и инструменты для их установки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Импланты для внутреннего остеосинтеза плечевой кости и инструменты для их установки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спицевых и стержневых аппаратов внешней фиксации для остеосинтеза бедренной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спицевых и стержневых аппаратов внешней фиксации для остеосинтеза голени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спицевых и стержневых аппаратов внешней фиксации для остеосинтеза плечевой кости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спицевых и стержневых аппаратов внешней фиксации для остеосинтеза предплечья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спицевых и стержневых аппаратов внешней фиксации для остеосинтеза костей таза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эндопротезов разного типа и размеров для эндопротезирования крупных суставов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эндопротезов разного типа и размеров для эндопротезирования мелких суставов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травматологический набор инструментов для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Нейрохирургический набор для трепанации черепа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операций на позвоночнике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обработки костей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хирургических инструментов для ортопедических операций у взрослых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хирургических инструментов для ортопедических операций у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Рентгеновский аппарат с электронно-оптическим преобразователем (С-дуга)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Артроскопическая стойка с набором для мелких и крупных суставов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Магнитно-резонансный томограф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 лаваж система для ПХО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Аэротерапевтическая флюдизирующая установка (противоожоговая кровать)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Механотерапевтический аппарат (для постоянных пассивных движений)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спиц разного диаметра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ожогового центра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оснащения (оборудования)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количество, штук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медицинской сестры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функциональная хирургическая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(тумбочка) прикроватный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бестеневой медицинский передвижной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инструментальный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хранения лекарственных препаратов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хирургических малый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обогрева пациентов в палатах (термоодеяло)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обогрева пациентов на операционном столе (термо-стабилизационный матрац)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Флюидизирующая противоожоговая кровать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функциональная ожоговая с сеткой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обеззараживания воздуха рециркуляционного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взятия кожных трансплантатов: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возвратно-поступательный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дисковый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приготовления сетчатых кожных трансплантатов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электрохирургический для резания мягких тканей и коагуляции мелких сосудов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кавитации с набором рукояток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бесконтактной газовой аргонноплазменной коагуляции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отрицательного давления для лечения 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электрохирургических инструментов для обработки костей (дрель, осцилляторная пила, трепан)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Рентгеновский аппарат портативный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ингаляции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Душ-каталка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для длительного энтерального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 хирургический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автоматического поддержания объема и режима длительных внутривенных инфузий (насос инфузионный)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автоматического поддержания объема и режима длительных внутривенных инфузий (дозатор шприцевой)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травматологической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ортопедической помощи</w:t>
            </w:r>
          </w:p>
        </w:tc>
      </w:tr>
    </w:tbl>
    <w:bookmarkStart w:name="z17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диагностических и лечебных мероприятий пациентам с травмами и заболеваниями опорно-двигательного аппарата с учетом регионализации медицинской помощи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регионализации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амбулатория, кабинет травматолога и ортопеда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Травматологический пункт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 с хирургическим отделением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межрайонная районная больница с травматологическим отделением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больница с травматологическим отделением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Многопрофильные областные больницы, многопрофильные городские больницы, городов республиканского значения, столице, научные организации в области здравоохранения по профилю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 анализы крови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Общеклинические анализы мочи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 (по показаниям)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ВИЧ, маркеры вирусного гепатита и дополнительные исследования (по показаниям)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и резус-фактор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Микрореакция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Рентгенологическое исследование костей черепа и опорно-двигательного аппарата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(по показаниям)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(по показаниям)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(по показаниям)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Магнитно-резонансная томография (по показаниям)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противошоковая и реанимационная терапия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временной транспортной иммобилизации (воротник Шанса, лестничная шина, тугая повязка)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травматических вывихов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одномоментная репозиция отломков костей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блокады сустава, вправление мениска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хирургическая обработка 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ПХО открытых переломов конечностей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Шов сухожилия разгибателя пальцев кисти/стопы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Повторные репозиции переломов, поддающихся репозиции и удержанию при их повторном смещении, не позднее 10 суток после первичной позиции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гипсовых повязок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тканей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культи пальцев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пластика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скелетного вытяжения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одной-двух фиксирующих спиц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перелома аппаратами внешней фиксации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Перепроведение спицы или стержня в аппарате внешней фиксации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 аппаратов внешней фиксации не требующий наркоза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жизненным показаниям – хирургическое вмешательство при повреждениях органов грудной и брюшной полостей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жизненным показаниям –декомпрессионная трепанация и (или) трепанация черепа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Корригирующие остеотомии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суставах, связках и сухожилиях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+(-)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Накостный погружной остеосинтез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Интрамедуллярный остеосинтез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Блокирующий остеосинтез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Артроскопические операции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Эндопротезирование суставов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при деформациях грудной клетки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при повреждениях и заболеваниях позвоночника, таза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