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b20" w14:textId="1386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27 октября 2023 года № 294. Зарегистрирован в Министерстве юстиции Республики Казахстан 27 октября 2023 года № 33582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за № 23901)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шестого подпункта 7) пункта 2 и подпункта 1) пункта 6 Правил проведения общественных слушаний, которые вводятся в действие с 1 января 2024 года, а также абзаца пятого подпункта 7) пункта 2 и подпункта 5) пункта 6 Правил проведения общественных слушаний, которые вводятся в действие с 5 апреля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Экологического кодекса Республики Казахстан (далее – Кодекс) и определяют порядок проведения общественных слушаний.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некоммерческие организации, а также ассоциации, союзы или иные объединения;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– общественность, интересы которой затрагиваются или могут быть затронуты принимаемыми решениями по вопросам, касающимся окружающей среды, или которая заинтересована участвовать в процессе принятия этих решений;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составитель отчета о возможных воздействиях – физическое и (или) юридическое лицо, имеющее лицензию на выполнение работ и оказание услуг в области охраны окружающей среды;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слушания – одна из форм общественного участия в принятии государственных и управленческих решений, затрагивающих вопросы охраны окружающей среды и устойчивого развития Республики Казахстан, посредством открытых собраний, публичных обсуждений на Едином экологическом портале (далее – Портал);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орган-разработчик – государственный орган, ответственный за разработку государственных программ в отраслях сельского хозяйства, лесного хозяйства, рыболовства, энергетики, промышленности (включая разведку и добычу полезных ископаемых), транспорта, управления отходами, водного хозяйства, телекоммуникаций, туризма, планирование развития городских и сельских территорий, использования и охраны земель, а также программ развития территорий и генеральных планов населенных пунктов;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инициатор общественных слушаний: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намечаемой деятельности;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в случае проведения общественных слушаний в отношении: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планов мероприятий по охране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сводных томов предельно допустимых выбросов населенных пунктов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орган-разработчик, ответственный за разработку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Кодекса;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осуществляющая функции Бюро по наилучшим доступным техникам, в случае проведения общественных слушаний в отношении проектов справочников по наилучшим доступным техникам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 статьи 113 Кодекса;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 в случае проведения общественной экологической экспертизы.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размещения информации по общественным слушаниям на Портале,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 создается специальная рубрика "Общественные слушания" по форме согласно приложению 1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Портала осуществляет подведомственная организация уполномоченного органа в области охраны окружающей среды.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работает круглосуточно, за исключением выходных, праздничных дней и технических перерывов, связанных с проведением ремонтных работ. Регистрация писем-запросов и объявлений о проведении общественных слушаний, поступивших после 18.00 часов, осуществляется на следующий рабочий день.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повторной подаче в уполномоченный орган в области охраны окружающей среды или местные исполнительные органы областей, городов республиканского значения, столицы заявления на государственную экологическую экспертизу после получения отказа в выдаче экологического разрешения (в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или отрицательного заключения государственной экологической экспертизы повторное проведение общественных слушаний не требуется, за исключением следующих случаев: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подаваемое заявление и (или) прилагаемые документы предполагают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ранее не были рассмотрены на общественных слушаниях;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направляется в уполномоченный орган в области охраны окружающей среды или местные исполнительные органы областей, городов республиканского значения, столицы не позднее шести месяцев с даты подписания протокола общественных слушаний.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 в форме открытых собраний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в форме открытого собрания проводятся при: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стратегической экологической оценки (в том числе сопровождаемой оценкой трансграничных воздействий), в отношении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проекта отчета по стратегической экологической оценке;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оценки воздействия на окружающую среду (в том числе сопровождаемой оценкой трансграничных воздействий), в отношении проектов отчетов о возможных воздействиях;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 по охране окружающей среды местными исполнительными органами областей, городов республиканского значения, столицы на трехлетнюю перспективу;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государственной экологической экспертизы по объектам государственной экологической экспертизы по: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проектным документациям по строительству и (или) эксплуатации объектов I категории, оказывающих негативное воздействие на окружающую среду, предусмотренным для получения экологического разрешения;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документациям по строительству и (или) эксплуатации объектов II категорий,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пункта 9 Правил определения общего порядка отнесения зданий и сооружений к технически сложным и (или) технологически сложным объектам,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№ 165), за исключением объектов жилищно-гражданского назначения,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разработке проектов сводных томов предельно допустимых выбросов населенных пунктов.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документам, намечаемая деятельность по которым может оказывать воздействие на территорию одной и более административно-территориальных единиц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единицы,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каждой области, городе республиканского значения и столице, если затронута территория всей республики;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области, городе республиканского значения и (или) столице, если затронута территория нескольких областей, городов республиканского значения и (или) столицы;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каждом районе, если затронута территория нескольких районов;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каждом селе (сельском округе), поселке, городе областного и районного значения, если затронута территория нескольких сел (сельских округов), поселков, городов областного и районного значения.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районе намечаемая деятельность не оказывает воздействие на территорию населенных пунктов, общественные слушания проводятся на территории ближайшего населенного пункта к объекту намечаемой деятельности данного района.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общественных слушаний (далее – Инициатор) деятельности направляет письмо-запрос на проведение общественных слушаний посредством Портала в местные исполнительные органы соответствующих административно-территориальных единиц (областей, городов республиканского значения, столицы), которые полностью или частично расположены в пределах затрагиваемой территории, с указанием предлагаемых мест, доступных для общественности, даты и времени начала проведения общественных слушаний.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пяти рабочих дней рассматривают письмо-запрос на проведение общественных слушаний по форме согласно приложению 2 настоящих Правил, согласовывают проведение общественных слушаний и направляют письмо-ответ Инициатору по форме согласно приложению 3 настоящих Правил.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соответствующих административно-территориальных единиц (областей, городов республиканского значения, столицы) не согласовывает проведение общественных слушаний с указанием мотивированных причин отказа в следующих случаях: если место проведения не относится согласно пункту 7 настоящих Правил к территории административно-территориальных единиц, на которую может быть оказано воздействие в результате осуществления намечаемой деятельности; дата и время проведения выпадает на выходные и/или праздничные дни, нерабочее время.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после согласования места, даты и времени проведения общественных слушаний,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посредством Портала: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форму рубрики "Общественные слушания" согласно Приложению 1 настоящих Правил;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пакет документов, выносимых на общественные слушания в зависимости от предмета общественных слушаний в соответствии с пунктом 12 настоящих Правил;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письмо-ответ о согласовании проведения общественных слушаний;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объявление о проведении общественных слушаний или подтверждающий документ о своевременном его размещении в периодическом печатном издании (газета) и не менее чем в одном теле- или радиоканале.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общественные слушания, проводимые посредством открытого собрания, предоставляются следующие документы: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 отчета по стратегической экологической оценке, в том числе резюме отчета по стратегической экологической оценке, включающее краткие и обобщенные выводы по подпунктам 1), 2), 3), 4), 5), 6), 7),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(при стратегической экологической оценке, в том числе сопровождаемой оценкой трансграничных воздействий, в отношении, отчетов по стратегической экологической оценке);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отчета о возможных воздействиях, в том числе краткое нетехническое резюме с обобщением информации, указанной в подпунктах 1), 2), 3), 4), 5), 6), 7), 8), 9), 10), 11),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оценке воздействия на окружающую среду, в том числе сопровождаемой оценкой трансграничных воздействий, в отношении проектов отчетов о возможных воздействиях);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мероприятий по охране окружающей среды, разработанные на трехлетнюю перспективу (в отношении планов мероприятий по охране окружающей среды, разрабатываемых местными исполнительными органами областей, городов республиканского значения, столицы);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отношении объектов обязательной государственной экологической экспертизы в зависимости от вида объекта государственной экологической экспертизы: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строительству и (или) эксплуатации объектов I категории, оказывающих негативное воздействие на окружающую среду, предусмотренная для получения экологического разрешения, нетехническое резюме к проектной документации;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строительству и (или) эксплуатации объектов II категории,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нетехническое резюме к проектной документации.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административно-территориальных единиц (областей, городов республиканского значения, столицы) после получения документов, указанных в пункте 11 Правил, в течение двух рабочих дней размещают их вместе с объявлением о проведении общественных слушаний на официальных интернет-ресурсах.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полноты представленных документов, предусмотренных пунктами 11 и 12 Правил, а также несоблюдения сроков размещения объявления, подведомственная организация возвращает их на доработку.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соответствующих административно-территориальных единиц (областей, городов республиканского значения, столицы) при согласовании даты и времени проведения слушаний информируют Инициатора посредством Портала о перечне заинтересованных государственных органов, в том числе местного исполнительного органа соответствующей административно-территориальной единицы (района, города областного и районного значения) или аппарата акимов соответствующих административно-территориальных единиц (сел, поселков, сельских округов), которые уведомляются и приглашаются Инициатором на общественные слушания.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выносимые на общественные слушания, размещаются для ознакомления на Портале и официальном интернет-ресурсе местных исполнительных органов соответствующих административно-территориальных единиц (областей, городов республиканского значения, столицы), а также на интернет-ресурсе государственного органа-разработчика, не менее, чем за тридцать календарных дней до даты проведения общественных слушаний.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средствах массовой информации, в том числе не менее чем в одном периодическом печатном издании (газета) и посредством не менее чем одного теле- или радиоканала, распространяемых и/или расположенных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округов), полностью или частично затрагиваемых воздействием намечаемой деятельности;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местах, доступных для заинтересованной общественности, в произвольной форме с указанием наименования проекта, даты, места и времени проведения общественных слушаний и ссылки на Портал.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дополнение, для информирования заинтересованной общественности допускается использование иных способов информирования, не запрещенных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Заинтересованные государственные органы и общественность направляют замечания и предложения на Портал, а также в местный исполнительный орган соответствующей административно-территориальной единицы (областей, городов республиканского значения, столицы) в письменной форме (на бумажных или электронных носителях) свои замечания и предложения к документам, выносимым на общественные слушания,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 и общественности, вносятся местным исполнительным органом соответствующей административно-территориальной единицы (областей, городов республиканского значения, столицы) или государственным орган-разработчиком в сводную таблицу, которая выносится на общественные слушания вместе с проектом.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замечания и предложения размещаются подведомственной организацией уполномоченного в области охраны окружающей среды на Портале в рубрике "Общественные слушания" и местными исполнительными органами соответствующих административно-территориальных единиц (областей, городов республиканского значения, столицы) на официальном интернет-ресурсе.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Представитель местного исполнительного органа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государственного органа-разработчика проводит регистрацию участников общественных слушаний открытого собрания при предъявлении документа, удостоверяющего личность, и вносит информацию в регистрационный лист участников общественных слушаний согласно Приложению 4 настоящих Правил.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общественных слушаний посредством видеоконференцсвязи регистрируются путем направления сообщения с указанием фамилии, имени и отчества (при наличии) посредством чата конференции.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проводятся под председательством представителя местного исполнительного органа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округов), на территории которой проводятся общественные слушания, или государственного органа-разработчика, с участием представителей уполномоченного органа в области охраны окружающей среды (для объектов I категории) (по согласованию), Инициатора (его представителя) и заинтересованной общественности.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соответствующей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 или государственный орган-разработчик обеспечивает видео- и аудиозапись всего хода общественных слушаний с начала регистрации до закрытия общественных слушаний с подведением итогов общественных слушаний. При возникновении технических неполадок в процессе видео- аудиозаписи открытое собрание и видеоконференцсвязь приостанавливаются и возобновляются со времени восстановления возможности видео- аудиозаписи. О перерыве в видео- и аудиозаписи вносится отметка в протоколе слушаний.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носитель с видео- и аудиозаписью общественных слушаний подлежит приобщению к протоколу общественных слушаний согласно приложению 5 настоящих Правил (далее – Протокол) посредством открытых собраний.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несостоявшимися в следующих случаях: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представителей заинтересованной общественности;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доклада по документам общественных слушаний;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информации, изложенной в документах, размещенных на Портале и официальном интернет-ресурсе, докладу и документам, которые заслушиваются на общественных слушаниях посредством открытого собрания;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общественных слушаний на территории административно–территориальных единиц, не входящих в перечень административно–территориальных единиц, на территорию которых может быть оказано воздействие в результате осуществления намечаемой деятельности.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несостоявшихся слушаниях по вышеуказанным причинам объявляет председатель общественных слушаний.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соответствующей административно-территориальной единицы (области, города республиканского значения, столицы) в течение трех рабочих дней размещает уведомление о несостоявшихся общественных слушаниях на Портале и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в рубрике "Общественные слушания".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общественных слушаний открывает общественные слушания и доводит до сведения участников общественных слушаний регламент общественных слушаний. Секретарь общественных слушаний выбирается простым большинством голосов из числа участников и утверждается регламент согласно приложению 6 настоящих Правил.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выступает с докладом по предмету общественных слушаний.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общественных слушаний любое участвующее в них лицо озвучивает свои замечания и предложения согласно установленному регламенту.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общественных слушаний все замечания и предложения вносятся в протокол общественных слушаний.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проведения открытого собрания общественных слушаний не превышает пять последовательных рабочих дней с даты, указанной в объявлении о проведении общественных слушаний.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27.После завершения общественных слушаний секретарем общественных слушаний оформляется Протокол, в который включаются: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вопросы, замечания и предложения общественности, заинтересованной общественности и заинтересованных государственных органов, предоставленные в письменной форме или высказанные в ходе проведения общественных слушаний;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ответы Инициатора на все поступившие вопросы, замечания и предложения;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праве на обжалование протокола в судебном порядке 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 кодексу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подписывается председателем и секретарем общественных слушаний в течение двух рабочих дней с даты завершения общественных слушаний.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или государственный орган-разработчик, размещает подписанный Протокол, видео- и аудиозапись общественных слушаний на Портале и на своем официальном интернет-ресурсе в срок не позднее двух рабочих дней со дня его подписания.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Протокола, видео- и аудиозаписи общественных слушаний на Портале местный исполнительный орган административно-территориальной единицы (областей, городов республиканского значения, столицы), удостоверяет его посредством электронной цифровой подписи.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слушания проводятся в смешанном формате (открытого собрания и видеконференцсвязи).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видеоконференции используется платформа, обеспечивающая возможность беспрерывного проведения слушаний без ограничения по времени и числу участников.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для видеоконференции обеспечивает возможность визуализации материалов выступающих с докладами (презентации) и двусторонней связи для участников в режиме реального времени.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организации видеоконференцсвязи, общественные слушания проводятся в формате открытого собрания.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ситуаций социального, природного и техногенного характера, общественные слушания проводятся посредством видеоконференцсвязи.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31.Доклад Инициатора на казахском и русском языках сопровождается электронной презентацией с использованием картографических материалов, демонстрирующих, в том числе, место намечаемой деятельности, план с изображением его границ, карту-схему взаиморасположения места осуществления намечаемой деятельности и ближайших к нему селитебных зон, населенных пунктов, водоемов (в том числе водоохранных зон, полос в случае их установления), особо охраняемых территорий, земель сельскохозяйственного назначения, земель государственного лесного фонда), с указанием расстояний до них.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Инициатора содержит: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при проведении общественных слушаний по проектам Документов, отчетов по стратегической экологической оценке (при стратегической экологической оценке, в том числе сопровождаемой оценкой трансграничных воздействий);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условии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при проведении общественных слушаний по проектам отчетов о возможном воздействии (при оценке воздействия на окружающую среду, в том числе сопровождаемой оценкой трансграничных воздействий);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Кодекса, при проведении общественных слушаний по планам мероприятий по охране окружающей среды;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объектам, подлежащим обязательной государственной экологической экспертизе в соответствии с требованиями экологического законодательства Республики Казахстан к разрабатываемой документации;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по программам повышения экологической 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оценке альтернативных вариантов осуществления намечаемой деятельности.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общественных слушаний в форме открытого собрания в отношении проектов отчетов о возможных воздействиях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в протоколе замечаний и предложений заинтересованных государственных органов и общественности, а также замечаний и предложений, не снятых их авторами в ходе проведения общественных слушаний,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в протоколе замечаний и предложений заинтересованных государственных органов и общественности, не снятых их авторами в ходе проведения общественных слушаний, Инициатор обеспечивает доработку проекта отчета о возможных воздействиях в соответствии с такими замечаниями и предложениями.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требуется, за исключением следующих случаев: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повторно подаваемый проект отчета о возможных воздействиях содержит существенные изменения в намечаемую деятельность,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Кодекса, которые ранее не были рассмотрены на общественных слушаниях;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протоколе ранее проведенных общественных слушаний имеются замечания и (или) предложения общественности, не снятые их авторами в ходе проведения таких общественных слушаний;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общественные слушания проводятся в соответствии с пунктами 1 - 15 и 18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процессе проведения повторных общественных слушаний проект отчета о возможных воздействиях рассматривается в части, доработанной в соответствии с замечаниями и предложениями, внесенными в протокол первоначальных общественных слушаний, а также в части существенных изменений в намечаемую деятельность,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Кодекса, которые были внесены в проект отчета о возможных воздействиях и ранее не были рассмотрены на общественных слушаниях. Если при доработке проекта отчета о возможных воздействиях не были учтены какие-либо замечания и предложения, внесенные в протокол первоначальных общественных слушаний,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проведения повторных общественных слушаний любое участвующее в них лицо вправе озвучить свои замечания и предложения в пределах вопросов, подлежащих рассмотрению при проведении повторных общественных слушаний согласно части первой настоящего пункта. Замечания и предложения, которые не относятся к указанным вопросам, не подлежат учету при проведении повторных общественных слушаний.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слушаний, в процессе проведения повторных общественных слушаний проект отчета о возможных воздействиях рассматривается в полном объеме.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несогласия Инициатора с замечаниями и предложениями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Инициатора вносится в протокол повторных общественных слушаний,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административно-территориальной единицы областей, городов республиканского значения, столицы в уполномоченный орган в области охраны окружающей среды, после чего разногласия по спорным вопросам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Протокол заседания экспертной комиссии размещается не позднее двух рабочих дней с даты подписания на Портале, местными исполнительными органами областей, городов республиканского значения, столицы и государственным органом-разработчиком – на официальном интернет-ресурсе.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экспертной комиссией решения о необходимости доработки проекта отчета о возможных воздействиях, уполномоченный орган в области охраны окружающей среды не позднее семи рабочих дней с даты подписания протокола экспертной комиссией направляют Инициатору проект отчета на доработку, после чего положения настоящих Правил применяются повторно.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общественных слушаний в форме публичного обсуждения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39.Общественные слушания в форме публичного обсуждения на Едином экологическом портале проводятся Инициатором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 в процессе проведения государственной экологической экспертизы;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проектам программ повышения экологической эффективности, в том числе в случае полного или частичного пересмотра программ, ранее согласованных с уполномоченным органом в области охраны окружающей среды;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проектам справочников по наилучшим доступным техникам.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Инициатор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на казахском и русском языках, не менее чем в одном средстве массовой информации (в периодическом печатном издании, через теле- или радиоканал) распространяемом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местах, доступных для заинтересованной общественности, в произвольной форме с указанием Инициатора, наименования проекта, сроков проведения общественных слушаний в соответствии с пунктом 43 настоящих Правил и ссылки на Портал.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соответствующих административно-территориальных единиц (областей, городов республиканского значения, столицы) определяют лицо, ответственное за координацию общественных слушаний в форме публичного обсуждения.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проведения общественных слушаний посредством публичных обсуждений на Едином экологическом портале Инициатором размещаются следующие документы: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 по объектам,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программ повышения экологической эффективности;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справочников по наилучшим доступным техникам;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подтверждающий документ о своевременном размещении объявления о проведении общественных слушаний посредством публичных обсуждений не менее чем в одном средстве массовой информации (в периодическом печатном издании, через теле- или радиоканал) и в местах, доступных для заинтересованной общественности;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уполномоченного органа в области охраны окружающей среды в течение двух рабочих дней опубликовывает документы, указанные в пункте 42 настоящих Правил, на Портале.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пунктам 39 и 43, а также сроков, указанных в пункте 40 настоящих Правил, подведомственная организация возвращает их на доработку.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Проекты, подлежащие публичному обсуждению, будут доступны с даты их размещения для предоставления замечаний и предложений в течение: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рабочих дней – по объектам, указанным в подпунктах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двадцати рабочих дней по проектам программ повышения экологической эффективности;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процедуры выдачи экологических разрешений в течение: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рабочих дней – по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165, относящейся к объектам II категории, оказывающим негативное воздействие на окружающую среду;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десяти рабочих дней – по проектам справочникам по наилучшим доступным техникам;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обсуждаемым проектам принимаются до 18.00 часов последнего дня публичного обсуждения.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вносятся в сводную таблицу замечаний и предложений с отметкой "не имеет отношения к предмету общественных слушаний".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Подведомственная организация уполномоченного органа в области охраны окружающей среды в однодневный срок размещает поступившие замечания и предложения на Портале.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срока публичного обсуждения, Инициатор отвечает на замечания и предложения, поступившие на Портал.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административно-территориальной единицы (областей, городов республиканского значения, столицы) в течение двух рабочих дней оформляет и подписывает посредством электронной цифровой подписи протокол по форме согласно приложению 7 настоящих Правил.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Местный исполнительный орган соответствующей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в срок не позднее двух рабочих дней со дня подписания протокола размещает его на Портале и своем официальном интернет-ресурсе.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отсутствия обоснованных ответов Инициатора на поступившие замечания и предложения к проектным документам государственной экологической экспертизы, орган, осуществляющий государственную экологическую экспертизу, направляет ответ о необходимости проведения повторных публичных обсуждений по объектам, предусмотренным подпунктами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Специальная рубрика "Общественные слушания"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общественных слушаний содержит следующую информацию: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административно-территориальных единиц, на территорию которых может быть оказано воздействие и на территории которых будут проведены общественные слушания (если общественные слушания по одному и тому же предмету слушаний проводятся более чем в одной административно-территориальной единице), географические координаты участка и географические кординаты территории воздействия;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дата и время начала проведения общественных слушаний. Срок проведения открытого собрания продлевается до пяти последовательных рабочих дней по решению участников общественных слушаний;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и контактные данные Инициатора;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экспертизы, программ повышения эффективности, планов мероприятий по охране окружающей среды;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ссылка на Единый экологический портал и официальный интернет-ресурс местного исполнительного органа соответствующей административно-территориальной единицы (областей, городов республиканского значения, столицы), для ознакомления с документами, выносимыми на общественные слушания, а после и с опубликованным протоколом общественных слушаний;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адрес и номер(-а) телефона для получения дополнительной информации о намечаемой деятельности, проведении общественных слушаний, а также запроса копий документов, относящихся к намечаемой деятельности;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адрес и почтовый адрес уполномоченного органа в области охраны окружающей среды и местного исполнительного органа областей, городов республиканского значения, столицы, на которые общественность и заинтересованная общественность направляет свои замечания и предложения в бумажной или электронной форме по документам, выносимым на общественные слушания;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подтверждающий документ о своевременном размещении объявления о проведении общественных слушаний в периодическом печатном издании (газета);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подтверждающий документ о своевременном размещении объявления о проведении общественных слушаний не менее чем в одном теле- или радиоканале;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 объявлений о проведении общественных слушаний посредством открытых собраний, размещенных в местах, доступных для общественности, с угловым электронным штампом датой и временем съемки.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Письмо-запрос на проведение общественных слушаний</w:t>
      </w:r>
    </w:p>
    <w:bookmarkEnd w:id="173"/>
    <w:p>
      <w:pPr>
        <w:spacing w:after="0"/>
        <w:ind w:left="0"/>
        <w:jc w:val="both"/>
      </w:pPr>
      <w:bookmarkStart w:name="z186" w:id="1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"Информируем Вас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будет осуществляться на следующей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(географические координаты территории воздействия и географические координаты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административно-территориальных единиц,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может быть оказано воздействие, и на территории которых будут проведены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общественные слушания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слушаний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согласовать нижеуказанные условия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(место, дата и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общественных слушаний в населенном(-ых) пункте(-ах)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обосновано их ближайшим расположением к территории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 километров). Объявление о проведении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будет распространено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газеты, теле- или радиоканала, где будет размещено объявление)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(расположение мест, доступных для общественности)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слушаний.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требованиями экологического законодательства Республики Казахстан просим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регистрацию участников общественных слушаний и видео- и аудиозапись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Письмо-ответ инициатору общественных слушаний</w:t>
      </w:r>
    </w:p>
    <w:bookmarkEnd w:id="175"/>
    <w:p>
      <w:pPr>
        <w:spacing w:after="0"/>
        <w:ind w:left="0"/>
        <w:jc w:val="both"/>
      </w:pPr>
      <w:bookmarkStart w:name="z190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ответ на Ваше письмо (исх. №____________, от _____________ (дата))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предлагаемых Вами условий проведения общественных слушаний,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сообщаем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Согласовываем проведение общественных слушаний по предмету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предлагаемые Вами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"Не согласовываем проведение общественных слушаний по предмету 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предлагаемые Вами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причинам несогласования относятся: место проведения не относится к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административно-территориальных единиц, на которую может быть оказано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в результате осуществления намечаемой деятельности; 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выпадает на выходные и/или праздничные дни, нерабочее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"Поддерживаем, предложенные Вами способы распространения объявления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"Предлагаем дополнить (заменить) следующими способами, для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эффективного информирования общественности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"Подтверждаем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слушаний".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"Перечень заинтересованных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лист участников общественных слушаний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(представитель заинтересованной общественности, общественности,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 Инициатора)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номер телефона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(очно или посредством конференцсвязи)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участия на открытом собрании)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открытого собрания</w:t>
      </w:r>
    </w:p>
    <w:bookmarkEnd w:id="178"/>
    <w:p>
      <w:pPr>
        <w:spacing w:after="0"/>
        <w:ind w:left="0"/>
        <w:jc w:val="both"/>
      </w:pPr>
      <w:bookmarkStart w:name="z197" w:id="179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столицы, районов, городов областного и районного значения) или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98" w:id="180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199" w:id="181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местного исполнительного органа (областей,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районов, городов областного и районного значения) или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 единицы (сел, поселков,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округов), в адрес которого направлены документы, выносимые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общественные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00" w:id="182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</w:p>
    <w:p>
      <w:pPr>
        <w:spacing w:after="0"/>
        <w:ind w:left="0"/>
        <w:jc w:val="both"/>
      </w:pPr>
      <w:bookmarkStart w:name="z201" w:id="183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административно-территориальных единиц, на территорию которых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оказано воздействие в результате осуществления намечаемой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202" w:id="184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203" w:id="185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составителей отчетов о возможных воздействиях,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внешних привлеченных экспертов по подготовке отчетов по стратегической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оценке, или разработчиков документации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204" w:id="186"/>
      <w:r>
        <w:rPr>
          <w:rFonts w:ascii="Times New Roman"/>
          <w:b w:val="false"/>
          <w:i w:val="false"/>
          <w:color w:val="000000"/>
          <w:sz w:val="28"/>
        </w:rPr>
        <w:t>
      8. Дата, время, место проведения общественных слушаний (дата(-ы) и время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собрания общественных слушаний):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и окончания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слушаний, полный и точный адрес места проведения слушаний. В случае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указываются все даты).</w:t>
      </w:r>
    </w:p>
    <w:p>
      <w:pPr>
        <w:spacing w:after="0"/>
        <w:ind w:left="0"/>
        <w:jc w:val="both"/>
      </w:pPr>
      <w:bookmarkStart w:name="z205" w:id="187"/>
      <w:r>
        <w:rPr>
          <w:rFonts w:ascii="Times New Roman"/>
          <w:b w:val="false"/>
          <w:i w:val="false"/>
          <w:color w:val="000000"/>
          <w:sz w:val="28"/>
        </w:rPr>
        <w:t>
      9. Копия письма-запроса от Инициатора и копия письма-ответа местных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административно-территориальных единиц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столицы), о согласовании условий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прилагается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206" w:id="188"/>
      <w:r>
        <w:rPr>
          <w:rFonts w:ascii="Times New Roman"/>
          <w:b w:val="false"/>
          <w:i w:val="false"/>
          <w:color w:val="000000"/>
          <w:sz w:val="28"/>
        </w:rPr>
        <w:t>
      10. Регистрационный лист участников общественных слушаний прилагается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</w:p>
    <w:p>
      <w:pPr>
        <w:spacing w:after="0"/>
        <w:ind w:left="0"/>
        <w:jc w:val="both"/>
      </w:pPr>
      <w:bookmarkStart w:name="z207" w:id="189"/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проведении общественных слушаний распространена на казахском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Едином экологическом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официальном интернет-ресурсе местного исполнительного органа (областей,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 или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средствах массовой информации, в том числе, не менее чем в одной газете,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соответствующих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полностью или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расположенных в пределах затрагиваемой территории, не позднее чем за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слушаний: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аудиозаписью объявления о проведении общественных слушаний на теле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радиоканале подлежит приобщению (публикации) к протоколу общественных слушаний)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местах, доступных для заинтересованной общественности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 (областей,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столицы, районов, городов областного и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округов), в количестве __________ объявлений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адресам_________________.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Фотоматериалы прилагаются к настоящему протоколу общественных слушаний.</w:t>
      </w:r>
    </w:p>
    <w:p>
      <w:pPr>
        <w:spacing w:after="0"/>
        <w:ind w:left="0"/>
        <w:jc w:val="both"/>
      </w:pPr>
      <w:bookmarkStart w:name="z208" w:id="190"/>
      <w:r>
        <w:rPr>
          <w:rFonts w:ascii="Times New Roman"/>
          <w:b w:val="false"/>
          <w:i w:val="false"/>
          <w:color w:val="000000"/>
          <w:sz w:val="28"/>
        </w:rPr>
        <w:t>
      12. Решения участников общественных слушаний: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выборе секретаря. Указать количество участников общественных слушаний "за",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 утверждении регламента. Указать количество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"за", "против", 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09" w:id="191"/>
      <w:r>
        <w:rPr>
          <w:rFonts w:ascii="Times New Roman"/>
          <w:b w:val="false"/>
          <w:i w:val="false"/>
          <w:color w:val="000000"/>
          <w:sz w:val="28"/>
        </w:rPr>
        <w:t>
      13. Сведения о всех заслушанных докладах: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представляемой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слушания,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прилагаются к настоящему протоколу общественных слушаний. </w:t>
      </w:r>
    </w:p>
    <w:p>
      <w:pPr>
        <w:spacing w:after="0"/>
        <w:ind w:left="0"/>
        <w:jc w:val="both"/>
      </w:pPr>
      <w:bookmarkStart w:name="z210" w:id="192"/>
      <w:r>
        <w:rPr>
          <w:rFonts w:ascii="Times New Roman"/>
          <w:b w:val="false"/>
          <w:i w:val="false"/>
          <w:color w:val="000000"/>
          <w:sz w:val="28"/>
        </w:rPr>
        <w:t>
      14. Сводная таблица, которая является неотъемлемой частью протокола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все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представленные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18 настоящих Правил или озвученные в ходе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слушаний; ответы и комментарии Инициатора по каждому замечанию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предложению. Замечания и предложения, явно не имеющие связи с предметом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вносятся в таблицу с отметкой "не имеют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предмету общественных слушаний".</w:t>
      </w:r>
    </w:p>
    <w:p>
      <w:pPr>
        <w:spacing w:after="0"/>
        <w:ind w:left="0"/>
        <w:jc w:val="both"/>
      </w:pPr>
      <w:bookmarkStart w:name="z211" w:id="193"/>
      <w:r>
        <w:rPr>
          <w:rFonts w:ascii="Times New Roman"/>
          <w:b w:val="false"/>
          <w:i w:val="false"/>
          <w:color w:val="000000"/>
          <w:sz w:val="28"/>
        </w:rPr>
        <w:t>
      15. Мнение участников общественных слушаний о проекте и качестве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рассматриваемых документов (с обоснованием), заслушанных докладов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полноты и доступности их понимания, рекомендации по их улучшению: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</w:p>
    <w:p>
      <w:pPr>
        <w:spacing w:after="0"/>
        <w:ind w:left="0"/>
        <w:jc w:val="both"/>
      </w:pPr>
      <w:bookmarkStart w:name="z212" w:id="194"/>
      <w:r>
        <w:rPr>
          <w:rFonts w:ascii="Times New Roman"/>
          <w:b w:val="false"/>
          <w:i w:val="false"/>
          <w:color w:val="000000"/>
          <w:sz w:val="28"/>
        </w:rPr>
        <w:t>
      16. Обжалование протокола общественных слушаний возможно в судебном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досудебном порядке согласно Административному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213" w:id="195"/>
      <w:r>
        <w:rPr>
          <w:rFonts w:ascii="Times New Roman"/>
          <w:b w:val="false"/>
          <w:i w:val="false"/>
          <w:color w:val="000000"/>
          <w:sz w:val="28"/>
        </w:rPr>
        <w:t>
      17. Председатель общественных слушаний: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p>
      <w:pPr>
        <w:spacing w:after="0"/>
        <w:ind w:left="0"/>
        <w:jc w:val="both"/>
      </w:pPr>
      <w:bookmarkStart w:name="z214" w:id="196"/>
      <w:r>
        <w:rPr>
          <w:rFonts w:ascii="Times New Roman"/>
          <w:b w:val="false"/>
          <w:i w:val="false"/>
          <w:color w:val="000000"/>
          <w:sz w:val="28"/>
        </w:rPr>
        <w:t>
      18. Секретарь общественных слушаний: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замечаний и предложений, полученных до и во время проведения общественных слушаний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проведения общественных слушаний в форме открытого собрания</w:t>
      </w:r>
    </w:p>
    <w:bookmarkEnd w:id="198"/>
    <w:p>
      <w:pPr>
        <w:spacing w:after="0"/>
        <w:ind w:left="0"/>
        <w:jc w:val="both"/>
      </w:pPr>
      <w:bookmarkStart w:name="z219" w:id="199"/>
      <w:r>
        <w:rPr>
          <w:rFonts w:ascii="Times New Roman"/>
          <w:b w:val="false"/>
          <w:i w:val="false"/>
          <w:color w:val="000000"/>
          <w:sz w:val="28"/>
        </w:rPr>
        <w:t>
      Регистрация участников общественных слушаний.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Открытие общественных слушаний в согласованное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Выступления докладчиков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устанавливается отдельно в каждом конкретном случае).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Обсуждение докладов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устанавливается в каждом конкретном случае).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докладам заслушиваются замечания и предложения участников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слушаний. Докладчики, в свою очередь, отвечают участникам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слушаний на их замечания и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Подведение итогов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устанавливается в каждом конкретном случае).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публичного обсуждения</w:t>
      </w:r>
    </w:p>
    <w:bookmarkEnd w:id="200"/>
    <w:p>
      <w:pPr>
        <w:spacing w:after="0"/>
        <w:ind w:left="0"/>
        <w:jc w:val="both"/>
      </w:pPr>
      <w:bookmarkStart w:name="z223" w:id="201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столицы), на территории которого осуществляется деятельность,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которого будет оказано влияние: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24" w:id="202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слушаний: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документов)</w:t>
      </w:r>
    </w:p>
    <w:p>
      <w:pPr>
        <w:spacing w:after="0"/>
        <w:ind w:left="0"/>
        <w:jc w:val="both"/>
      </w:pPr>
      <w:bookmarkStart w:name="z225" w:id="203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уполномоченного органа в области охраны окружающей среды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местного исполнительного органа области,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документы, выносимые на общественные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26" w:id="204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намечаемой деятельности: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 намечаемой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</w:p>
    <w:p>
      <w:pPr>
        <w:spacing w:after="0"/>
        <w:ind w:left="0"/>
        <w:jc w:val="both"/>
      </w:pPr>
      <w:bookmarkStart w:name="z227" w:id="205"/>
      <w:r>
        <w:rPr>
          <w:rFonts w:ascii="Times New Roman"/>
          <w:b w:val="false"/>
          <w:i w:val="false"/>
          <w:color w:val="000000"/>
          <w:sz w:val="28"/>
        </w:rPr>
        <w:t>
      5. Наименование всех административно-территориальных единиц, затронутых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оказано воздействие в результате осуществления намечаемой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которых будут проведены общественные слушания)</w:t>
      </w:r>
    </w:p>
    <w:p>
      <w:pPr>
        <w:spacing w:after="0"/>
        <w:ind w:left="0"/>
        <w:jc w:val="both"/>
      </w:pPr>
      <w:bookmarkStart w:name="z228" w:id="206"/>
      <w:r>
        <w:rPr>
          <w:rFonts w:ascii="Times New Roman"/>
          <w:b w:val="false"/>
          <w:i w:val="false"/>
          <w:color w:val="000000"/>
          <w:sz w:val="28"/>
        </w:rPr>
        <w:t>
      6. Реквизиты и контактные данные Инициатора: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факсы, электронные почты, сайты)</w:t>
      </w:r>
    </w:p>
    <w:p>
      <w:pPr>
        <w:spacing w:after="0"/>
        <w:ind w:left="0"/>
        <w:jc w:val="both"/>
      </w:pPr>
      <w:bookmarkStart w:name="z229" w:id="207"/>
      <w:r>
        <w:rPr>
          <w:rFonts w:ascii="Times New Roman"/>
          <w:b w:val="false"/>
          <w:i w:val="false"/>
          <w:color w:val="000000"/>
          <w:sz w:val="28"/>
        </w:rPr>
        <w:t>
      7. Реквизиты и контактные данные разработчиков документации.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ведомственная подчиненность,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фактический адрес, БИН, телефоны, факсы, электронные почты, сайты и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информацию)</w:t>
      </w:r>
    </w:p>
    <w:p>
      <w:pPr>
        <w:spacing w:after="0"/>
        <w:ind w:left="0"/>
        <w:jc w:val="both"/>
      </w:pPr>
      <w:bookmarkStart w:name="z230" w:id="208"/>
      <w:r>
        <w:rPr>
          <w:rFonts w:ascii="Times New Roman"/>
          <w:b w:val="false"/>
          <w:i w:val="false"/>
          <w:color w:val="000000"/>
          <w:sz w:val="28"/>
        </w:rPr>
        <w:t>
      8. Период проведения общественных слушаний: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31" w:id="209"/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проведении общественных слушаний распространена на казахском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32" w:id="210"/>
      <w:r>
        <w:rPr>
          <w:rFonts w:ascii="Times New Roman"/>
          <w:b w:val="false"/>
          <w:i w:val="false"/>
          <w:color w:val="000000"/>
          <w:sz w:val="28"/>
        </w:rPr>
        <w:t>
      10. Сводная таблица, которая является неотъемлемой частью протокола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и содержит замечания и предложения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общественности, полученные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 в форме публичных обсуждений; ответы и комментарии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Инициатора по каждому замечанию и предложению. Замечания и предложения, явно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имеющие связи с предметом общественных слушаний, вносятся в таблицу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слушаний".</w:t>
      </w:r>
    </w:p>
    <w:p>
      <w:pPr>
        <w:spacing w:after="0"/>
        <w:ind w:left="0"/>
        <w:jc w:val="both"/>
      </w:pPr>
      <w:bookmarkStart w:name="z233" w:id="211"/>
      <w:r>
        <w:rPr>
          <w:rFonts w:ascii="Times New Roman"/>
          <w:b w:val="false"/>
          <w:i w:val="false"/>
          <w:color w:val="000000"/>
          <w:sz w:val="28"/>
        </w:rPr>
        <w:t>
      11. Обжалование протокола общественных слушаний возможно в судебном порядке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кодексу Республики Казахстан.</w:t>
      </w:r>
    </w:p>
    <w:p>
      <w:pPr>
        <w:spacing w:after="0"/>
        <w:ind w:left="0"/>
        <w:jc w:val="both"/>
      </w:pPr>
      <w:bookmarkStart w:name="z234" w:id="212"/>
      <w:r>
        <w:rPr>
          <w:rFonts w:ascii="Times New Roman"/>
          <w:b w:val="false"/>
          <w:i w:val="false"/>
          <w:color w:val="000000"/>
          <w:sz w:val="28"/>
        </w:rPr>
        <w:t>
      12. Ответственное лицо местного исполнительного органа соответствующей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замечаний и предложений, полученных во время проведения общественных слушаний в форме публичных обсуждений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замечания и предложения (фамилия, имя и отчество (при наличии) отвечающего и/или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предложение, "не имеет отношения к предмету общественных слушаний")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