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3f5c" w14:textId="3193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делам строительства и жилищно-коммунального хозяйства Министерства промышленности и строительства Республики Казахстан от 18 октября 2023 года № 153-НҚ. Зарегистрирован в Министерстве юстиции Республики Казахстан 27 октября 2023 года № 33579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Комитета по делам строительства и жилищно-коммунального хозяйства Министерства по инвестициям и развитию Республики Казахстан и Комитета по делам строительства и жилищно-коммунального хозяйства Министерства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технического регулирования и нормирования Комитета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делам строительства и жилищно-коммунального хозяйства Министерства промышленности и строительства Республики Казахстан (далее – Комитет).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Комитета по делам строительства и жилищно-коммунального хозяйства Министерства по инвестициям и развитию Республики Казахстан и Комитета по делам строительства и жилищно-коммунального хозяйства Министерства индустрии и инфраструктурного развития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12 июля 2016 года № 31-нқ "Об утверждении строительных норм Республики Казахстан" (зарегистрирован в Реестре государственной регистрации нормативных правовых актов № 14083).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Комитета по делам строительства и жилищно-коммунального хозяйства Министерства по инвестициям и развитию Республики Казахстан от 20 апреля 2018 года № 88-нқ "Об утверждении государственных нормативов в области архитектуры, градостроительства и строительства Республики Казахстан" (зарегистрирован в Реестре государственной регистрации нормативных правовых актов № 16863).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5 декабря 2018 года № 249-нқ "Об утверждении государственных нормативов в области архитектуры, градостроительства и строительства Республики Казахстан" (зарегистрирован в Реестре государственной регистрации нормативных правовых актов № 17888).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4 сентября 2019 года № 131-нқ "Об утверждении строительных норм Республики Казахстан" (зарегистрирован в Реестре государственной регистрации нормативных правовых актов № 19361).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11 декабря 2019 года № 208-НҚ "Об утверждении строительных норм Республики Казахстан" (зарегистрирован в Реестре государственной регистрации нормативных правовых актов № 19745).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20 января 2020 года № 9-НҚ "Об утверждении строительных норм Республики Казахстан" (зарегистрирован в Реестре государственной регистрации нормативных правовых актов № 19907).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4 марта 2020 года № 48-НҚ "О внесении изменений в приказ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12 июля 2016 года № 31-нқ "Об утверждении строительных норм Республики Казахстан" (зарегистрирован в Реестре государственной регистрации нормативных правовых актов № 20110).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