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1d781" w14:textId="681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октября 2023 года № 758. Зарегистрирован в Министерстве юстиции Республики Казахстан 27 октября 2023 года № 33574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внутренних дел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2023 года № 758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декабря 2015 года № 998 "О некоторых вопросах реализации кадровой политики в органах внутренних дел Республики Казахстан" (зарегистрирован в Реестре государственной регистрации нормативных правовых актов № 12679):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методах определения профессиональных компетенций, ключевых показателей и расчета показателя конкурентоспособности в органах внутренних дел Республики Казахстан,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сентября 2018 года № 671 "Об утверждении Перечня руководящих должностей в органах внутренних дел Республики Казахстан, замещаемых на конкурсной основе, Условия и Правила проведения конкурса на вышестоящие руководящие должности в органах внутренних дел Республики Казахстан" (зарегистрирован в Реестре государственной регистрации нормативных правовых актов № 17724):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Правилах проведения конкурса на вышестоящие руководящие должности в органах внутренних дел Республики Казахстан,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27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заполненный личный листок по учету кадров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211 (зарегистрирован в Реестре государственной регистрации нормативных правовых актов № 20123).".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марта 2020 года № 210 "Об утверждении Перечня руководящих должностей в органах внутренних дел Республики Казахстан" (зарегистрирован в Реестре государственной регистрации нормативных правовых актов № 20138):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в органах внутренних дел Республики Казахстан, утвержденного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государственным учреждениям, находящихся в ведении Министерства внутренних дел Республики Казахстан и его ведомств: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начальник учреждения;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начальника учреждения;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отдела, отделения;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начальник дежурной части;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начальника отдела;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начальник отделения.".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