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72c" w14:textId="9d60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экспорт и (или) импорт отдельных видов товаров при введении количественных ограничений (квот)"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октября 2023 года № 367. Зарегистрирован в Министерстве юстиции Республики Казахстан 26 октября 2023 года № 33571.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367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(или) импорт отдельных видов товаров при введении количественных ограничений (квот)"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и (или) импорт отдельных видов товаров при введении количественных ограничений (квот)"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лицензии на экспорт и (или) импорт отдельных видов товаров при введении количественных ограничений (квот)"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услугополучатель)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– объект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сельского хозяйства Республики Казахстан (далее – услугодатель).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лицензии на экспорт и (или) импорт отдельных видов товаров при введении количественных ограничений (квот)"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направляет услугодателю посредством портала документы, указанные в пункте 8 Перечня.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об оплате в бюджет лицензионного сбора за выдачу лицензий на занятие отдельными видами деятельности (в случае оплаты через ПШЭП), предоставляются услугодателю из государственных информационных систем через шлюз "электронного правительства".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информационная система разрешений и уведомлений полностью автоматически обрабатывает и формирует результат оказания государственной услуги – лицензию на экспорт отдельных видов товаров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настоящим Правилам / лицензию на импорт отдельных видов товаров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1 (одного) рабочего дня с момента направления документов без участия услугодателя путем подписания результата оказания государственной услуги транспортной подписью.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услугополучателю в "личный кабинет" на портале в форме электронного документа, удостоверенного транспортной подписью.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Владельцы лицензий в течение 15 календарных дней после истечения срока действия лицензии представляют услугодателю справку об исполнении лицензии на экспорт и (или) импорт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 (далее – Правила выдачи лицензий и разрешений), утвержденным Решением Совета Евразийской экономической комиссии от 24 ноября 2023 года № 125.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Внесение изменений в выданные лицензии, в том числе по причинам технического характера, не допускается.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 В случае, если внесены изменения в учредительные документы услугополучателя, зарегистрированного в качестве юридического лица (изменение организационно-правовой формы, наименования, юридического адреса, адреса места нахождения юридического лица), или изменены сведения о документе, удостоверяющем личность (серия, номер, когда и кем выдан) услугополучателя, являющегося физическим лицом, зарегистрированным в качестве индивидуального предпринимателя, услугополучатель (представитель) обращается услугодателю с просьбой о прекращении действия выданной лицензии и об оформлении новой лицензии с приложением заявления и документов и (или) сведений, подтверждающих указанные изменения, а также справки об исполнении лицензии, выданной таможенным органом в соответствии с пунктом 23 Правил выдачи лицензий и разрешений,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(приложение к 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услугодатель принимает решение о прекращении или приостановлении действия лицензии в следующих случаях: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услугополучателя посредством портала, с запросом о прекращении действия выданной лицензии;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учредительные документы услугополучателя,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услугополучателя, являющегося физическим лицом;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недостоверных сведений в документах, представленных услугополучателем в целях получения лицензии;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или приостановление действия одного или нескольких документов, на основании которых была выдана лицензия;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при исполнении договора (контракта), на основании которого выдана лицензия, международных обязательств государства-члена;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владельцем лицензии установленных международными нормативными правовыми актами или настоящими Правилами условий выдачи лицензии;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судебного решения;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невыполнение владельцем лицензии пункта 8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Приостановление, возобновление и прекращение действия лицензии осуществляются в соответствии с Порядком приостановления, возобновления и прекращения действия лицензии на экспорт и (или) импорт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выдаче лицензии услугополучателю осуществляется по основаниям, указанным в пункте 9 Перечня.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(квот)"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(или) импорт отдельных видов товаров при введении количественных ограничений (квот)"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внесенным приказом Министра сельского хозяйства РК от 23.09.2025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с момента направления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товаров /лицензия на импорт отдельных видов товаров,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или юридическим лицам, а также организациям, не являющимся юридическими лицами (далее – услугополучатель)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при оказании государственной услуги уплачивается лицензионный сбор за выдачу лицензии на занятие отдельными видами деятельности в размере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экспорт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выдачу лицензии на экспорт отдельных видов товаров по форме 1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(контракта), приложений и (или) дополнений к нему, либо сведения из договора (контракта):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с указанием единицы измерения, стоимость товара с указанием валюты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 (контракта) (в случае отсутствия в договоре (контракте) положений о сроке его действия указывается, что договор (контракт) является бессрочным);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покупателе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сделки (экспорт);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экспорте сельскохозяйственных животных – акт эпизоотологического обследования, выданный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карантинирования животных, утвержденным приказом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№ 10223).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 импорт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выдачу лицензии на импорт отдельных видов товаров по форме 2 согласно приложению к настоящему Перечню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(контракта), приложений и (или) дополнений к нему, либо сведения из договора (контракта):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с указанием единицы измерения, стоимость товара с указанием валюты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 (контракта) (в случае отсутствия в договоре (контракте) положений о сроке его действия указывается, что договор (контракт) является бессрочным);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продавце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типе сделки (импорт).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услугодателем признаков недостоверности сведений из договора (контракта), услугодатель вправе запросить у услугополучателя копию договора (контракта).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об оплате в бюджет лицензионного сбора за выдачу лицензий на занятие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 наличие неполной или недостоверной информации в документах (сведениях), представленных услугополучателем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11, 12 и 22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24 ноября 2023 года № 125;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(оформления)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экспортной и (или) импортной квоты в качестве количественных ограничений экспорта и (или) импорта, импортной или специальной квоты в качестве специальной защитной меры, а также тарифной квоты либо их отсутствие (в случае оформления лицензии на квотируемые товары);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 Республики Казахстан "О разрешениях и уведомлениях" для товаров, в отношении которых введены количественные ограничения экспорта и (или) импорта, период действия лицензии заканчивается в календарном году, на который установлена квота.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интернет-ресурсе услугодателя: www. gov. 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отдельных видов товаров*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both"/>
      </w:pPr>
      <w:bookmarkStart w:name="z88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экспорт отдельных видов товаров заполняется услугополучателем в соответствии с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отдельных видов товаров*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импорт отдельных видов товаров заполняется услугополучателем в соответствии с Инструкцией по оформлению заявлений на выдачу лицензий на экспорт или импорт отдельных видов товаров и оформлению таких лицензий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 (или)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введении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Лицензия на импорт отдельных видов товаров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Евразийского экономического союза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81300" cy="247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67"/>
    <w:p>
      <w:pPr>
        <w:spacing w:after="0"/>
        <w:ind w:left="0"/>
        <w:jc w:val="both"/>
      </w:pPr>
      <w:bookmarkStart w:name="z87" w:id="68"/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услугополучателя]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регистрации: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[Область] Район: [Район]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Город/населенный пункт: [Город/населенный пункт]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[индивидуальный идентификационный номер/ бизнес-идентификационный 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[БИН/ИИН]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от [Дата]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Транспортная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