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2349" w14:textId="856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октября 2023 года № 417-НҚ. Зарегистрирован в Министерстве юстиции Республики Казахстан 24 октября 2023 года № 33567. Утратил силу приказом Министра культуры и информации Республики Казахстан от 11 июля 2025 года № 318-НҚ.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под № 20397)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республиканского 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Бозоқ,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города Астана, восточное побережье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школа, ныне – здание Дирекции по обеспечению сохранности памятников и объектов историко-культурного наследия,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целинников, ныне – здание концертного зала "Астана", архитекторы П.Ю. Фогелс, О.Н. Крауклис, Д.К. Даннеберг, 1963 год, в 2000-2001 годы произведена реконструкция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Академии наук Республики Казахстан, ныне –здание Республиканского государственного предприятия "Ғылым ордасы", архитектор А.В. Щусев, 1948-1953 годы, пристройка 1980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библиотека имени А.С. Пушкина, ныне – здание Национальной библиотеки Республики Казахстан, архитекторы В.П. Ищенко, В.Н. Ким, К.К. Кальпой, В.Н. Тютин, Э.К. Кузнецова,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мужская гимназия, ныне – здание Казахского национального педагогического университета имени Абая, архитектор П.В. Гурдэ, 1892-1895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Казахской национальной академии искусств имени Т. Жургенова, архитектор М.Я. Гинзбург, 1927-1931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136а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М.О. Ауэзова, архитектор Г.Г. Герасимов, 1961 год, административное здание,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зодчих Зенковых, ныне – здание Станции скорой медицинской помощи,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Казахстанско-британского технического университета, архитекторы Б.Р. Рубаненко, Т.А. Симонов, 1947-1957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59, площадь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почетного гражданина города Верный Т.А. Головизина, ныне – здание Государственной резиденции № 4, архитектор неизвестен, 1905-1908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М.А. Гаврилова, архитектор А.П. Зенков,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И. Габдувалиева, ныне – Дом тканей "Қызыл-Таң", архитектор А.П. Зенков,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офицерского собрания, ныне–здание Музея народных музыкальных инструментов имени Ыкыласа, архитектор А.П. Зенков,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Г. Шахворостова, ныне – здание консульства Соединенных Штатов Америки в Республике Казахстан,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"Медеу", архитекторы В.З. Кацев, А.С. Кайнарбаев, инженер С.Б. Матвеев, 1969-1972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Коктем-3, д. 22/1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 Верненской мужской гимназии, ныне – здание Центральной городской детской библиотеки имени С. Бегалина, архитектор П.В. Гурдэ, с участием А.П. Зенкова,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кафедральный собор, архитекторы К.А. Борисоглебский, С.К. Тропаревский, с участием Н.И. Степанова, А.П. Зенкова, 1904-1906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40, 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академического театра оперы и балета имени Абая, архитекторы А.Н. Простаков, Н.О. Оразымбетов, 1939-1941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начальное реальное училище имени А. Колпаковского, ныне – здание Республиканского государственного предприятия "Казреставрация",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Динмухамеда Ахмедовича Кунаева, скульпторы Т.С. Досмагамбетов, А.Б. Татаринов,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Богенбай батыра и Д.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 (между улицами Гоголя и Айтеке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скульпторы А.В. Артимович, В.В. Андрюшенко, архитекторы Т.К. Басенов, Р.А. Сейдалин,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Абая Құнанбайұлы (Ибраһим), скульптор Х.И. Наурызбаев, архитектор И. Белоцерковский,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Мухтара Ауэзова, скульптор Е.А. Сергебаев, архитекторы О. Баймурзаев, А. Кайнарбаев,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зданием Казахского государственного академического драматического театра имени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Х.И. Наурызбаев, архитектор Ш.Е. Валиханов,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площадь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Алиби Джангильдина, скульпторы Т.С. Досмагамбетов, О.Г. Прокопьева, архитектор Ш.Е. Валиханов,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Амангелды Иманова, скульптор Х. Аскар-Сарыджа, архитектор Т.К. Басенов,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сквер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Министерства хлебопродуктов, ныне – здание Республиканского государственного казенного предпрития "Государственный музей "Центр сближения культур", архитектор В. Твердохлебов, скульптор И. Вахек,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дома-музея Ахмета Байтурсынулы, архитектор неизвестен, 1917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Байтурсынулы,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музея Республики Казахстан, архитекторы Ю. Ратушный, З. Мустафина, Б. Рзагалиев,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 микрорайон Самал-1,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архива, архитекторы С. Суховский, Д. Страховский,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здание "Казахфильм" имени Ш. Айманова (тонстудия, производственная, двухпавильонный блок), архитекторы Д. Фомичев, В. Райлян, 1940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Политпросвещения, ныне – Казахконцерт, 1955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– градостроительства и архитектуры, 8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Сайрам (Испиджаб), VIII-XVII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Әбділ-Әзіз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Ибрагим ата,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 Салықа,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Мірәлі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Қарашаш ана, XII-ХVIІI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6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общественная библиотека,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Мәңгілік ел,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Ямышевские крепостные ворота, архитектор Андреев, XVIII век (1776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губернатора, ныне – здание Областного историко-краеведческого музея, архитектор неизвестен,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почтальона Липухина, ныне – здание Литературно-мемориального дома-музея Ф.М. Достоевского (жил 1857-1859 годах), архитектор неизвестен, середина 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революции и гражданской войны, скульпторы А.В.Тихомиров, О.С. Клюшкин, А.М. Семченко, архитектор М.И. Михайлов,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Мамай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двухминаретная, архитектор А. Болотов, инженер-поручик Манашев, 1856-1862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одноминаретная, мастер Габдулла Эфенди, Баязид Сатбаев, 1908-1910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М. Жумабаева,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родился писатель Мухтар Ауэзов, архитектер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на территории села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усадьбы Абая Құнанбайұлы (дом-музей Абая, место захоронения Абая), 1894-1904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в 23-25 километрах к югу от села, в урочище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Қозы-Көрпеш-Баян Сұлу, 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в 7 километрах к юго-западу от села Тарлаулы, на правом берегу реки Аягоз, в 11 километрах к западу от станции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зданий Государственного историко-культурного и литературно-мемориального музея-заповедника Абая "Жидебай-Бөрілі", (административное здание, дом купца Р. Ершова, пристройка), архитектор неизвестен, 1860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Ахмета Ризы, где учился Абай Құнанбайұлы, автор неизвестен, 60 годы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Абай Құнанбайұлы (дом Анияра Молдабаева), ныне – Музей "Алаш арыстары – М.Әуезов",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Богенбай батыра,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– градостроительства и архитектуры, 1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В.В. Куйбышева, ныне – здание Музея истории города Кокшетау, 1889-1905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Канай би,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Т.С. Досмагамбетов, архитектор К.А. Абдиков,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пересечение улиц М. Ауэзова и М. Сагдиева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Біржана Қожағұлова (1832-1897) (бюст, стела), скульптор Т.С. Досмагамбетов,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Биржан сала, район старого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Ботағай (Бытыгай),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километрах к востоку от села Коргалжын Коргалжынского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архитектор неизвестен,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Ш. Уалиханова,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Союза, летчика-космонавта В.И. Пацаева, скульптор Ю.А. Тур, архитектор А. Заварзин,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Абулхаир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 Алии Молдагуловой, скульптор Е.Н. Штамм, архитектор Л.В. Рапутов,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Шернияза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Дауымшар: мавзолей, саганатам, кулпытасы, малые архитектурные формы, ХVІІІ-начало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Қарасақал: мавзолей, саганатам, кулпытасы, малые архитектурные формы, ХVІІ-ХХ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Сүндета, мастер Дәулетнияз,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66,9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Асан-Қожа: мавзолей, саганатам, кулпытасы, малые архитектурные формы, ХVІІІ-ХХ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22,7 километрах к юго-западу от села Миялы, в 43 километрах к юго-западу от поселка Оймауыт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Тоқбана,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в 18 километрах к северо-западу от аула Ақкайтым, в 38,3 километрах к юго-западу от города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Абат-Байтақ Мемориального музейного комплекса народной архитектуры и камнерезного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район, в 12 километрах к юго-западу от поселка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сооружения монументального искусства, 4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гидроузел, инженер Н.В. Вологдин, архитектор Е.В. Эрхарт, 1965-1971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Конаев,на реке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Қарамерген,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 в 200 километрах к северо-востоку от поселка Баканас, в 3 километрах к северу от сухого русла Ортасу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археологического ландшафта "Таңбалы", эпоха бронзы,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 Жамбылского района, в 40 километрах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дома-музея Жамбыла, 1938-1946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(1936-1938 годы) – ныне здание фондохранилища, 1935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(1938-1945 годы) – ныне здание литературно-мемориального дома-музея, архитекторы В.В. Бирюков, А.К. Деев, 1938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1995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Жамбыла, архитектор И.И. Белоцерковский, 1957 год; административное здание, 1960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 (Талхиз), конец VIII-XIV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Талгар, на правом берегу реки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Сүйінбай Аронұлы,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Үмбетәлі Кәрібаева,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"Таңбалы тас", XVII-XVIIIвека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 в 25 км от плотины вниз по течению реки 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(3 - градостроительства и архитектуры, 1 - ансамбль и комплекс,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Сарайшық, ХІІІ-ХVІ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 в 1,5 километрах к востоку от села Сарайшык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городок нефтяников (жилые дома (4), водонапорная башня, дворец культуры имени Курмангазы), архитекторы А.В. Арефьев, С.В. Васильковский, 1943-1948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Жилгородок, улица М. Ауэзова 1, 2; улица Волгоградская 8, 10; улица Сауыргалиева 1, улица М. Ауэзова, угол улицы Шарипова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Жұбан, мастера Шанен Бекбаев, Қаражүсіп с детьми, ХІХ-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в 90 километрах к северу от города Кульсары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поэта, предводителя восстания 1836-1838 годов Махамбета Өтемісұлы (1803-1846 годы), мавзолей построен в 1995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 в 40 километрах к юго-востоку от поселка Индер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4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археология, 1 – ансамбль и комплекс,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(казахская) школа, ныне – здание Западно-Казахстанского областного историко-краеведческого музея, архитектор неизвестен, 1864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Н. Назарбаева,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от центра города старого Уральска до собора Михаила Архангела, XVIII-XX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банк, ныне – здание Областного акимата, 1896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наказных атаманов, ныне – здание Госпиталя с поликлиникой департамента полиции Западно-Казахстанской области, 1823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 Карева, ныне – здание Областной филармонии имени Г. Курмангалиева, 1901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Войсковое хозяйственное правление, ныне – здание Детской и юношеской библиотеки имени Х. Есенжанова, 1869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собор Михаила Архангела, 1740-1751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городская усадьба, ныне – здание Военной прокуратуры, 1878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храм Христа спасителя, архитектор В.Н. Чагин, 1891-1907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Карева,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музея В.И. Чапаева, 1919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 25-й Чапаевской дивизии (музей), 1919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гибели (обелиск и стела) В.И. Чапаева, 1971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могила чапаевцев,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район, село Чапаево, Парк культуры и отдыха, аллея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Урдинская типография, ныне – жилой дом, архитектор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Ордасы, улица Абдуллы Тенизбаева,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Маншук Маметовой, скульпторы Ю.П. Поммер, Н.А. Ковальчук,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Жанибекского района, улица М. Утемисова,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 и архитектурно-этнографический музей-заповедник "Хан ордасы": Ханский дворец, 1828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Ханская мечеть, ныне – здание Музея "Ханская мечеть", 1835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врача А. Сергачева, ныне – здание Литературно- мемориального музея Ш. Бокеева, 1830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Казначейства, ныне – здание Музея истории Бокеевской Орды, 1867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гимназия, ныне – здание Музея народного образования, 1883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Амбулатория, 1872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Данилевского, ныне – здание Музея первой казахской типографии,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учителя Жангировской школы Ольдекопа, ныне – здание Мемориального музея А. Тажетдинова,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Алекторова, ныне – здание Мемориального музея С. Мендешева,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И. Проскурякова, где жила А. Уразбаева,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больницы (Мемориальный музей здравоохранения), 1852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Воскресенского, ныне – здание Музея природы, 1890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Жангир хана, 1997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күйші Дәулеткерея, 2000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М.Бабажанова, 2001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Торгунской школы (Педтехникум), ныне –административное здание,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Жайық,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юго-востоку от города Уральск, на 2-ой надпойменной террасе реки Урал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1 – сооружение монументального искусства, 3 – ансамбль и комплекс,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Тараз, I-ХIХ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Руины моста через реку Талас,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близ мавзолея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Қали Жүніс, архитектор неизвестен,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Байзак батыра,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Қарахана, архитектор неизвестен, XI-XIІ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Қарахана,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Тектұрмас, архитектор неизвестен, X-XIV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правый берег реки Талас, на вершине горы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Дәуітбек (Шамансұр), архитектор неизвестен,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Әбдіқадір, архитектор неизвестен, начало XХ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Жүнісбай (Әулие ата), архитектор неизвестен,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С. Адамбаева,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Нәметбай, архитектор неизвестен, 1887-1897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скульптор Х. Наурызбаев, архитектор В. Сашенко,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125, площадь перед зданием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Барысхан (Төрткүл),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1,5 километрах к юго-востоку от села Талас, на правом берегу реки Талас, в 0,5 километрах к северу от трассы Тараз-Алматы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Түймекент,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юго-восточная окраина села Түймекент,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Оххум,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13,5 км к северо-востоку от села Тегістік, в 300-х метрах к западу от трассы Тегістік-Бостандық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Айша биби,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Бабаджи хатун,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Архитектурно-археологический дворцовый комплекс Ақыртас,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в 7 километрах к югу от станции Акшолак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Жалпақтөбе (Жикиль),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Берікқара (500), II век до нашей эры-IV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в 3 километрах к югу от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Мерке, 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западная часть села Мерке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Жазылбеку Куанышбаеву, скульптор Б. Тулеков, архитектор Т. Басенов,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Шоқай Датқа, архитектор неизвестен, 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старое кладбище на восточной окраине села Саудакент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Ақкөл,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11 километрах к западу от села Ақкөл, к югу от озера 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Бөріқазған,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8 километрах к юго-востоку от села Кызылаут, в 38 километрах к северо-востоку от города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Тәңірқазған,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10 километрах к юго-востоку от села Кызылаут, в 34 километрах к северо-востоку от города Каратау, 13-15 километрах к востоку от реки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Қарақожа,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 километре северо-восточнее села Сейілбек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Абдуллы Ишана,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Ушарал, улица Ештайбека,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Құлан, VI век-начало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восточная и северо-восточная окраина села Кулан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Ақтөбе (Степнинское), 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в 3-х километрах к юго-востоку от села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Өрнек,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 6 километрах к югу от села 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Қостөбе,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к востоку от села Сарыкемер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– градостроительства и архитектуры, 15 – археологии, 2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акына Сары Тастанбековой (1878-1916 годы),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район, в 8 километрах к северо-западу от села Кошкентал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Алдабергенова, скульптор Х. Наурызбаев,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Аллея героев села Алдабергенов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Бесшатыр, VII-IV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65 километрах к северу от села Басши, правый берег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музей-парк Ш. Уалиханова, 1985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Ш. Уалиханова с надгробным камнем, архитектор М. Ващенко, автор горельефа П. Усачев, 1958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Ш. Уалиханова, скульпторы Ю. Рукавишников, Н. Миловидов, 1979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Ш. Уалиханова "Алтынемел", архитекторы Б. Ибраев, С. Рустембек, Р. Сейдалин,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3-х километрах к западу от села Шокан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архитектурно-художественного музея "Жаркентская мечеть" (мечеть, медресе, ворота главные, ворота боковые (южные, северные), архитектор Хон Пик,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Юлдашева,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Черкасской обороны, 1918-1919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истории Сарканского района, 1974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 Черкасской обороны, скульптор В. Рахманов, архитекторы А. Ордабаев, Т. Сулейменов, 1973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дом-штаб, 1918-1919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 2,5 километрах к северу от села 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Қойлық (Қаялық), VІІІ век-начало 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восточная окраина села Койлык (Антоновка)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2 – археологии, 1 – сооружение монументального искусства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Нуркену Абдирову, скульпторы А. П. Билык, Ю. Гуммель, архитектор Л. Воробьев,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Караганды, проспект Н. Абдирова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Беғазы, XII-X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1 километр к западу от села Бегазы, на правом берегу реки Бегазы, 18 километров выше ее впадения в реку Токырау, в 40 километрах к юго-востоку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Мади Бапиұлы (1880-1921 годы), архитектор неизвестен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200 метрах к северу от города Каркаралинск, кладбище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Кызылкентского дворца,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3-х километрах к востоку от села Кент, на реке Кызылсу, в притоке реки Талды, в горах Кент, 40 километров к юго-востоку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(48), XIV-XI векадо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10 километрах к северо-востоку от поселка Жанажурт, на левом берегу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Бұғылы II, эпоха поздней бронзы-ранний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40 километрах к северо-востоку от станции Жарык, на берегу реки Шопа, у северо-восточного подножья горы Бугылы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сооружение монументального искусства, 1 – градостроительства и архитектуры,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Леонида Беды, скульптор Д. Шварц,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Ивана Павлова, скульптор Д. Шварц,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Ыбырая Алтынсарина, скульптор Н. Щербаков, архитекторы И. Покровский, В. Горчинский,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Алтынсарина, 118а, сквер школы-интерната имени Ы.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в 1,5 километрах к северо-востоку от села Екідің, на правом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1,5 километрах к северо-востоку от села Екідің, на левом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сооружения монументального искусства, 2 – сакральные объекты)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Ыбырая Жақаева, скульптор А. Пекарев, архитекторы А. Борецкий, К. Кульбашева,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Ы.Жақаева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Айтбая, мастера Ысқан и Камал, 1878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Сатпаева,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Христа Спасителя, архитекторы А. Есаков, И. Калинин,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Токтыбаева,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Котыбар,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в 7 километрах к северо-западу от села Баймурат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Бегім-ана, архитектор неизвестен,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в 30 километрах к югу от села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Жент (Жанқала), Х-ХV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в 37 километрах к югу от села 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Қарасопы, архитектор неизвестен, ХVІІІ-ХІХ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5 километрах к югу от поселка 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Айқожа, архитектор неизвестен, ХVIII-XIX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Ақтас, архитектор неизвестен, 1884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Сығанақ (Сунақата), Х-ХVІІІ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2-х километрах к северо-западу от села 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Қорасан ата,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20 километров к юго-западу от села 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историческая часть города Казалинска, конец XIX века-начало 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Ганибая,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совета депутатов, ныне –здание мемориального музея Г. Муратбаева,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Ганибая, ныне – здание городской библиотеки, архитектор неизвестен, конец XIX века-начало XX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Ногая, архитектор Г. Муравин, конец XIX века-начало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город Казалинск,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дворе средней школы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Шаляпина,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Жанузакова,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ныне – здание Клуба железнодорожников, архитектор неизвестен,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Айтеке би,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Сараман-Қоса (Сарман-Қожа), архитектор неизвестен,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3-х километрах к востоку от села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Құттыбай, архитектор неизвестен, XVIIІ-XІX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4-х километрах к юго-западу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1 километр к югу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Баланды ІІ, архитектор неизвестен, VІ-ІІ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69,5 километрах к югу от села Куандария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Жетіасарского оазиса: Жетіасар ІІІ (Алтынасар)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( 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асар ( VІ-VІІІ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асар (конец 1-го тысячелетия до нашей эры-ІV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Қаралы асар (конец 1-го тысячелетия до нашей эры-VІ-VІІ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асар (конец 1-го тысячелетия до нашей эры-V-VІІ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Робинсай (Бұзықасар) (конец 1-го тысячелетия до нашей эры-V-VІІ века н.э.);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асар (конец 1-го тысячелетия до нашей эры 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асар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Жетіасар ІХ (ІV-VІІ века нашей эры)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Кармакшинского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106,5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Қорқыт ата, (стела, амфитеатр, хилует, кошкар тас, музей), архитектор Б. Ибраев, С. Исатаев,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18 километров к северо- западу от поселка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Шірік-Рабат, 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87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Бәбіш-Мола,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47 километров к югу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архитектор неизвестен, 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25 километрах к югу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Молқалан (Молла-Калан),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6 километрах к северу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Асанас, архитектор неизвестен, ХVІІ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западу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Бақатам,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29 километров к западу от села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Қожан қожа, архитектор неизвестен, ХVІІІ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северу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Асан-ата,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в 6,5 километрах к юго-востоку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Сауысқандық,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50 километров к северо-востоку от села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Оқшы ата, ХІ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 километров к 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Төлегетай-Қылышты ата, ХІ-ХІІ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(10 – градостроительства и архитектуры, 1 – сооружение монументального искусства, 11 – сакральные объекты, 2 – ансамбли и комплексы, 7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Подземнная мечеть Бекет-ата и некрополь старый Бейнеу (130 единиц), ХI-ХIХ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қойтасы, кошкартасы, ограды, уштасы, саркофаги, стелы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17 километрах к юго-западу от аула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Омар-Тур, мастера О. Еламанұлы, Н. Шорабайұлы, Е.Е. Мынбайұлы, А. Аманжолұлы, Р. Жиенбайұлы,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Огланды, ХVIII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95 километрах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Қызылсу (113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үштасы, стелы, бестасы,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21 километрах к северу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Сенек (34 единиц), ХVII-ХХ века, мастера Е. Дутбай, Н. Жарасұлы: мавзолеи, саганатамы,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1 километр к востоку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Шопан ата и некрополь (1661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колодец, мавзолеи, саганатамы, кулпытасы, койтасы, кошкартасы, каменные ограды, уштасы, каменные знаки, бестасы, жетітасы, каменные ограды, композиционный бестас, насыпные камни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20 километрах к северо-западу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Қырғын (26 единиц), ХIХ-ХХ века: мавзолей, саганатамы, койтасы,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5 километрах к западу от села Старый Жетыбай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Сисем ата (1327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кошкартасы, каменные ограды, каменные ограды, уштасы, каменные знаки, бестасы, жетитасы, насыпные камни,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северу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Уәли (328 единиц) ХI-ХХ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уштасы, каменные знаки, бестасы, жетитасы, насыпные камни, композиционный бестас, торттасы, саркофаги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60 километрах к северо-востоку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Қарамола (Шытша, Төбеқұдық) (134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мавзолей, саганатамы, койтасы, саркофаги, каменные ограды, холмы каменной кладки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20 километрах к северу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Шақпақ ата и некрополь (57 единиц), IХ-Х века и XIV-XIX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саганатамы, кулпытасы, каменные ограды, койтасы, саркофаги, светильники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30 километрах на северо-запад от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Масат ата и некрополь (526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койтасы, каменные ограды, каменные знаки, композиционные койтасы, төрттасы, уштасы, бестасы жетитасы, каменные насыпи, саркофаги, екітасы, композиционный койтас,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40 километрах к юго-востоку от села Ұштаған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Қапаша, мастер Қапаш Қинақұлы,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километрах к северо-западу от села Жармыш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Ақүйік (13 единиц), ХIХ-ХХ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каменные ограды, каменные насыпи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17 километров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Бекі (113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саркофаги, төрттасы, ограды, каменные насыпи, каменные знаки,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1 километр к западу от населенного пункта Бекі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Қаратөбе (225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саганатамы, кулпытасы, койтасы, саркофаги, уштасы, каменные ограды, ограды, каменные насыпи,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15 километрах к юго-востоку от села Шебір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Қараман ата и некрополь (470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мечеть, мавзолей, саганатамы, кулпытасы, койтасы, саркофаги, үштасы, каменные знаки, парные каменные знаки, композиционный уштас, уштас, төрттас, бестас, каменные насыпи,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юго-западу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Қамысбай (430 единиц), ХV-ХIХ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каменные ограды, насыпные камни, саркофаги, композиционный кулпытас, үштасы, светильники, композиционный қойтас, екітасы, каменные знаки, бестасы, төрттасы, двойные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14 километрах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Бесінбай (81 единиц), ХVII-ХIХ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кулпытас, койтасы, каменные ограды, саркофаги, светильники, төрттас, каменные насыпи, композиционный төрттас, композиционная каменная ограда, композиционная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25 километрах к востоку от города Форт-Шевченко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Тараса Шевченко (1847-1857 годы), архитектор неизвестен, 1932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землянка Т. Шевченко,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дом-музей,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колодец, 1853-1857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Т. Шевченко, 1888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Форт-Шевченко, парк имени Т.Г. Шевченко, улица Б. Маяулы,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– градостроительства и архитектуры, 16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Дерова, ныне – Областной историко-краеведческий музей имени Г. Потанина, архитектор П.П. Батов, 1896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Естая Беркімбайұлы (1874-1946 годы), архитектор неизвестен,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в 4-х километрах к югу от села Муткенова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Жаяу Мұса Байжанұлы (1835–1929 годы), архитектор неизвестен,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район, в 30 километрах к юго-западу от села Жанатлек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 памятника истории и культуры (3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казармы), ныне – Музейный комплекс "Резиденция Абылай хана", архитектор неизвестен, 1829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Карима Сутюшева,1б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Янгуразова, ныне – здание Центра по охране и использованию историко-культурного наследия, авторы неизвестные итальянские архитекторы,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Горького,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Юзефовича, ныне – Музей изобразительных искусств, архитектор А. Зенков,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314-й стрелковой дивизии,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Қарасай и Ағынтай батыров, скульптор Б. Досжанов,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Қарасай и Ағынтай батыров, архитекторы Б. Ибраев, С. Агитаев,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4-х километрах к юго-востоку от села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Ботай, XXIV-XXII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1,5-х километрах юго-восточнее села Никольское, на правом берегу реки Иман-Бурлык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Сырымбет (Усадьба Уалихановых), строитель Ермолаев,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3-х километрах к юго-востоку от села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Қожаберген жырау (1663-1762 годы), в 2000 году построен мавзолей, архитектор А.Социалулы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Қызылоба,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в 5 километрах от села Береке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1 – сооружение монументального искусства, 2 – сакральные объекты, 1 – ансамбль и комплексы,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Ходжи Ахмеда Ясауи, архитектор неизвестен, конец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юго-восточная часть города, территория городища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Күлтөбе, ІІІ-ІV-ХІV-ХІХ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350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Туркестан, ХV-ХІХ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Хильвет, архитектор неизвестен, XII-ХХ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ханаки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Әулие Құмшық ата,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22 метрах к северо-западу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Тәуке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Рабии Сұлтан Бегім, архитектор неизвестен, XV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60 метрах юго-восточнее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(склеп), архитектор неизвестен, XVI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45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Крепостная стена цитадели, архитектор неизвестен,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часть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Баня, архитектор неизвестен, XVI-XX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Есім хана, архитектор неизвестен, 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12 метрах к югу от западного минарета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крепостной стены цитадели,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сторона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Жұма,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мавзолея Ходжи Ахмеда Ясауи, рядом с Большим Хильветом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(вокзал, депо, дома жилые, ледники), архитектор неизвестен,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железно-дорожная станция города Туркестана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архитектурный комплекс Сауран, I-XIХ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от города Туркестан, 1 километр от автомобильной трассы Западный Китай – Западная Европа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Қарасу (имени Ш. Уалиханова), эпоха мустье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2 километра к северо-западу от села Карасу, правый берег реки Арыстанды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Аппақ Ишана (мечеть, медресе, дарсхана),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село Шаян, 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Исмаил ата, XI-XIX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Исмаил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Жабраила, XIX 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Қошқар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позднее средневековье; чилляхана, средние 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в центре села Турбат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Арыстан баб, XIV-XV века, заново построен в начале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в 1 километре к северу от села 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Оқсыз (Оксус), 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8 километров к северу от села Маякум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Отырар, 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на юго-восточной окраине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Мечеть-мавзолей Баба ата, мастера Абдурахман, Абдуразак,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замка, VI-X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северной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Ноғай Ишана,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в центре села Созак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 базар (Ақмешіт),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центр села Аккойлы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Ақбикеш (Ақсүмбе), архитектор неизвестен, ХІІІ-ХІV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1 километр к западу от села Аксумбе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Үкаша (Үкаш) ата (мазар, колодец), архитектор неизвестен, ІХ-Х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километрах от города Туркестан, село Бабайкурган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Гаухар ана, ХІІ-ХІV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 Гарнизона,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Айтеке би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Әлқожа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А. Туткабаева, в 2,5 километрах к востоку от мавзолея Қожа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Жүсіп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Ески 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Жәудір-ана, XIV-ХV –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Кожа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Құрбан ата,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Өзбекәлі Жәнібекова,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Ұзын ата,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 4 километра к северо-востоку отсела Узын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 район, 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Шәмет Ишан,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(30 - градостроительства и архитектуры, 10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Айдарлы, эпоха поздней бронзы-раний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2-х километрах к западу от села, на правом берегу реки Атасу, в долине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II (150 каменных оград), эпоха бронзы-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5,5 километрах к западу от села, 4-х километрах к северо-западу подсобного хозяйства Дарат, в ущелье Сангыру, в верховьях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Айшырақ,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20 километрах к северу от села, на левом берегу реки Атасу, 93 километра к юго-востоку от рудника 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 (40 каменных оград),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45 километрах к востоку от села, в урочище Сангуыр, в 3-х километрах к северо-востоку от урочища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Жұбан-ана,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станция Монадырь, в 12 километрах к северо-западу от станции,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Айранбая (Бескүмбез),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Алгабас, в 35 километрах к югу от села, на правом берегу реки Сарысенгир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Аяққамыр,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Жезды, в 9 километрах к северо-западу от села,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2-х километрах к юго-западу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Жошы хана, архитектор неизвестен, I-ая половина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28 километрах к юго-востоку от села, на левом берегу реки Кенгир, в 50 километрах к северо-востоку от города Жезказгана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Дүзена (Жүзден), мастер Еманұлы Сералы, 1863-1866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30 километрах к северу-западу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Домбауыл,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24 километрах к юго-востоку от села, на правом берегу реки Кенгир, в 55 километрах к северо-востоку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Лабақ, архитектор неизвестен, XIХ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Кетебая, архитектор неизвестен,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Болған-ана, архитектор неизвестен, XII-ХIII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Талап, в 30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Басқамыр, 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Талдысай, в 0,5 километрах к юго-востоку от села, в 18 километрах к северу от поселка Жезды, на левом берегу реки Жезды, в устье реки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Мақат, архитектор неизвестен,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Шенбер,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Ақмешіт әулие,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к западу от поселка Улытау, на вершине горы Ақмешіт әулие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(11 - градостроительства и архитектуры, 6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дом, ныне – Областной драматический театр имени Жамбыла, архитектор неизвестен,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Токтарова,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металлургов, архитектор Л. Маковеев,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проспект Независимости,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Толегена Тохтарова, скульптор П. Шишов, архитекторы В. Раппопорт, А. Мартиросов,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 улица Тохтарова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Шілікті, VII-V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3-х километрах к юго-западу и 5 километрах к северо-востоку от села Шілікті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Зейноллы, мастер-строитель Баязит Сатбаев, 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0,5 километрах к северо-востоку от села Жолшы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храма Аблайкета, 1654-1657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в 15 километрах к юго-востоку от села 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Шаяхметова, скульптор В. Самойлов, архитектор С. Артеменко,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Бағдат Шаяхметов 6, площадь перед зданием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Берел, рyбeж эпохи раннего железа-раннего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Катонкарагайский район, село Жамбыл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(3– градостроительства и архитектуры, 2 – сооружения монументального искусства, 3 – археологии)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