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b2d83" w14:textId="91b2d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Заместителя Премьер-Министра - Министра труда и социальной защиты населения Республики Казахстан от 29 июня 2023 года № 266 "Об утверждении Правил организации специальных рабочих мест для трудоустройства лиц с инвалидностью"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16 октября 2023 года № 442. Зарегистрирован в Министерстве юстиции Республики Казахстан 18 октября 2023 года № 33552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Премьер-Министра-Министра труда и социальной защиты населения Республики Казахстан от 29 июня 2023 года № 266 "Об утверждении правил организации специальных рабочих мест для трудоустройства лиц с инвалидностью" (зарегистрирован Реестре государственной регистрации нормативных правовых актов за № 32967)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Социального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организации специальных рабочих мест для трудоустройства лиц с инвалидностью,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занятости населения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2023 года № 442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для трудоустройства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с инвалидностью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10"/>
    <w:p>
      <w:pPr>
        <w:spacing w:after="0"/>
        <w:ind w:left="0"/>
        <w:jc w:val="both"/>
      </w:pPr>
      <w:bookmarkStart w:name="z21" w:id="11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карьерные центры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 www.enbek.kz.</w:t>
      </w:r>
    </w:p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формы административных данных: Сведения о лицах, трудоустроенных на специальные рабочие места.</w:t>
      </w:r>
    </w:p>
    <w:bookmarkEnd w:id="12"/>
    <w:p>
      <w:pPr>
        <w:spacing w:after="0"/>
        <w:ind w:left="0"/>
        <w:jc w:val="both"/>
      </w:pPr>
      <w:bookmarkStart w:name="z23" w:id="13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СРМ-1.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ежемесячная.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________ месяц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работодатели.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к 25 числу отчетного месяца.</w:t>
      </w:r>
    </w:p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Сведения о лицах, трудоустроенных на специальные рабочие места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работодателя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расчетного счета работодателя для перечисления суммы субсидий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(полностью)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заработной платы по трудовому договору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дней в месяце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отработано, дни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Временная нетрудоспособность, дни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начисленной заработной платы,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пенсионных взносов,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компенсации из бюджета,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6" w:id="16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уполномоченное на подписание: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Дата: "____" 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лицах,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трудоустроенных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специальные рабочие места"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лицах, трудоустроенных на специальные рабочие места"</w:t>
      </w:r>
    </w:p>
    <w:bookmarkEnd w:id="17"/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"Сведения о лицах, трудоустроенных на специальные рабочие места" (далее - Форма).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работодателями и предоставляется в карьерные центры.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первым руководителем, либо лицом, исполняющим его обязанности, с указанием его фамилии и инициалов.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предоставляется к 25 числу месяца, следующего за отчетным периодом.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государственном и русском языках.</w:t>
      </w:r>
    </w:p>
    <w:bookmarkEnd w:id="23"/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Формы указывается наименование работодателя.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Формы указывается бизнес-идентификационный номер/индивидуальный идентификационный номер (БИН/ИИН) работодателя.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Формы указывается номер расчетного счета работодателя для перечисления суммы субсидий.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Формы указывается наименование банка обслуживания.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5 Формы указывается фамилия, имя, отчество (при его наличии) (полностью) лица с инвалидностью, трудоустроенного на специальное рабочее место.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6 Формы указывается размер заработной платы по трудовому договору.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7 Формы указывается количество рабочих дней в месяце.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8 Формы указывается количество фактически отработанных дней.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9 Формы указывается количество дней временной нетрудоспособности.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10 Формы указывается сумма начисленной заработной платы в тенге.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11 Формы указывается сумма пенсионных взносов в тенге.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12 Формы указывается сумма, подлежащая компенсации из бюджета в тенге.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