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0ca38" w14:textId="320ca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специальных социальных услуг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13 октября 2023 года № 153. Зарегистрирован в Министерстве юстиции Республики Казахстан 16 октября 2023 года № 33545.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Социального кодекса Республики Казахстан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специальных социальных услуг в области здравоохранения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2009 года № 630 "Об утверждении стандарта оказания специальных социальных услуг в области здравоохранения" (зарегистрирован в Реестре государственной регистрации нормативных правовых актов под № 5917).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2023 года № 153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специальных социальных услуг в области здравоохранения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оказания специальных социальных услуг в области здравоохранения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Социального кодекса Республики Казахстан и устанавливает минимальные требования к качеству, объему и условиям оказания специальных социальных услуг в области здравоохранения.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специальные социальные услуги – комплекс услуг, обеспечивающих лицу (семье) условия для преодоления оснований, объективно нарушающих жизнедеятельность человека и направленных на создание равных с другими гражданами возможностей участия в жизни общества;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субъекты, предоставляющие специальные социальные услуги – физические и (или) юридические лица, занятые в государственном и негосударственном секторах по предоставлению специальных социальных услуг, на основании лицензии на предоставление специальных социальных услуг; 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социальный работник – работник, оказывающий специальные социальные услуги и (или) осуществляющий оценку и определение потребности в специальных социальных услугах, имеющий необходимую квалификацию, соответствующую установленным требованиям.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приказом Министра здравоохранения РК от 24.06.2024 </w:t>
      </w:r>
      <w:r>
        <w:rPr>
          <w:rFonts w:ascii="Times New Roman"/>
          <w:b w:val="false"/>
          <w:i w:val="false"/>
          <w:color w:val="000000"/>
          <w:sz w:val="28"/>
        </w:rPr>
        <w:t>№ 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Стандарт распространяется на субъекты здравоохранения независимо от форм собственности, предоставляющие специальные социальные услуги в области здравоохранения лицу (семье), нуждающемуся в специальных социальных услугах.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Субъекты, предоставляющие специальные социальные услуги в области здравоохранения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Специальные социальные услуги в области здравоохранения предоставляют: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здравоохранения;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неправительственные, волонтерские организации, оказывающие услуги на платной и/или добровольной основе;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физические лица, занимающиеся частной медицинской практикой, фармацевтической, социальной и психологической деятельностью.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Специальные социальные услуги в области здравоохранения предоставляют следующие субъекты здравоохранения: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организации, оказывающие амбулаторно-поликлиническую помощь;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организации, оказывающие стационарную помощь;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восстановительного лечения и медицинской реабилитации;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организации, оказывающие паллиативную помощь и сестринский уход;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здравоохранения, осуществляющие деятельность в сфере профилактики ВИЧ-инфекции;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научные организации в области здравоохранения;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организации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ребенка.</w:t>
      </w:r>
    </w:p>
    <w:bookmarkEnd w:id="31"/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Условия предоставления специальных социальных услуг в области здравоохранения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Специальные социальные услуги в области здравоохранения предоставляются лицу (семье), нуждающемуся в специальных социальных услугах, и включают комплекс доступных, специальных социальных услуг, оказываемых на уровне человека, семьи и общества путем: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консультирования (индивидуального или группового);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активного посещения, наблюдения и оказания помощи на дому (патронаж и социальное сопровождение);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оказания помощи (консультирования) по "телефону доверия";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создания групп поддержек, проведения тренингов, работы с инициативными группами, группами само- и взаимопомощи.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Специальные социальные услуги в организациях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оказываются детям, нуждающимся в специальных социальных услугах, детям, жизнедеятельность которых нарушена в результате сложившихся обстоятельств и которые не могут преодолеть данные обстоятельства самостоятельно или с помощью семьи.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Предоставление специальных социальных услуг в организациях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ребенка, осуществляется на основании направления местных исполнительных органов.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Предоставление специальных социальных услуг лицу (семье), нуждающемуся в специальных социальных услугах, осуществляется на основе оценки и определения потребности в специальных социальных услугах: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первоначального контакта: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 первичной документацией; 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построение доверительных отношений с получателем специальных социальных услуг (далее – получатель услуг) и его представителями на основе запроса.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проведение оценки социального функционирования: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осмотра и интервью получателя услуг и его представителей для анализа личностных факторов получателя услуг и факторов окружающей среды;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срочности, степени сложности и серьезности случая;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согласование стратегии и (или) целей вмешательства, рекомендаций с получателем услуг.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планирование и реализация социального вмешательства: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индивидуального плана с учетом потребностей, ожиданий, устремлений и особенностей окружения получателя услуг;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предусматривание реалистичных целей и доведение до сведения получателя услуг своей роли, обязанности и ответственности;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индивидуального плана и непрерывная оценка актуальности и необходимости вмешательств.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оценка и прекращение услуг: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осведомленности получателей услуг (их восприятие результатов и способность применять приобретенные навыки в аналогичных ситуациях);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решения о прекращении услуг по результатам оценки;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получателей услуг к специалистам при необходимости.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Субъекты здравоохранения, предоставляющие специальные социальные услуги, при определении потребности штатной численности руководствуются структурой нагрузки объема работ социального работника.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нагрузки объема работ социального работника субъектов здравоохранения, предоставляющих специальные социальные услуги, рабочее время делится на следующие составляющие: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непосредственная работа с получателями услуг (не менее 60 %), которая включает подготовку для определенного получателя услуг или группы, планирование, принятие решений, документирование, отчетность, сотрудничество, консультации;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общественно-организационная (не менее 40 % рабочего времени), которая включает сотрудничество, развитие, представление и защита интересов, непрерывное образование, консультации по вопросам трудоустройства, ознакомление, наставничество и тренинги, консультации.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Рекомендуемое количество получателей услуг на одного социального работника находится в пределах 10-30 активных случаев. Количество регулируется в зависимости от тяжести и интенсивности запроса в оказании специальных социальных услуг и доступности других служб. При достижении целей индивидуального плана и согласованного прекращения услуг, получатель услуг переводится под наблюдение. 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Между организациями здравоохранения соблюдается преемственность в оказании специальных социальных услуг лицу (семье), нуждающемуся в специальных социальных услугах.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Социальные работники в области здравоохранения ведут учетную и отчетную документацию по оказанию специальных социальных услуг.</w:t>
      </w:r>
    </w:p>
    <w:bookmarkEnd w:id="62"/>
    <w:bookmarkStart w:name="z6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Качество и объем специальных социальных услуг на уровне организаций, оказывающих амбулаторно-поликлиническую помощь и организаций здравоохранения, осуществляющих деятельность в сфере профилактики ВИЧ-инфекции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Социально-медицинские услуги: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социально-терапевтической работы с лицом (семьей), нуждающимся в специальных социальных услугах (оценка, определение проблемы, составление комплексного плана, оказание помощи с учетом возраста и мониторинг позитивных перемен ситуации);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навыков самообслуживания, поведения в быту и общественных местах, коммуникации, само- и взаимоподдержки;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обучение лица (семьи), нуждающегося в специальных социальных услугах, основам медико-психологических и социально-правовых знаний для проведения реабилитационных мероприятий в домашних условиях;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активное посещение, оказание помощи и наблюдение на дому (патронаж и социальное сопровождение) тяжелобольных, одиноких престарелых, лиц с инвалидностью, лиц с ограниченными возможностями;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помощи в оформлении документов для направления пациентов в социальные центры и службы;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консультирование и информирование по государственным гарантиям в области социальной защиты в соответствии с законодательством Республики Казахстан (получение льгот, социальных выплат, пособий, компенсаций, алиментов, улучшение жилищных условий);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содействие органам, осуществляющим функции по опеке и попечительству в устройстве детей в семью, в том числе под опеку (попечительство), на патронатное воспитание, в приемную семью и на усыновление;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содействие в вопросах трудоустройства;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подготовка и обучение волонтеров к оказанию медико-социальной и психологической помощи тяжелобольным, одиноким престарелым, лицам с инвалидностью, лицам с ограниченными возможностями.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Социально-психологические услуги: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психологической диагностики и коррекционной работы;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оказания индивидуальной или групповой социально-психологической поддержки лицу (семье), нуждающемуся в специальных социальных услугах;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индивидуальной социально-психологической помощи и проведение социально-психологических тренингов, использование интерактивных методов.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Социально-педагогические услуги: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организаторские услуги, предполагающие поддержку социальных и творческих инициатив, помощь в организации общественной деятельности;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социально-воспитательные услуги, обеспечивающие медико-социально-педагогическую социализацию.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Социально-экономические услуги: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диагностика социально-экономической ситуации с целью выявления социальных, экономических проблем;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социально-экономический патронаж и возможная помощь в доступе к необходимым социально-экономическим услугам;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о возможности получения медико-социальной помощи в соответствии с законодательством Республики Казахстан.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Социально-правовые услуги: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проведении бесплатного консультирования по правовым, социально-правовым вопросам медицинского обслуживания и защиты прав пациентов в области охраны здоровья;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в написании и оформлении различных документов по социально-правовым вопросам медицинского обслуживания, прав в области охраны здоровья;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реализации программ и мероприятий по повышению правовой культуры, правовому просвещению населения в области охраны здоровья;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поддержка гражданских инициатив пациентов, направленных на решение социальных, правовых и иных общественно значимых проблем.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Социально-трудовые услуги, направленные на формирование трудовых навыков у лица (семьи), нуждающегося в специальных социальных услугах.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Социально-культурные услуги, направленные на организацию досуга, проведение социально-культурных мероприятий и вовлечение в них лица (семьи), нуждающегося в специальных социальных услугах.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Качество предоставления специальных социальных услуг в области здравоохранения обеспечивается организациями, оказывающими амбулаторно-поликлиническую помощь и организациями здравоохранения, осуществляющими деятельность в сфере профилактики ВИЧ-инфекции, путем оказания комплекса медико-социальной помощи с учетом проведенной оценки и определения потребности получателя услуг.</w:t>
      </w:r>
    </w:p>
    <w:bookmarkEnd w:id="92"/>
    <w:bookmarkStart w:name="z9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Качество и объем специальных социальных услуг на уровне организаций здравоохранения, оказывающих стационарную помощь, восстановительное лечение и медицинскую реабилитацию, паллиативную помощь и сестринский уход, научных организаций в области здравоохранения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Социально-медицинские услуги: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обеспечении ухода за лицом, нуждающимся в специальных социальных услугах, в том числе оказание санитарно-гигиенических услуг (обтирание, обмывание, гигиенические ванны, стрижка ногтей, причесывание) с учетом состояния здоровья;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получении санаторных и реабилитационных мероприятий;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органам, осуществляющим функции по опеке и попечительству в устройстве детей в семью, в том числе под опеку (попечительство), на патронатное воспитание, в приемную семью и на усыновление;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в госпитализации, сопровождение пациентов в медицинские организации, обучение членов семьи пациента основам ухода, организацию и проведение медико-социального обследования, консультирование по социальным вопросам.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Социально-психологические услуги: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психологической диагностики и оказание индивидуальной или групповой социально-психологической помощи;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обучение основам социально-психологических знаний для проведения реабилитационных мероприятий в домашних условиях, навыкам самообслуживания, поведения в быту и общественных местах, коммуникации, само- и взаимоподдержки;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социально-психологическое сопровождение медицинского обслуживания, личностной и социальной адаптации пациентов в различных сферах жизнедеятельности;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социально-психологических тренингов с целью обучения самосохранительному поведению;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информационных и образовательных мероприятий с освещением через средства массовой информации, выпуски буклетов, листовок с целью повышения психологической компетентности различных категорий населения;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социально-психологического патронажа, психологической поддержки пациентов и совместно проживающих членов их семьи, поддержки в период смерти близкого человека, экстренной психологической помощи при чрезвычайных ситуациях, катастрофах и фактах жестокого обращения (насилия);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проведение доверительных бесед и поддержки в кризисных ситуациях (в том числе при рисках суицида, злоупотреблении психоактивными веществами); перенаправление за помощью в дистанционные службы психологической поддержки (чаты, сайты, телефоны доверия); консультирование по вопросам получения специализированной медико-психологической помощи.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Социально-педагогические услуги: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социально-педагогическая диагностика и социально-воспитательные услуги, обеспечивающие социализацию лица (семьи), нуждающегося в специальных социальных услугах, с использованием воспитательного потенциала микросреды, возможностей самой личности;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социально-педагогическая профилактика возможных психолого-педагогических проблем пациентов;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социально-педагогическая реабилитация пациентов, разрушивших или утративших в силу каких-либо причин общественные связи и отношения, социально и личностно значимые характеристики, свойства и возможности;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социально-педагогическая адаптация лиц с ограниченными возможностями, а также социально уязвимых и дезадаптированных категорий к социальной среде.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Социально-экономические услуги: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социально-экономических проблем в жизни лица (семьи), нуждающегося в специальных социальных услугах;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о возможности получения медико-социальной помощи в соответствии с законодательством Республики Казахстан;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доступу к консультациям по вопросам социально-экономической помощи.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Социально-правовые услуги: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социально-правовых проблем лица (семьи), нуждающегося в специальных социальных услугах;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доступу к юридическим услугам и правовым консультациям по вопросам медицинского обслуживания, защиты прав в области охраны здоровья;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оказание помощи в написании и оформлении различных документов по социально-правовым вопросам медицинского обслуживания и охраны здоровья, получения предусмотренных законодательством льгот, пособий, гарантий;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юридическим учреждениям и организациям в проведении социальной профилактики правонарушений, связанных с медицинским обслуживанием;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содействие реализации программ и мероприятий по повышению правовой культуры, правовому просвещению лица (семьи), нуждающегося в специальных социальных услугах.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Социально-трудовые услуги, направленные на формирование трудовых навыков у лица (семьи), нуждающегося в специальных социальных услугах.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Социально-культурные услуги, направленные на организацию досуга, проведение социально-культурных мероприятий и вовлечение в них лиц (семей), нуждающихся в специальных социальных услугах.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Качество предоставления специальных социальных услуг в области здравоохранения обеспечивается организациями здравоохранения, оказывающими стационарную помощь, восстановительное лечение и медицинскую реабилитацию, паллиативную помощь и сестринский уход, а также научными организациями в области здравоохранения, путем оказания комплекса медико-социальной помощи с учетом проведенной оценки и определения потребности получателя услуг.</w:t>
      </w:r>
    </w:p>
    <w:bookmarkEnd w:id="124"/>
    <w:bookmarkStart w:name="z131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Качество и объем специальных социальных услуг на уровне организаций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Социально-медицинские услуги: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оказание первой медицинской помощи при экстренных состояниях;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оказания медицинской помощи детям в рамках гарантированного объема бесплатной медицинской помощи с соблюдением принципов интегрированного ведения болезней детского возраста, динамического наблюдения;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лечебно-оздоровительных мероприятий;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реабилитационной помощи;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ухода за ребенком с учетом состояния его здоровья;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в госпитализации и сопровождение в медицинские организации.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Социально-психологические услуги: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психолого-педагогического сопровождения семей с риском отказа от ребенка;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психологическая диагностика с целью выявления индивидуальных психологических проблем семьи с риском отказа от ребенка;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психологическая помощь семьям с риском отказа от ребенка; 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психологическая коррекция с целью преодоления или ослабления отклонений в поведении, эмоциональном состоянии ребенка.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Социально-педагогические услуги: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коррекционно-педагогическое сопровождение ребенка;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процесса воспитания и образования ребенка, содействие в его социализации, адаптации и интеграции в социальном окружении;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педагогической и коррекционно-развивающей диагностики уровня развития ребенка.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Социально-экономические услуги: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получении полагающихся льгот, пособий, компенсаций, алиментов и соответствующих выплат, улучшении жилищных условий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главами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жилищных отношениях".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Социально-правовые услуги: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юридическое консультирование и содействие в оформлении документов, имеющих юридическое значение;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содействие в привлечении к ответственности лиц, виновных в физическом и психическом насилии, в результате которого ребенок попал в организацию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лет, осуществляющие психолого-педагогическое сопровождение семей с риском отказа от ребенка;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устройство ребенка в семью, в соответствии с действующим законодательством Республики Казахстан.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Социально-бытовые услуги: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предоставление жилой площади, в том числе для спальных комнат не менее 1,8 квадратных метров на 1 ребенка в соответствии с санитарно-эпидемиологическими требованиями,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9 июля 2021 года № ҚР ДСМ-59 "Об утверждении Санитарных правил "Санитарно-эпидемиологические требования к дошкольным организациям и домам ребенка" (зарегистрирован в Реестре государственной регистрации нормативных правовых актов под № 23469);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помещений, оснащенных мебелью и (или) специализированным оборудованием, для реабилитационных и лечебных, образовательных, культурных мероприятий, обучения навыкам самообслуживания, основам бытовой ориентации;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одежды, обуви, мягкого инвентаря, постельного белья в объеме, не менее предусмотренного нормами обеспечения одеждой, обувью и мягким инвентарем,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320 "Об утверждении размеров, источников, видов и Правил предоставления социальной помощи гражданам, которым оказывается социальная помощь";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предоставление рационального, диетического и лечебного питания;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обеспечение бытовым обслуживанием (стирка, сушка, глаженье, дезинфекция нательного белья, одежды, постельных принадлежностей);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транспортных услуг при перевозке ребенка для лечения, обучения, участия в культурных, спортивных мероприятиях;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создание благоприятных условий, приближенных к семейным.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Социально-культурные услуги: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условий для досуга ребенка;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праздников и досуговых мероприятий;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вовлечение ребенка в досуговые мероприятия, в участие в культурных мероприятиях.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Качество предоставления специальных социальных услуг в области здравоохранения обеспечивается организациями здравоохранения для детей-сирот, детей, оставшихся без попечения родителей, от рождения до трех лет, детей с нарушениями психического и физического развития от рождения до четырех лет, осуществляющими психолого-педагогическое сопровождение семей с риском отказа от ребенка, путем оказания комплекса медико-социальной помощи с учетом проведенной оценки и определения потребности получателя услуг.</w:t>
      </w:r>
    </w:p>
    <w:bookmarkEnd w:id="1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