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8ce4" w14:textId="21c8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декларации о раскрытии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13 октября 2023 года № 187 и Заместителя Премьер-Министра - Министра финансов Республики Казахстан от 16 октября 2023 года № 1095. Зарегистрирован в Министерстве юстиции Республики Казахстан 16 октября 2023 года № 33544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возврате государству незаконно приобретенных активов",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декларации о раскрытии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декларации о раскрытии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международно-правового сотрудничества Генеральной прокуратуры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Генеральной прокуратуры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Генерального Прокурора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 № 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187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декларации о раскрытии активов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физическом/юридическом лице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имеющее вид на жительство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гражданин или лицо без гражданства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Декларации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удостоверяющего личность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аффилированного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декларации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декларируемом имуществе: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средства, находящиеся (находившиеся)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средства, находящиеся (находившиеся) за пределами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имущество, находящееся (находившиеся)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имущество, находящееся (находившиеся) за пределами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находящиеся (находившиеся)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находящиеся (находившиеся) за пределами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юридического лица, зарегистрированного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юридического лица, зарегистрированного за пределами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находящиеся (находившиеся)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находящиеся (находившиеся) за пределами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находящиеся (находившиеся)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находящиеся (находившиеся) за пределами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имущество, находящееся (находившиеся) на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имущество, находящееся (находившиеся) за пределами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Доходы за отчетный период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Денежные средства, находящиеся (находившиеся) на территории 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Наличные денежные средства на территории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средства на банковских счетах на территории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иного финансового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банка или иного финансового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(вклада)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банковского счета (вклада)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Денежные средства, находящиеся (находившиеся) за пределами Республики Казахстан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Наличные денежные средства, расположенные за пределами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средства на банковских счетах, расположенные за пределами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иного финансового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банка или иного финансового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(вклада)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банковского счета (вклада)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Недвижимое имущество, находящееся (находившиеся) на территории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недвижимого имущества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(на дату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Недвижимое имущество, находящееся (находившиеся) за пределами территории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недвижимого имущества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(на дату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Транспортные средства, находящиеся (находившиеся) на территории Республики Казахстан (железнодорожный, автомобильный, морской, внутренний водный, воздушный, городской рельсовый, а также магистральный трубопроводный) транспорт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транспортного средства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транспортного средства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транспортного средства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Транспортные средства, находящиеся (находившиеся) за пределами Республики Казахстан (железнодорожный, автомобильный, морской, внутренний водный, воздушный, городской рельсовый, а также магистральный трубопроводный) транспорт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транспортного средства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транспортного средства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транспортного средства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Доля участия в уставном капитале юридического лица, зарегистрированного на территории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участия,%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Доля участия в уставном капитале юридического лица, зарегистрированного за пределами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участия,%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Ценные бумаги, находящиеся (находившиеся) на территории Республики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Ценные бумаги, находящиеся (находившиеся) за пределами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Цифровые активы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актива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кошелька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биржи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Займы, находящиеся (находившиеся) на территории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займа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Займы, находящиеся (находившиеся) за пределами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Иное имущество, находящееся (находившиеся) на территории Республики Казахстан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16. Иное имущество, находящееся (находившиеся) за пределами Республики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нахождения имущества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приобретения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происхождения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страниц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лица)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 № 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187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декларации о раскрытии активов</w:t>
      </w:r>
    </w:p>
    <w:bookmarkEnd w:id="46"/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декларации о раскрытии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возврате государству незаконно приобретенных активов" (далее – Закон) и определяют порядок представления в уполномоченный орган по возврату активов декларации о раскрытии активов (далее – Декларация) лицами, включенными в реестр.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декларация о раскрытии активов – отчет о доходах, активах, находящихся (находившихся) как на территории Республики Казахстан, так и за ее пределами, а также о происхождении средств, на которые приобретались активы;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– информационный ресурс, включающий в себя документы на бумажных и электронных носителях, дела и систему записей по установленной форме в книгах учета, производимых регистратором;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носитель –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 в настоящих Правилах используются в значении, предусмотренном нормативными правовыми актами Республики Казахстан.</w:t>
      </w:r>
    </w:p>
    <w:bookmarkEnd w:id="53"/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декларации о раскрытии активов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Декларация и прилагаемые к ней сведения (документы), подтверждающие законность источников приобретения (происхождения) задекларированных активов, предоставляются на бумажных и (или) на электронных носителях.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Деклараций производится только нарочным путем.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и рассмотрение Декларации, поступившей по электронной почте, не производятся.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Декларация и прилагаемые к ней сведения (документы) подаваемые на электронных носителях, сканируются и записываются на электронный носитель в виде pdf файлов, исключающих возможность их исправления (изменения).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Электронные носители лицу, подавшему Декларацию, не возвращаются.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Декларации составляется опись количества страниц Декларации и прилагаемых документов (как в бумажной, так и в электронной форме).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виды документов, приложенных к Декларации, указываются в описи, с указанием их наименования, даты, номера, количества страниц, формы представления (оригинал, копия, нотариально удостоверенная копия, в электронной либо бумажной форме), наименование электронного носителя, содержащего приложения к декларации, количество таких электронных носителей, перечень содержащихся (записанных) на них документов (файлов) с указанием наименования, даты, номера, количества страниц документа.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Декларация и прилагаемые к ней сведения (документы) предоставляются в уполномоченный орган в рабочие дни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Декларации производится в том виде и объеме, в котором она доставлена и передана уполномоченному органу по возврату активов.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возврату активов отказывает в принятии Декларации в случае доставки Декларации в не рабочее время либо подачи Декларации неуполномоченным лицом (не подтвердившим свои полномочия предъявлением оригиналов необходимых документов).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Деклараций осуществляется уполномоченным органом по возврату активов с фиксацией даты и времени поступления Декларации в журнале приема декларации и с проставлением подписи сотрудника канцелярии и лица, осуществившего доставку и передачу Декларации.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Журнал приема декларации содержит сведения о: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лице, подающем Декларацию;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дате и времени доставки и передачи Декларации и приложений к ней в канцелярию уполномоченного органа по возврату активов;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представителе лица, подающего Декларацию, либо сотруднике курьерской службы, осуществившем доставку и передачу Декларации.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возврату активов принимает доставленную Декларацию только от лица, включенного в реестр, либо его уполномоченного представителя (законного либо по доверенности).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Личность и полномочия лица, у которого осуществляется принятие доставленной Декларации, подтверждаются предъявлением оригиналов удостоверения личности, служебного удостоверения, доверенности, выписки из приказа о назначении на должность.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документов, представленных в подтверждение личности и полномочий лица, доставившего Декларацию, в его присутствии снимается копия, которая заверяется подписью данного лица с собственноручной надписью "копия верна", а также подписью сотрудника канцелярии и печатью уполномоченного органа по возврату активов.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по возврату активов при принятии Декларации проверяется опись прилагаемых к подаваемой Декларации документов (как бумажной, так и в электронной форме).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Опись, проверенная сотрудником канцелярии уполномоченного органа по возврату активов в присутствии лица, доставившего и передающего Декларацию – полистно парафируется и заверяется подписью вышеуказанных лиц и печатью уполномоченного органа по возврату активов.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отказа лица, доставившего и передающего Декларацию, парафировать и подписать опись, либо отсутствия у него документов, подтверждающих полномочия – уполномоченным органом по возврату активов составляется письменный акт и делается соответствующая отметка в описи.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описи прилагаемым к Декларации документам уполномоченным органом по возврату активов составляется письменный акт и делается соответствующая отметка в описи.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помещении канцелярии уполномоченного органа по возврату активов ведется аудио и видеозапись, о чем предупреждаются посетители (путем вывешивания соответствующей информации в местах нахождения посетителей в помещении канцелярии), включая лиц, доставляющих и передающих Декларации.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Принятие Декларации осуществляется в срок не более 5 рабочих дней со дня представления.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Копия с описи предоставляется уполномоченному по доверенности представителю лица, подающего Декларацию, либо по его запросу впоследствии.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подтверждение принятия Декларации и прилагаемых документов предоставляется копия с описи, оформленной согласно требованиям настоящих Правил.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Проставление подписи сотрудника уполномоченного органа на втором экземпляре Декларации (либо ее копии) – не производится.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Датой принятия Декларации считается дата предоставления в уполномоченный орган по возврату активов.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приложенные к Декларации и изложенные на иностранных языках, в установленном законодательством и международными договорами Республики Казахстан порядке легализируются либо апостилируются и сопровождаются нотариально заверенным переводом на государственный либо русский язык.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прилагаемых к Декларации, нотариально заверяются.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оригиналов документов и наличии (либо отсутствии) копий таких документов, об этом указывается в декларации.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Декларация составляется на бумажном носителе – шариковой или перьевой ручкой, черными или синими чернилами, заглавными печатными символами или с использованием печатающего устройства.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подписывается лицом, подающим декларацию, либо его уполномоченным представителем.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Декларации и приложений к ней на электронных носителях документы, составленные и подписанные на бумажном носителе, сканируются и записываются на электронный носитель в pdf формате, исключающем возможность их исправления (изменения).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возврату активов в соответствии с пунктом 1 статьи 19 Закона при необходимости запрашивает дополнительную информацию у лиц, включенных в реестр и подавших декларацию о раскрытии активов.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требуемой легализации либо апостиля, нотариально заверенного перевода на государственный либо русский язык либо нотариально заверенной копии уполномоченный орган по возврату активов указывает об этом в рамках запроса.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представленные по запросу уполномоченного органа по возврату активов, приобщаются к первоначально поданной Декларации.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заполнении Декларации не допускаются исправления, подчистки и помарки.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показателей соответствующие ячейки Декларации не заполняются.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Декларация заполняется и представляется раздельно по годам за период с 1 января 1992 года по дате вручения уведомления о включении лица в реестр.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разделе "Общая информация о лице" указывается: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1: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фамилия, имя, отчество (если оно указано в документе, удостоверяющем личность);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наименование, регистрационный номер, бизнес-идентификационный номер, место нахождения (регистрации);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– указывается: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индивидуальный идентификационный номер (ИИН), номер налогоплательщика, иные эквивалентные схожие реквизиты, при наличии;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регистрационный номер, бизнес-идентификационный номер (БИН);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– отмечается: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гражданство (при наличии);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место нахождения (регистрации);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 – арабскими цифрами указывается дата подписания Декларации;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5– указывается вид документа, удостоверяющего личность лица, подписывающего Декларацию (в том числе удостоверяющего личность и полномочия уполномоченного представителя юридического лица);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6 – указывается номер документа, удостоверяющего личность лица, подписывающего Декларацию (в том числе удостоверяющего личность и полномочия уполномоченного представителя юридического лица);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7 – указывается серия документа, удостоверяющего личность лица, подписывающего Декларацию (в том числе удостоверяющего личность и полномочия уполномоченного представителя юридического лица);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8 – указывается дата выдачи документа, удостоверяющего личность лица, подписывающего Декларацию (в том числе удостоверяющего личность и полномочия уполномоченного представителя юридического лица);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9 – указывается ИИН/БИН аффилированного лица;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10 – указывается вид декларации;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11 "Сведения о декларируем имуществе" указываются следующие данные, при их наличии: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– доходы за отчетный период;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– денежные средства, находящиеся (находившиеся) на территории Республики Казахстан;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3 – денежные средства, находящиеся (находившиеся) за пределами Республики Казахстан;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4 – недвижимое имущество, находящееся (находившиеся) на территории Республики Казахстан;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– недвижимое имущество, находящееся (находившиеся) за пределами Республики Казахстан;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6 – транспортные средства, находящиеся (находившиеся) на территории Республики Казахстан;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е 7 – транспортные средства, находящиеся (находившиеся) за пределами Республики Казахстан;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8 – доля участия в уставном капитале юридического лица, зарегистрированного на территории Республики Казахстан;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– доля участия в уставном капитале юридического лица, зарегистрированного за пределами Республики Казахстан;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10 – ценные бумаги, находящиеся (находившиеся) на территории Республики Казахстан;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11 – ценные бумаги, находящиеся (находившиеся) за пределами Республики Казахстан;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12 –цифровые активы;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13– займы, находящиеся (находившиеся) на территории Республики Казахстан;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14 – займы, находящиеся (находившиеся) за пределами Республики Казахстан;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15 - иные сведения, содержащие информацию о происхождении активов.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таблице 1 "Доходы за отчетный период" указываются следующие данные при их наличии: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отчетный период полученных доходов;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наименование источника дохода, полученного за отчетный период;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ИИН/БИН источника дохода;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сумма полученного дохода за отчетный период;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наименование подтверждающего документа, доходов за отчетный период;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количество страниц подтверждающего документа, прилагаемых к таблице 1.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таблице 2 "Денежные средства, находящиеся (находившиеся) на территории Республики Казахстан": 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"Наличные денежные средства, находящиеся (находившиеся) на территории Республики Казахстан" указываются следующие данные при их наличии: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код валюты, наличных денежных средств;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наименование источника дохода (происхождения) наличных денежных средств;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ИИН/БИН источника приобретенных наличных денежных средств;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сумма наличных денежных средств;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наименование подтверждающего документа, доходов за отчетный период;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количество страниц подтверждающего документа, к разделу 1 таблице 2;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"Денежные средства на банковских счетах, находящиеся (находившиеся) на территории Республики Казахстан" указываются следующие данные при их наличии: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код валюты, наличных денежных средств;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наименование банка или иного финансового учреждения, в котором хранятся денежные средства;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адрес местонахождения банка или иного финансового учреждения;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номер банковского счета (вклада);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–дата открытия банковского счета (вклада);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–реквизиты договора;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наименование источника дохода (происхождения), приобретенных денежных средств;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ИИН/БИН источника приобретенных денежных средств;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сумма, приобретенных денежных средств;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наименование подтверждающего документа, приобретенных денежных средств;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количество страниц подтверждающего документа, к разделу 2 таблицы 2.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таблице 3 "Денежные средства, находящиеся (находившиеся) за пределами Республики Казахстан" к Декларации: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"Наличные денежные средства, находящиеся (находившиеся) за пределами Республики Казахстан" указываются следующие данные при их наличии: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код валюты, наличных денежных средств;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наименование источника дохода, наличных денежных средств;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ИИН/БИН источника приобретенных наличных денежных средств;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сумма наличных денежных средств;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наименование подтверждающего документа, доходов за отчетный период;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количество страниц подтверждающего документа, прилагаемых к разделу 1 таблицы 3;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наименование источника происхождения средств;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ИИН/БИН источника происхождения средств;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сумма наличных денежных средств.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"Денежные средства на банковских счетах, находящееся (находившиеся) за пределами Республики Казахстан" указываются следующие данные при их наличии: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код валюты, денежных средств;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наименование банка или иного финансового учреждения, в котором хранятся денежные средства;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адрес местонахождения банка или иного финансового учреждения;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номер банковского счета(вклада);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–дата открытия банковского счета(вклада);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–реквизиты договора;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наименование источника дохода, приобретенных денежных средств;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ИИН/БИН источника приобретенных денежных средств;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сумма приобретенных денежных средств;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наименование подтверждающего документа, приобретенных денежных средств;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количество страниц подтверждающего документа, прилагаемых к разделу 2 таблицы 3;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наименование источника происхождения средств;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ИИН/БИН источника происхождения средств;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– сумма денежных средств.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таблице 4 "Недвижимое имущество, находящееся (находившиеся) на территории Республики Казахстан" указываются следующие данные при их наличии: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вид имущества;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идентификационный номер имущества, указанного в строке 2;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адрес места нахождения недвижимого имущества;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стоимость (цена) по которой приобретено имущество;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рыночная стоимость на дату оценки;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период, приобретения недвижимого имущества;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наименование источника, у которого приобретено имущества;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ИИН/БИН источника, у которого приобретено имущества;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сумма стоимости (цена) приобретенного имущества;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наименование подтверждающего документа, приобретенного недвижимого имущества;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количество страниц подтверждающего документа, прилагаемых к таблице 4;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наименование источника происхождения средств, на которые приобретались активы, вплоть до первичного их происхождения;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ИИН/БИН источника происхождения средств;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15 – сумма денежных средств. 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таблице 5 "Недвижимое имущество, находящееся (находившиеся) за пределами территории Республики Казахстан" указываются следующие данные при их наличии: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вид имущества;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идентификационный номер имущества, указанного в строке 2;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адрес места нахождения недвижимого имущества;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стоимость (цена) по которой приобретено имущество;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рыночная стоимость на дату оценки;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период, приобретения недвижимого имущества;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наименование источника, у которого приобретено имущества;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ИИН/БИН источника, у которого приобретено имущества;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сумма стоимости (цена) приобретенного имущества;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наименование подтверждающего документа, приобретенного недвижимого имущества;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количество страниц подтверждающего документа, прилагаемых к таблице 5;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наименование источника происхождения средств, на которые приобретались активы, вплоть до первичного их происхождения;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ИИН/БИН источника происхождения средств;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– сумма денежных средств.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таблице 6 "Транспортные средства, находящиеся (находившиеся) на территории Республики Казахстан (железнодорожный, автомобильный, морской, внутренний водный, воздушный, городской рельсовый, а также магистральный трубопроводный) транспорт" указываются следующие данные при их наличии: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вид транспортного средства;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уникальный код транспортного средства: (VIN) номер кузова, указанный в свидетельстве о регистрации транспортного средства (ином правоустанавливающем документе) для автотранспортных средств; заводской номер подвижного состава для железнодорожного транспорта, номер двигателя, указанного; заводской (серийный) номер для авиатранспорта и рельсового транспорта; IMO номер для морского и внутреннего водного транспорта; кадастровый номер земельного участка, на котором расположен трубопровод;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страна регистрации транспортного средства;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стоимость (цена) по которой приобретено транспортное средство;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период, приобретения транспортного средства;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наименование источника, у которого приобретено транспортное средство;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ИИН/БИН источника, у которого приобретено транспортное средство;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сумма стоимость (цена) приобретенного транспортного средства;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наименование подтверждающего документа, приобретенного транспортного средства;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количество страниц подтверждающего документа, прилагаемых к таблице 6;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наименование источника происхождения средств, на которые приобретались активы, вплоть до первичного их происхождения;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ИИН/БИН источника происхождения средств;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14 – сумма денежных средств. 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таблице 7 "транспортные средства, находящийся (находившиеся) за пределами Республики Казахстан (железнодорожный, автомобильный, морской, внутренний водный, воздушный, городской рельсовый, а также магистральный трубопроводный транспорт)" указываются следующие данные при их наличии: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вид транспортного средства;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– уникальный код транспортного средства: (VIN) номер кузова, указанный в свидетельстве о регистрации транспортного средства (ином правоустанавливающем документе) для автотранспортных средств; заводской номер двигателя подвижного состава для железнодорожного транспорта; заводской (серийный) номер для авиатранспорта и рельсового транспорта; IMO номер для морского и внутреннего водного транспорта; кадастровый номер земельного участка, на котором расположен трубопровод; 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страна регистрации транспортного средства;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стоимость (цена) по которой приобретено транспортное средство;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период, приобретения транспортного средства;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наименование источника, у которого приобретено транспортное средство;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ИИН/БИН источника, у которого приобретено транспортное средство;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сумма стоимость (цена) приобретенного транспортного средства;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наименование подтверждающего документа, приобретенного транспортного средства;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количество страниц подтверждающего документа, прилагаемых к таблице 7;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наименование источника происхождения средств, на которые приобретались активы, вплоть до первичного их происхождения;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ИИН/БИН источника происхождения средств;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сумма денежных средств.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таблице 8 "Доля участия в уставном капитале юридического лица, зарегистрированного на территории Республики Казахстан" указываются следующие данные при их наличии: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наименование юридического лица, в котором имеется доля участия в установном капитале;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БИН юридического лица, в котором имеется доля участия в установном капитале;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юридический адрес;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доля участия в проценте, приобретенной в уставном капитале;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стоимость (цена) приобретенной доли участия в капитале юридического лица;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период приобретения доли участия в капитале юридического лица;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наименование источника, у которого приобретено доля участия;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ИИН/БИН источника, у которого приобретена доля участия;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сумма, по которой приобретена доля участия;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наименование подтверждающего документа, приобретенной доли участия в уставном капитале;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количество страниц подтверждающего документа, прилагаемых к таблице 8;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наименование источника происхождения средств, на которые приобретались активы, вплоть до первичного их происхождения;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ИИН/БИН источника происхождения средств;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– сумма денежных средств.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таблице 9 "Доля участия в уставном капитале юридического лица, зарегистрированного за пределами Республики Казахстан" указываются следующие данные при их наличии: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наименование юридического лица, в котором имеется доля участия в установном капитале;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идентификационный номер;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страна регистрации, юридического лица;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юридический адрес;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доля участия в проценте, приобретенной в уставном капитале;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стоимость (цена) приобретенной доли участия в капитале юридического лица;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период приобретения доли участия в капитале юридического лица;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наименование источника, у которого приобретена доля участия;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ИИН/БИН источника, у которого приобретена доля участия;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сумма, по которой приобретена доля участия;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наименование подтверждающего документа, приобретенной доли участия в уставном капитале;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количество страниц подтверждающего документа, прилагаемых к таблице 9;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наименование источника происхождения средств, на которые приобретались активы, вплоть до их первичного происхождения;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– ИИН/БИН источника происхождения средств;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– сумма денежных средств.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таблице 10 "Ценные бумаги, находящееся (находившиеся) на территории Республики Казахстан" указываются следующие данные при их наличии: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вид ценной бумаги;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идентификационный номер имущества, указанного в строке 2;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–наименование юридического лица, держателя ценных бумаг; 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–БИН юридического лица, держателя ценных бумаг;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–количество ценных бумаг;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–стоимость ценных бумаг;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–период приобретения ценных бумаг;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наименование источника, у которого приобретена ценная бумага;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ИИН/БИН источника, у которого приобретена ценная бумага;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сумма, по которому приобретена ценная бумага;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наименование подтверждающего документа, приобретенных ценных бумаг;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количество страниц подтверждающего документа, прилагаемых к таблице 10;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наименование источника происхождения средств, на которые приобретались активы, вплоть до первичного их происхождения;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– ИИН/БИН источника происхождения средств;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– сумма денежных средств.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таблице 11 "Ценные бумаги, находящееся (находившиеся) за пределами Республики Казахстан" указываются следующие данные при их наличии: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вид ценной бумаги;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идентификационный номер имущества, указанного в строке 2;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–наименование юридического лица, держателя ценных бумаг; 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–идентификационный номер юридического лица, держателя ценных бумаг;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–страна регистрации ценных бумаг;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–юридический адрес держателя ценных бумаг;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–количество ценных бумаг;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стоимость ценных бумаг;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–период приобретения ценных бумаг;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наименование источника, у которого приобретена ценная бумага;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ИИН/БИН источника, у которого приобретена ценная бумага;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сумма, по которой приобретена ценная бумага;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наименование подтверждающего документа, приобретенных ценных бумаг;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– количество страниц подтверждающего документа, прилагаемых к таблице 11;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– наименование источника происхождения средств, на которые приобретались активы, вплоть до первичного их происхождения;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– ИИН/БИН источника происхождения средств;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18 – сумма денежных средств.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таблице 12 "Цифровые активы" указываются следующие данные при их наличии: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наименование цифрового актива;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количество цифровых активов;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адрес кошелька, где находится цифровой актив;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стоимость цифрового актива на момент приобретения;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дата приобретения цифрового актива;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наименование биржи цифровых активов, на которой приобретен цифровой актив;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страна, в которой приобретался цифровой актив;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ИИН/БИН биржи цифровых активов, у которой приобретен цифровой актив;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наименование подтверждающего документа, приобретенных цифровых активов;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количество страниц подтверждающего документа, прилагаемых к таблице 12;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наименование источника происхождения средств, на которые приобретались активы, вплоть до первичного их происхождения;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ИИН/БИН источника происхождения средств;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сумма денежных средств.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таблице 13 "Займы, находящееся (находившиеся) на территории Республики Казахстан" указываются следующие данные при их наличии: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вид займа;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период получения займа;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наименование источника, от которого получен заем;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количество страниц подтверждающего документа, прилагаемых к таблице 13.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таблице 14 "Займы, находящееся (находившиеся) за пределами Республики Казахстан" указываются следующие данные при их наличии: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– вид займа;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страна регистрации займа;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юридический адрес;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период получения займа;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–наименование источника, от которого получен заем;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–ИИН/БИН источника, от которого получен заем;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сумма приобретенного займа;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–наименование подтверждающего документа, по полученному займу;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количество страниц подтверждающего документа, прилагаемых к таблице 14.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таблице 15 "Иное имущество, находящееся (находившиеся) на территории Республики Казахстан" указываются следующие данные при их наличии: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– вид имущества; 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страна происхождения имущества;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единица измерения;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количество;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стоимость приобретения;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период приобретения;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наименование источника, у которого приобретено имущества;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ИИН/БИН источника, у которого приобретено имущества;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– сумма стоимость (цена) приобретенного имущества;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наименование подтверждающего документа, приобретенного недвижимого имущества;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количество страниц подтверждающего документа, прилагаемых к таблице 15;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наименование источника происхождения средств;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ИИН/БИН источника происхождения средств;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15 – сумма денежных средств. 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таблице 16 "Иное имущество, находящееся (находившиеся) за пределами Республики Казахстан" указываются следующие данные при их наличии: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– порядковый номер заполняемой строки;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– вид имущества; 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– страна происхождения имущества;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– страна нахождения имущества;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– единица измерения;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– количество;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– стоимость приобретения;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– период приобретения;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– наименование источника, у которого приобретено имущества; в строке 10 – ИИН/БИН источника, у которого приобретено имущества;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– сумма стоимости (цена) приобретенного имущества;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– наименование подтверждающего документа, приобретенного недвижимого имущества;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– количество страниц подтверждающего документа, прилагаемых к таблице 15;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– наименование источника происхождения средств;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– ИИН/БИН источника происхождения средств;</w:t>
      </w:r>
    </w:p>
    <w:bookmarkEnd w:id="379"/>
    <w:bookmarkStart w:name="z4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– сумма денежных средств.</w:t>
      </w:r>
    </w:p>
    <w:bookmarkEnd w:id="3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