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97da" w14:textId="645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октября 2023 года № 1063. Зарегистрирован в Министерстве юстиции Республики Казахстан 10 октября 2023 года № 33531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области Абай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 – не более 3 500 000 000 (три миллиарда пятьсот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