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4db6" w14:textId="9484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октября 2023 года № 353. Зарегистрирован в Министерстве юстиции Республики Казахстан 9 октября 2023 года № 33526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энергетики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2023 года № 353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энергетики Республики Казахстан,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123 "Об утверждении Правил пожарной безопасности для энергетических предприятий" (зарегистрирован в Реестре государственной регистрации нормативных правовых актов за № 10799):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для энергетических предприятий,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пожарной безопасности для энергетических предприятий (далее – Правила) разработаны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(далее - Закон) и определяют порядок пожарной безопасности для энергетических предприятий.";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"213. При установке передвижных дизельных электростанций соблюдаются противопожарные разрывы до зданий и сооружений в соответствии с требованиями технического регламента, утверждаемого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техническом регулировании".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обеспечиваются постоянной телефонной или другими видами связи.";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"405. Для обозначения мест расположения первичных средств пожаротушения устанавливаются специальные знаки на видных местах внутри и вне помещений в соответствии с техническим регламентом, утверждаемым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техническом регулировании".".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5 февраля 2016 года № 37 "Об утверждении Квалификационных требований к персоналу, занятому на объектах использования атомной энергии" (зарегистрирован в Реестре государственной регистрации нормативных правовых актов за № 13466):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вносится изменение на казахском языке, текст на русском языке не меняется;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радиационной безопасности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использовании атомной энергии"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персоналу, занятому на объектах использования атомной энергии, утвержденных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Квалификационные требования к персоналу, занятому на объектах использования атомной энергии,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радиационной безопасности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использовании атомной энергии" и определяют квалификационные требования к персоналу, занятому на объектах использования атомной энергии.".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февраля 2016 года № 39 "Об утверждении Правил организации сбора, хранения и захоронения радиоактивных отходов и отработавшего ядерного топлива" (зарегистрирован в Реестре государственной регистрации нормативных правовых актов за № 13537):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сбора, хранения и захоронения радиоактивных отходов и отработавшего ядерного топлива, утвержденных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Сбор, хранение и захоронение РАО документируются: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сборе ведется журнал учета твердых РАО по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33 к Санитарным правилам "Санитарно-эпидемиологические требования к радиационно-опасным объектам", утвержденным приказом Министра здравоохранения Республики Казахстан от 25 августа 2022 года № ҚР ДСМ-90 (зарегистрирован в Реестре государственной регистрации нормативных правовых актов за № 29292) (далее – Санитарные правила к радиационно-опасным объектам) и журнал учета жидких РАО по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33 к Санитарным правилам к радиационно-опасным объектам;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хранении и захоронении ведется журнал учета твердых РАО по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33 к Санитарным правилам к радиационно-опасным объектам и журнал учета жидких РАО по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33 к Санитарным правилам к радиационно-опасным объектам и заполняется паспорт на партию РАО, передаваемых на переработку, кондиционирование, хранение, захоронение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31 к Санитарным правилам к радиационно-опасным объектам.";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Сбор РАО осуществляется в контейнерах. Для первичного сбора твердых РАО используются пластикатовые или бумажные мешки, которые затем загружаются в контейнеры. Мешки из полимерной пленки механически прочные, максимально устойчивые к воздействию низких температур и имеют шнур для плотного затягивания верха мешка после его заполнения. При размещении отходов в мешках принимаются меры, предотвращающие возможность их механических повреждений острыми, колющими и режущими предметами. Заполнение контейнеров РАО производится под радиационным контролем в условиях, исключающих возможность их рассыпания и разлива.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РАО, содержащие радионуклиды с периодом полураспада менее 15 (пятнадцати) суток, собираются отдельно от других РАО и выдерживаются в местах временного хранения для снижения активности до уровней не превышающих уровней, приведенных в гигиенических нормативах к обеспечению радиационной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августа 2022 года № ҚР ДСМ-71 (зарегистрирован в Реестре государственной регистрации нормативных правовых актов за № 29012) (далее – Гигиенические нормативы).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такой выдержки твердые отходы удаляются, как промышленные отходы, а жидкие отходы используются организацией в системе оборотного хозяйственно-технического водоснабжения или сливаются в хозяйственно-бытовую канализацию.";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Направляемые на сжигание ТРО проходят входной контроль. Не подлежат сжиганию ТРО, содержащие взрывоопасные вещества. В сжигаемых ТРО ограничивается содержание материалов, в результате сжигания которых образуются агрессивные и токсичные вещества в количестве, превышающем пределы,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августа 2022 года № ҚР ДСМ-70 "Об утверждении Гигиенических нормативов к атмосферному воздуху в городских и сельских населенных пунктах, на территориях промышленных организаций", (зарегистрирован в Реестре государственной регистрации нормативных правовых актов за № 29011) (далее - Гигиенические нормативы к атмосферному воздуху).".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9 февраля 2016 года № 49 "Об утверждении Правил безопасности при обращении с радионуклидными источниками" (зарегистрирован в Реестре государственной регистрации нормативных правовых актов за № 13542):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при обращении с радионуклидными источниками, утвержденных указанным приказом: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Обеспечение безопасности при обращении с радионуклидными источниками, как при нормальной эксплуатации, так и при авариях осуществляется в целях недопущения радиационного воздействия на персонал, население и окружающую среду выше допустимых уровней, установленных гигиеническими нормативами к обеспечению радиационной безопасности,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августа 2022 года № ҚР ДСМ-71 (зарегистрирован в Реестре государственной регистрации нормативных правовых актов за № 29012) посредством поддержания источников в технически исправном состоянии и эксплуатации в соответствии с проектной и (или) иной технической документацией.".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2017 года № 58 "Об утверждении Технического регламента "Ядерная и радиационная безопасность" (зарегистрирован в Реестре государственной регистрации нормативных правовых актов за № 15005):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"Об использовании атомной энергии"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"Ядерная и радиационная безопасность", утвержденном указанным приказом: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изложить в новой редакции: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предел индивидуального пожизненного радиационного риска техногенного облучения персонала и населения в условиях нормальной эксплуатации ЯРЭУ в течение года не превышает значений, установленных гигиеническими нормативами к обеспечению радиационной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августа 2022 года № ҚР ДСМ-71 (зарегистрирован в Реестре государственной регистрации нормативных правовых актов за № 29012).".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2017 года № 59 "Об утверждении Технического регламента "Ядерная и радиационная безопасность исследовательских ядерных установок" (зарегистрирован в Реестре государственной регистрации нормативных правовых актов за № 15006):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радиационной безопасности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"Ядерная и радиационная безопасность исследовательских ядерных установок", утвержденном указанным приказом: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технический регламент "Ядерная и радиационная безопасность исследовательских ядерных установок" (далее – Технический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радиационной безопасности населения" и устанавливает требования к обеспечению ядерной и радиационной безопасности исследовательских ядерных установок с исследовательскими ядерными реакторами (далее – ИР), критическими сборками (далее – КС) и подкритическими сборками (далее – ПКС) на всех этапах их жизненного цикла.".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2017 года № 60 "Об утверждении Технического регламента "Ядерная и радиационная безопасность атомных станций" (зарегистрирован в Реестре государственной регистрации нормативных правовых актов за № 15007):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радиационной безопасности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"Ядерная и радиационная безопасность атомных станций", утвержденном указанным приказом: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технический регламент "Ядерная и радиационная безопасность атомных станций" (далее - Технический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радиационной безопасности населения" и устанавливает требования к обеспечению ядерной и радиационной безопасности атомных станций (далее - АС).".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апреля 2018 года № 130 "Об утверждении Минимальных нормативов и требований к ресурсам, необходимым для ликвидации разливов нефти на море, внутренних водоемах и в предохранительной зоне" (зарегистрирован в Реестре государственной регистрации нормативных правовых актов за № 16951):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156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Минимальных нормативах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требованиях к ресурсам, необходимым для ликвидации разливов нефти на море, внутренних водоемах и в предохранительной зоне, утвержденных указанным приказом: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Минимальные нормативы и требования к ресурсам, необходимым для ликвидации разливов нефти на море, внутренних водоемах и предохранительной зоне (далее – Минимальные нормативы и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156 Кодекса Республики Казахстан "О недрах и недропользовании" (далее – Кодекс).";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Минимальным нормативам и требованиям к ресурсам, необходимым для ликвидации разливов нефти на море, внутренних водоемах и предохранительной зоне: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"Морские порты. Первый уровень разлива нефти" строку 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вида диспергента согласно перечню диспергентов для ликвидации аварийных разливов нефти в море и внутренних водоемах Республики Казахстан, утверждаемому уполномоченным органом в области охраны окружающей среды в соответствии с подпунктом 24-2)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Экологического кодекса Республики Казахстан от 9 января 2007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на применение диспергентов согласно Правилам определения оптимальных методов ликвидации аварийных разливов нефти на море, внутренних водоемах и в предохранительной зоне Республики Казахстан, утверждаемым уполномоченным органом в области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в соответствии с рекомендациями международных стандартов ASTM F1413-07, ASTM F1737-2015, ASTM F2465-05***;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диспергент: нефть 1:25</w:t>
            </w:r>
          </w:p>
        </w:tc>
      </w:tr>
    </w:tbl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изложить в новой редакции: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вида диспергента согласно перечню диспергентов для ликвидации аварийных разливов нефти в море и внутренних водоемах Республики Казахстан, утверждаемому уполномоченным органом в области охраны окружающей среды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398 Экологического кодекса Республики Казахстан;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на применение диспергентов согласно Правилам определения оптимальных методов ликвидации аварийных разливов нефти на море, внутренних водоемах и в предохранительной зоне Республики Казахстан, утверждаемым уполномоченным органом в области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в соответствии с рекомендациями международных стандартов ASTM F1413-07, ASTM F1737-2015, ASTM F2465-05***;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диспергент: нефть 1:25</w:t>
            </w:r>
          </w:p>
        </w:tc>
      </w:tr>
    </w:tbl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"Морские объекты. Первый уровень разлива нефти" строку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вида диспергента согласно перечню диспергентов для ликвидации аварийных разливов нефти в море и внутренних водоемах Республики Казахстан, утверждаемому уполномоченным органом в области охраны окружающей среды в соответствии с подпунктом 24-2)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Экологического кодекса Республики Казахстан от 9 января 2007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на применение диспергентов согласно Правилам определения оптимальных методов ликвидации аварийных разливов нефти на море, внутренних водоемах и в предохранительной зоне Республики Казахстан, утверждаемым уполномоченным органом в области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в соответствии с рекомендациями международных стандартов ASTM F1413-07, ASTM F1737-2015, ASTM F2465-05***;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диспергент: нефть 1:25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вида диспергента согласно перечню диспергентов для ликвидации аварийных разливов нефти в море и внутренних водоемах Республики Казахстан, утверждаемому уполномоченным органом в области охраны окружающей среды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398 Экологического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на применение диспергентов согласно Правилам определения оптимальных методов ликвидации аварийных разливов нефти на море, внутренних водоемах и в предохранительной зоне Республики Казахстан, утверждаемым уполномоченным органом в области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в соответствии с рекомендациями международных стандартов ASTM F1413-07, ASTM F1737-2015, ASTM F2465-05***;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диспергент: нефть 1:25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bookmarkStart w:name="z88" w:id="61"/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"Морские порты и объекты. Второй уровень разлива нефти" строку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вида диспергента согласно перечню диспергентов для ликвидации аварийных разливов нефти в море и внутренних водоемах Республики Казахстан, утверждаемому уполномоченным органом в области охраны окружающей среды в соответствии с подпунктом 24-2)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Экологического кодекса Республики Казахстан от 9 января 2007 года; согласование на применение диспергентов согласно Правилам определения оптимальных методов ликвидации аварийных разливов нефти на море, внутренних водоемах и в предохранительной зоне Республики Казахстан, утверждаемым уполномоченным органом в области охраны окружающей среды; подбор в соответствии с рекомендациями международных стандартов ASTM F1413-07, ASTM F1737-2015, ASTM F2465-05***; соотношение диспергент: нефть 1:25</w:t>
            </w:r>
          </w:p>
        </w:tc>
      </w:tr>
    </w:tbl>
    <w:p>
      <w:pPr>
        <w:spacing w:after="0"/>
        <w:ind w:left="0"/>
        <w:jc w:val="both"/>
      </w:pPr>
      <w:bookmarkStart w:name="z89" w:id="62"/>
      <w:r>
        <w:rPr>
          <w:rFonts w:ascii="Times New Roman"/>
          <w:b w:val="false"/>
          <w:i w:val="false"/>
          <w:color w:val="000000"/>
          <w:sz w:val="28"/>
        </w:rPr>
        <w:t>
      " изложить в новой редакции: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вида диспергента согласно перечню диспергентов для ликвидации аварийных разливов нефти в море и внутренних водоемах Республики Казахстан, утверждаемому уполномоченным органом в области охраны окружающей среды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398 Экологического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на применение диспергентов согласно Правилам определения оптимальных методов ликвидации аварийных разливов нефти на море, внутренних водоемах и в предохранительной зоне Республики Казахстан, утверждаемым уполномоченным органом в области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в соответствии с рекомендациями международных стандартов ASTM F1413-07, ASTM F1737-2015, ASTM F2465-05***;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диспергент: нефть 1:25</w:t>
            </w:r>
          </w:p>
        </w:tc>
      </w:tr>
    </w:tbl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Республики Казахстан от 4 мая 2018 года № 159 "Об утверждении Правил формирования и ведения реестра товаров, работ и услуг, используемых при проведении операций по недропользованию по углеводородам и добыче урана, и их производителей, включая критерии их оценки для внесения в данный реестр" (зарегистрирован в Реестре государственной регистрации нормативных правовых актов за № 16966):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и </w:t>
      </w:r>
      <w:r>
        <w:rPr>
          <w:rFonts w:ascii="Times New Roman"/>
          <w:b w:val="false"/>
          <w:i w:val="false"/>
          <w:color w:val="000000"/>
          <w:sz w:val="28"/>
        </w:rPr>
        <w:t>подпунктом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товаров, работ и услуг, используемых при проведении операций по недропользованию по углеводородам и добыче урана, и их производителей, включая критерии их оценки для внесения в данный реестр, утвержденных указанным приказом: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 и ведения реестра товаров, работ и услуг, используемых при проведении операций по недропользованию по углеводородам и добыче урана, и их производителей, включая критерии их оценки для внесения в данный реестр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и </w:t>
      </w:r>
      <w:r>
        <w:rPr>
          <w:rFonts w:ascii="Times New Roman"/>
          <w:b w:val="false"/>
          <w:i w:val="false"/>
          <w:color w:val="000000"/>
          <w:sz w:val="28"/>
        </w:rPr>
        <w:t>подпунктом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 Республики Казахстан "О недрах и недропользовании" (далее – Кодекс) и определяют порядок формирования и ведения реестра товаров, работ и услуг, используемых при проведении операций по недропользованию по углеводородам и добыче урана, и их производителей, включая критерии их оценки для внесения в данный реестр (далее – Реестр).".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апреля 2022 года № 126 "Об утверждении Методики по проведению комплексного экологического обследования земельных участков, на которых проводились испытания ядерного оружия" (зарегистрирован в Реестре государственной регистрации нормативных правовых актов за № 27680):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комплексного экологического обследования земельных участков, на которых проводились испытания ядерного оружия, утвержденной указанным приказом: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При превышении допустимых уровней удельных активностей радионуклидов во вскрышных породах, отходах (шламах), установленных в параграфе 3 Гигиенических нормативов к обеспечению радиационной безопасности,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августа 2022 года № ҚР ДСМ-71 (зарегистрирован в Реестре государственной регистрации нормативных правовых актов за № 29012) (далее – Санитарно-эпидемиологические требования к обеспечению радиационной безопасности), выполняются мероприятия по ликвидации радиоактивного загрязнения, образованного вследствие разработки недр.".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