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9cf" w14:textId="86f8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ноября 2004 года № 641 "Об утверждении Правил привлечения граждан к мероприятиям по обеспечению общественного порядка их форм и видов, не связанным с контрольными и надзорными функциями"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5 октября 2023 года № 723. Зарегистрирован в Министерстве юстиции Республики Казахстан 9 октября 2023 года № 33522. Утратил силу приказом Министра внутренних дел Республики Казахстан от 27 февраля 2026 года № 144.</w:t>
      </w:r>
    </w:p>
    <w:p>
      <w:pPr>
        <w:spacing w:after="0"/>
        <w:ind w:left="0"/>
        <w:jc w:val="both"/>
      </w:pPr>
      <w:bookmarkStart w:name="z1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"Об утверждении Правил привлечения граждан к мероприятиям по обеспечению общественного порядка их форм и видов, не связанным с контрольными и надзорными функциями" (зарегистрирован в Реестре государственной регистрации нормативных правовых актов под № 3326)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связанным с контрольными и надзорными функциями,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пропаганде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(далее – Правила дорожного движения);";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наступление обстоятельств, исключающих его дальнейшее участие в обеспечении общественного порядка (психическое, поведенческое расстройство (заболевание), в том числе связанное с употреблением психоактивных веществ, иной болезнью, представляющей опасность для окружающих,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21680), либо смерть).".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полиции областей, городов республиканского значения и столицы обеспечить изучение настоящего приказа личным составом подчиненных подразделений.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