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ffaf3" w14:textId="fbffa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экологии, геологии и природных ресурсов Республики Казахстан от 28 января 2022 года № 26 "Об утверждении Методики расчета эмиссий тяжелых металлов"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экологии и природных ресурсов Республики Казахстан от 5 октября 2023 года № 273. Зарегистрирован в Министерстве юстиции Республики Казахстан 9 октября 2023 года № 33521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экологии, геологии и природных ресурсов Республики Казахстан от 28 января 2022 года № 26 "Об утверждении Методики расчета эмиссий тяжелых металлов" (зарегистрирован в Реестре государственной регистрации нормативных правовых актов за № 26697)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Экологического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Методике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расчета эмиссий тяжелых металлов, утвержденной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Настоящая Методика расчета эмиссий тяжелых металлов (далее – Методика) разработана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 Экологического кодекса Республики Казахстан (далее – Кодекс),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3 статьи 16 Закона Республики Казахстан "О государственной статистике".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экологической политики Министерства экологии и природных ресурсов Республики Казахстан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экологии и природных ресурсов Республики Казахстан после его официального опубликования;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экологии и природных ресурсов Республики Казахстан сведений об исполнении мероприятий, предусмотренных подпунктами 1) и 2) настоящего пункта.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экологии и природных ресурсов Республики Казахстан.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экологии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 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Нысанбаев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18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Бюро национальной статистики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Агентства по стратегическому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планированию и реформам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Республики Казахстан </w:t>
      </w:r>
    </w:p>
    <w:p>
      <w:pPr>
        <w:spacing w:after="0"/>
        <w:ind w:left="0"/>
        <w:jc w:val="both"/>
      </w:pPr>
      <w:bookmarkStart w:name="z19" w:id="12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bookmarkStart w:name="z20" w:id="13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Министерство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