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367e" w14:textId="5cc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в области религии"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5 октября 2023 года № 391-НҚ. Зарегистрирован в Министерстве юстиции Республики Казахстан 6 октября 2023 года № 33516.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в области религии".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391-НҚ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в области религии"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Профессиональный стандарт - в редакции приказа Заместителя Премьер-Министра - Министра культуры и информации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0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Область применения профессионального стандарта: Профессиональный стандарт "Деятельность в области религии"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области Министерства культуры и информации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(КС) –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официальное признание ценности освоенных компетенций для рынка труда и дальнейшего образования, и обучения, позволяющее осуществлять трудовую деятельность;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тарифно – 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орган по профессиональным квалификациям – национальный орган по профессиональным квалификациям, осуществляющий консультативную и методологическую деятельность по вопросам Национальной системы квалификаций, создается по решению Правительства Республики Казахстан в форме акционерного общества;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 – средства массовой информации, совокупность органов публичной передачи информации с помощью технических средств;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 – Республика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ДУМК – духовное управление мусульман Казахстана;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ИРГ – информационно-разъяснительные группы;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9)РИПГ – Республиканская информационно-пропагандистская группа.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"Деятельность в области религии".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S009.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Предоставление прочих видов услуг;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Деятельность общественных объединений (организаций);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9 Деятельность прочих общественных объединений;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91 Деятельность религиозных организаций;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91.0 Деятельность религиозных организаций.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в сфере религии включает осуществление профессиональной деятельности во всех областях общественной и частной жизни, социально-практическую работу в группах социальной адаптации и реабилитации, профилактику и противодействие экстремизму, терроризму и иной деструктивной деятельности различных религиозных групп (организаций).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теолог - 4 уровень ОРК;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теолог - 6 уровень ОРК;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имам - 3 уровень ОРК;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исламовед - 6 уровень ОРК;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исламовед - 7 уровень ОРК;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религиовед - 8 уровень ОРК;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исламовед - 4 уровень ОРК;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исламовед - 8 уровень ОРК;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религиовед - 7 уровень ОРК;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религиовед - 6 уровень ОРК.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религиозной догматики, истории, традиций и практик с учетом их социального, культурного и исторического воздействия на общество и людей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осуществление работы с общественностью.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Систематизация конфессиональных вероучений.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консультирование.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Решение теологических споров.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теологической реабилитационной работы с осужденными лицами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Исследование философских аспектов религии с целью анализа соотношения истины и заблуждений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современными базами данных, проведение источниковедческих исследований по религиозной литературе и печатными СМИ.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работы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работа с общественностью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и анализ религиозной ситуации в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теологический анализ различных религиозных явлений, используя современные информационные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деятельности религиозных объединений, миссионеров, духовных (религиозных) организаций, зарегистрированных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Рассматривать обращения физических и юридических лиц, связанных с нарушениями Законодательства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проведение религиоведческой экспертизы религиозной литературы и других информационных материалов религиозного содержания, поступающих в библиотечные фонды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религиозные тексты.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исследования религиозной ситуации в регионе, включая использование социологических и иных научных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информационные методы и технологий, применяемых для теологического анализа различных религиозных явлений с использованием электронных баз данных, интернет-ресурсов и аналитических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Республики Казахстан о религиозной деятельности и религиозных объединениях для осуществления мониторинга деятельности данных организаций на территории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рассмотрения обращений физических и юридических лиц, связанных с нарушениями законодательства о религиозной деятельности с предоставлением аналитического отчета и рекомендации по обращениям.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проведения религиоведческой экспертизы для анализа религиозной литературы и других информационных материалов религиозного содержания, поступающих в библиотечные фонды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Религиозные тексты, включая основных догматических, исторических и культурных аспектов с проведением анализа и интерпретации текстов с учетом их контекста и смысла.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мониторинга этнических и религиозных отношений с целью выявления предпосылок возникновения, проявления и обострения конфликтов на национальной и религиозной почве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 информационно-разъяснительных мероприятий в интернет-пространстве, направленных на повышение иммунитета населения к радикальной идеологии.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контрпропагандисткой работы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местным исполнительным органам по стабилизации религиозной ситуации в регионе в рамках проведения мониторинга и анализа в интернет-пространстве и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недопущению конфликтов на национальной и религиозной почве.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Различать экстремистскую, радикальную и террористическую идеологию.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1.Современных информационных технологий для повышения качества работы с общественностью.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Психологические приемы для разрешения конфликтов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конфликтологии и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Этику межэтнического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конфессиональных вероучений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основ христианской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информацией об основных направлениях христианства (православие, католицизм, протестантизм).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историю распространение христианства в Казахстане: православия, католицизма, протестантизма.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особенности вероучения и деятельности методизма, христианства веры евангельской, Адвентистов седьмого дня, Свидетелей Иеговы.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Объяснять идеологию и принципы данных религий, а также особенности их поклонений и религиозных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различные формы поклонения, присущие христианству, такие как молитва, чтение священных текстов, прославление Бога через пение, общение с Богом через причастие и исповедь.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Разъяснять теологические этапы развития христианства.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Информировать широкую аудиторию о духовно-нравственных ценностях христианства и основных принципов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направления христианства: православие, католицизма и протестантизма.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Историю распространения христианства в Казахстане: православие, католицизма и протестантизма.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вероучения и деятельности методизма, христианства веры евангельской, Адвентистов седьмого дня, Свидетелей Иеговы.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Идеологию и принципы данных религий, особенностей их поклонений и религиозных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Различные форм поклонения, присущих христианству: молитва, чтение священных текстов, прославление Бога через пение, общение с Богом через причастие и исповедь.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Теологические этапы развития христианства.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Информацию о духовно-нравственных ценностях христианства и основных принципах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основ исламской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исламской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и обобщать информацию об основах исламской религии: вероисповедание, ритуалы, практики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интерпретировать священные тексты ислама: Коран и хадисы, для понимания и объяснения основ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информацией о различных школах и течениях в исламе, их истории, основных принципах и особенностях.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основные доктринальные и этические принципы ислама: монотеизм, справедливость, милосердие.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Осознавать социокультурный контекст и влияние исламской религии на общество и индивидуумы, включая ее роль в формировании нравственных ценностей и социальных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 том числе представителями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исламской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исламской религии: вероисповедание, ритуалы, практики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Интерпретации священных текстов ислама, включая Коран и хадисы, для объяснения основ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Информации о различных школах и течениях в исламе, их истории, основных принципах и особенностях.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доктринальные и этические принципы ислама: монотеизм, справедливость, милосердие.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Социокультурных контекстов и влияния исламской религии на общество и индивидуумов, включая ее роль в формировании нравственных ценностей и социальных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Коммуникативного общения с различными аудиториями, включая представителей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основ иудаизма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иудаизма.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священные тексты иудаизма: Тора и Талмуд.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информацией о ключевых доктринах иудаизма, таких как вера в единого Бога, избрание народа и законы 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Различать течения иудаизма, их историю, основные учения и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религиозные обряды, праздники и традиции иудаизма, включая субботу, Песах, Рош-ха-Шану и Йом-Кипур.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Рассматривать влияние иудаизма на формирование и развитие еврейской культуры, этики, нравственности и социальных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включая представителей еврейской общины и общественности,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иудаизма.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Священные тексты иудаизма: Тора и Талмуд.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Ключевые доктрины иудаизма, включая веру в единого Бога, избрание народа и законы 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направления иудаизма и историю.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Религиозные обряды, праздники и традиций иудаизма, включая субботу, Песах, Рош-ха-Шану и Йом-Кипур.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о влиянии иудаизма на формирование и развитие еврейской культуры, этики, нравственности и социальных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Коммуникативного общения с различными аудиториями еврейской общины и широкой общественности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 буддизма и индуизма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буддизма и индуизма.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священные тексты и писания буддизма и индуизма: Сутра и Веда.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информацией о ключевых доктринах и философии буддизма и индуизма, включая понятия реинкарнации, кармы, освобождения и духовного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Различать различные школы и течения буддизма и индуизма, историю, основные учения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религиозные обряды, ритуалы и праздники буддизма и индуизма, включая медитацию, пуджу и Дивали. 6.Рассматривать влияние буддизма и индуизма на культуру, этику, нравственность и социальные ценности обществ, где они распространены.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включая представителей буддистской и индуистской общин, а также широкую общественность, для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буддизма и индуизма.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Толкования священных текстов и писания буддизма и индуизма: Сутра и Веда.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Ключевые доктрины и философии буддизма и индуизма, включая понятия реинкарнации, кармы, освобождения и духовного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школы и течения буддизма и индуизма, истории, основных учений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Религиозные обряды, ритуалы и праздники буддизма и индуизма: медитация, пуджу и Дивали.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Влияния буддизма и индуизма на культуру, этику, нравственность и социальные ценности обществ, где они распространены.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Коммуникативное общение с различными аудиториями, включая представителей буддистской и индуистской общин, а также широкую общественность, с целью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религиозных текстов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особенности языка, грамматики, лексики и структуры предложений при работе с текстами.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религиозные тексты к современным проблемам и вызовам, чтобы расширять понимание их влияния на современный мир.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Раскрывать содержание и структуру священных текстов для более глубокого понимания религиозных 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ответы на сложные философские и этические вопросы, связанные с религиозными верованиями.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советы и направления по религиозным и общественным вопросам, основанным на соответствующих религиозных учениях и верованиях.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 и стиль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Исторические обстоятельства, при которых был создан религиозный текст.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Филологический анализ для понимания значения и смысла отдельных слов и фраз.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Экзегетический метод толкования, который позволяет более глубоко понимать значение и смысл религиозных текстов, через анализ исторического и литературного контекста.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Контекстуальный метод, который позволяет понимать значение религиозных текстов в свете современного контекста и их влияния на современное общество.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экспертиза и 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религиозные процессы на международном и региональном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методическую помощь местным исполнительным органам в сфере религиозной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экспертизу религиозных текстов, литературы, аудио - и видеоматериалов.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религиоведческую экспертизу поступившей религиозной литературы, иных информационных материалов религиозного содержания в библиотечные фонды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концепции вероучения и применения их в реальной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по вопросам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составе экспертных комиссий по вопросам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составе консультативных групп по вопросам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Распознавать идеологию деструктивных религиозных течений, экстремистских террористических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индивидуальные консультации и экспертизы по вопросам теологии.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 вероучений.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религиозной деятельности и религиозных объединениях".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догматы, идей, взглядов и практик определенных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правовые заключения (фетвы) богословов.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Исламское право, связанное с религиозной практикой, повседневной жизнью и межличностными отношениями мусульман.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Теоретические принципы священных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Условия и правила проведения религиозных обрядов и культов. 8. Религиозные идеологий, концепций.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теологических споров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разрешение дискуссионных вопросов, связанных с вероучением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спорные вопросы, связанные с вероучением, находить решения в соответствии с теологическими принципами.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Разбираться в содержании и структуре религиозных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Помогать сторонам достигать справедливого решения на основе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теологические принципы для урегулирования конфликтов между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разрешению конфликтов на основе принципов справедливости и милосердия, присущих вероучению.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Распознавать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спорных вопросов, связанных с вероучением и нахождением решения в соответствии с теологическими принципами.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структуры религиозных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Оказания помощи сторонам для достижения справедливого решения на основе вероучения.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Теологические принципы для урегулирования конфликтов между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Содействия разрешения конфликтов на основе принципов справедливости и милосердия, присущих вероучению.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теологической реабилитационной работы с осужденными лицами в учреждениях уголовно-исполнительной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организации теологической реабилитационной работой в учреждениях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программы теологической реабилитации и дерадикализации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методики воспитательной работы, направленной на формирование у осужденных негативного отношения к религиозному экстремизму и терроризму.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комплекс мер по социально-психологической и религиозной реабилитации осужденных, включающий в себя как индивидуальную, так и групповую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проведение занятий по социально-правовой тематике, направленных на повышение правовой культуры и профилактику рецидива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Факторы и причины, которые могут приводить к вовлечению в идеологию религиозного экстремизма и терроризма, а также деструктивных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разработки программы оказания социально-правовой помощи осужденным лицам, в том числе с учетом религиозных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Различия между официальными религиозными течениями и их деструктивными ответвлениями.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Комплекс теологических, психологических и социально-адаптационных мероприятий, направленных на дерадикализацию, в том числе из числа осужденных, и предотвращение их рецидива преступлений, связанных с религиозной идеологией / взглядами.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взаимосвязи между национальными обычаями и традициями, имеющими религиозное 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историю и особенности религиозных течений, существующих в Казахстане и их взаимосвязь с национальными традициями.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объяснять взаимосвязь национальных обычаев и традиций с религиозными ценностями и учениями.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диалог и дискуссии с представителями разных вероисповеданий с целью понимания и уважения различных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Исследовать и понимать культурные традиции и обычаи казахского народа в контексте религиозных убеждений и истории.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Различные религиозные течения и конфессий, которые существуют в Казахстане и 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Роль религии в истории и культуре казахского народа.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Разницу между традиционными религиозными верованиями и экстремистками / радикальными течениями, которые могут искажать национальные традиции.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философских аспектов религии с целью анализа соотношения истины и заблуждений в современном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диалога и уважительного отношения к людям с различными убеждениями в соответствии с нормами межкультурного 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морально-этические проблемы с учетом религиозных традиций и их влияния на общество.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влияние религии на моральные и этические нормы в различных культурах и обществах.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3.Демонстрировать эффективные навыки публичного выступления, включая умение выразительно и ясно выражать свои мысли и убеждения.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толерантность и уважение к вероисповеданию и правам людей, а также умение находить компромиссы и строить конструктивный диалог с представителями разных религиозных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тенденций развития религиозной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Морально-нравственные ценности и нормы, формирующих толерантность и активную личностную позицию.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публичного выступления.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Психологию и менталитет людей.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философских знаний для формирования мировоззренческих позиций и развития критического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основные этапы истории религиозно-философской мысли, фундаментальные теоретические проблемы, связанные с изучением религиозной философии.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проблемы взаимосвязи религиозной философии с конфессиональными доктринами и различия в мировоззренческих взглядах между разными религиозными традициями.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общим представлением о религиозных конфессиях, а также философии, социологии и психологии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Раскрывать содержание основных религиозно-философских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критического мышления, распознавание разнообразия знаний и точек зрения, критическая оценка информации и отличие истины от заблуждения.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Ключевые этапы в истории религиозно-философской мысли, и основные теоретические проблемы, связанные с изучением религиозной философии.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Вопросы, касающиеся взаимодействия религиозно-философской мысли и конфессиональных доктрин.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Историю развития основных религиозных конфессий и представлений, общее представление о философии религии, социологии религии, психологии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проблемные аспекты религиозно-философской мысли и их содержание.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Философские знания для развития критического мышления и анализа разнообразия форм знания, а также соотношения истины и заблуждения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современными базами данных, проведение источниковедческих исследований по религиозной литературе и печатными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организационно-распорядительными, информационно-справочными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информационно-коммуникационные и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тенденции отношения к религии в печатных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религиозные сообщества в использовании печатных СМИ для распространения своих верований и убеждений.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медиа образования и представление религии в СМИ.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деятельность религиозных лидеров и организаций на открытые дискуссии в печатных СМИ и интернете, связанные с их верованиями и практиками.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информационно-коммуникационных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Общественное мнение, анализ статистических данных о религиозных сообществах и лидерах.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составные части, правилу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Информационно-справочные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осуществлять критический анализ проблемных ситуаций в мировоззренческой и ценностной сфере на основе системного теологического подхода, вырабатывать стратегию действий.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теологов, владеющих глубокими конфессиональными знаниями в области теологии, умеющих использовать теологические знания при решении проблем в области государственно-конфессиональных отношений, успешно реализующих социально-коммуникативные навыки и исследовательскую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Стабилизация социальных и духовно-просветительских проблем.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организации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Установление межкультурной и межконфессиональной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социальных и духовно-просветительских проблем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тенденций в соотношении общества, религии и государства (проведение работ ИРГ, РИПГ)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роли религии в обществе, ее социального и культурного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религиозной грамотности в обществе, содействие гармонии между религиозной верой и светскими принципами.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Пропаганда согласия и толерантности среди религиозных конфессий.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профессиональные знания в области чтения, понимания, интерпретации и применения религиозных и теологических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теологическое образование в решении вопросов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знаниями в области истории, культуры и искусства религий и использует в своей профессиональной деятельности социально-этические ценности, основанные на общественных нормах.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глубокое владение методологией религиозных наук и формирование механизмов сохранения толерантности и секуляризма в межкультурных, межэтнических, межконфессиональных отношениях.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проблем, возникающих в сфере религий и разработка рекомендаций для государственных органов и общественных объединений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научные методы (семиотические, нарративные методы полевых исследований) в решении задач поликонфессиональных исследований с привлечением современных информационных технологий, на основе которых готовить предложения по практическому использованию в работе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консультации и составление заключений на основе анализа материалов, документации, информации в сфере теологии.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Показывать сущность и особенность религиозно-теологических систем мировых и основных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историю религиозных движений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Исследовать место религии в системе культуры и ее деятельность в жизни человека и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Предмета и методологии теологии, места в системе теологических наук, истории религии и развития этой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тенденций и перспектив развития мировых, традиционных и нетрадиционных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Общих представлений о предмете, принципах, методах, этапах формирования, взаимосвязи основных теологических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религиозных традиций и теологических вопросов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Установление связей между различными религиозными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мероприятий, направленных на межнациональное и межрелигиозное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3.Участие в международных религиозно-культурных проектах, проведение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определять связи и особенности теологических школ и современных религиозных течений в истории религий и организовывать мероприятия по предупреждению межрелигиозных конфликтов, религиозного экстремизма и радикализма 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 предложения по решению религиозных и теологических проблем в обществе с учетом традиционных религиозных представлений и религиозно-психологических особенностей казахского народа.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Использует основы, методы, категории и принципы теологии при изучении теологических систем и концепций.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законодательства и нормативных актов Республики Казахстан в религиозной сфере, государственных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методологии теологической реабилитации осужденных в учреждениях уголовно-исправительной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деятельности, направленной на обеспечение межрелигиозного (межконфессионального)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 воспринимать межкультурное и межконфессиональное многообразие в обществе, способность адаптироваться к глобальным и локальным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межкультурного и межконфессионального диалога при решении профессиональных задач в области духовно - нравственного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определяющих основные направления государственной политики в области межконфессиональных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Приемов объективной интерпретации и критической оценки с позиции межкультурного диалога.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межкультурной и межконфессиональной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общественного диалога, пропаганда духовного воспитания и профилактика экстремизма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Установление связей между различными религиозными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мероприятий, направленных на межнациональное и межрелигиозное согласие.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3.Участие в международных религиозно-культурных проектах, проведение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Выявляет взаимодействие межконфессиональных и других социальных отношений и применяет методы теологического анализа религиозной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законодательства и нормативных актов Республики Казахстан в религиозной сфере, государственных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проблемам религиозного экстремизма и терроризма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государственную политику в области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методы теологического анализа религиозной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аспектов межконфессиональных и общественных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Особенностей организационной, управленческой, исследовательской, экспертно-консультативной и культурно-просветительской деятельности в религиозной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 инициативность; ответственность; планирование; внимательность; стремление к повышению профессионального уровня; ориентация на результат; исполнительность; критический анализ; креативность; дисциплинированность; организованность; 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"Имам":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ханафитской религиозно-правовой школой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взаимоотношений по различным вопросам организаций жизнедеятельности.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обрядов в соответствии с суннитской правовой школой.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проведении различных мероприятий в религиозных мусульманских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Распространение духовных ценностей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Воспевать Азан для призыва мусульман на молитву.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различным вопросам организаций жизнедеятельности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коммуникативной связи с людьми из разных социальных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Решать проблемы касательно религии в жизнедеятельности прихожан.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Аяты Корана в общении с верующими.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Аргументировать выводы по своим выступлениям.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примеры из нравоучительных историй Пророка Мухаммада и его сподвижников.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качество религиозной деятельности, координацию работы мечети и укрепление взаимоотношений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Предостеречь верующих от нарушений норм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Ораторское искусство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и приемы психологического воздействия на аудиторию.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доктрины и учения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суннитской правовой школой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коллективного намаза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ежедневные молитвы в мечети в соответствии с религиозными требованиями и традициями.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пятничные молитвы и духовные проповеди, обращая внимание на актуальные проблемы и вызовы, стоящие перед верующими.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праздничные молитвы, создавая атмосферу праздника и подчеркивая его религиозный смысл и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молитвы, совершаемые во время солнечных и лунных затмений, объясняя их значение и связь с религиозной практикой.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и проводить намаз ат-Таравих в мечети в период священного месяца "Рамадан", обращая внимание на его особенности и значение в религиозной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молитв (фард, ваджиб, сунна, нафиль).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Столпы молитвы и их значимость.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Обязательные элементы молитвы и их порядок.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Сунны молитв.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Обстоятельства, нарушающие молитву.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Нежелательные действия во время молитвы.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Значение пятничной проповеди, направленной на обучение истинам ислама и развитие духовности у верующих.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похорон мусульманина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традиции и правила выражения соболезнования в соответствии с исламской культурой и обычаями.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Компетентно проводить заупокойную молитву в соответствии с исламскими обрядами и рекомендациями.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похороны в соответствии с исламскими традициями 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Информировать верующих о соответствующем этикете посещения кладбища в соответствии с исламской культурой и обычаями.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Погребальные обряды, включая основные этапы, традиции и ритуалы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правила совершения заупокойной молитвы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Региональные особенности обрядовой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обряда бракосочетания (никах) в соответствии с религиозными нормами и правилами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важность бракосочетания в исламе, в том числе процедуры помолвки, заключение брака, свадебного торжества, права супругов.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Помогать супругам в разрешении разногласий и в процедуре расторжения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обряд бракосочетания в соответствии с нормами ислам.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Организацию процесса бракосочетания, подготовка молодоженов к церемонии.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обряда никах с соблюдением всех исламских правил и традиций, включая чтение хутбы и махр (денежной суммы или подарка от жениха невесте).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брачного договора и обеспечение его соответствия шариатским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Значимость брака в исламе и его места в обществе и культуре.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Разъяснение прав и обязанностей супругов по отношению друг к другу в соответствии с шариатскими требованиями, обязательствами каждого супруга.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Объяснение исламских правил и требований к родительским обязанностям, включая воспитание и образование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Помощь супругам в разрешении конфликтов и разногласий в соответствии с исламскими принципами.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проведении различных мероприятий в религиозных мусульманских организациях.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обрядов, посвященных благословенным месяцам, дням и ночам в исламе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о значимости Ночи Предопределения.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о событиях Исра (путешествие) и Миградж (вознесение).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обряды, посвященные благословенным месяцам, дням и ночам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празднования мавлид ан-Наби, пение мавлида.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Обряды, совершаемые в праздничную ночь и 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Праздничные дни в исламе и совершаемые намазы в эти дни.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ислама.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 вероучения ислама в соответствии с их трактовкой, соответствующей суннитской теологической школой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эффективные методы преподавания религиозного образования для распространения духовных ценностей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столпы ислама и их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основные положения исламских наук в повседневной жизни мусульманина.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Объяснять положения суннитской догматики.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Коран наизусть, соблюдая нормы чтения.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Решать острые проблемы разногласия в вопросах исламского вероучения и фикха.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столпов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"Амма" (30-ю часть) Корана.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Суры: "Ясин" и "Мульк".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Аяты и хадисы о разногласиях для понимания различных точек зрения в вопросах ислама и принятия обоснованных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Грамматику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Воспевать Азан для призыва мусульман на молитву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молитву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1.Воспевать Азан в особой мелодичной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Произносить икамат.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Совершать общепринятый тасбихат и зикр после намаза.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Читать Коран усопшим.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Направления Киблы.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времени молитвы.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Географическое расположение местности: широты и долготы.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Аяты из Корана и хадисы о пользе зикра.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коммуникативность; организовывать и координировать работу; убеждать и мотивировать своих последователей.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области исламоведения, умеющих анализировать исламские принципы, идеи, символы, роль институтов, 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консультационной помощи и проведение учебно - просветительской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межкультурных и межрелигиозных проектах.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исламе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сравнительный анализ и критическую оценку различных интерпретаций и взглядов в исламской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контексты и историческое значение исламских текстов.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Писать научные статьи и доклады на основе проведенных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Переводить и интерпретировать оригинальные исламские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Свободно читать и понимать классический арабский язык, на котором написаны основные исламские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рукописи, определять подлинность текстов, изучать различные версии и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сравнительный анализ авраамических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Арабский язык (академический уровень).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положения исламской теологии (вероучения) и исламского права (фикх).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текстового анализа, в том числе историко-критический метод, герменевтика и методы сравнительных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История авраамических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академического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источниками и академическими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Находить и использовать первоисточники, такие как Коран, хадисы, труды классических и современных исламских ученых.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библиотечными и онлайн базами данных, специализированными архивами и научными изданиями в области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цифровые инструменты и программное обеспечение для обработки и организации научных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библиографические списки и корректно оформлять ссылки на источники в соответствии с международными стандартами академического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Классическая и современная арабская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научные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Возможности новых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и методы интердисциплинарного подхода при исследовании религиозных текстов и исламской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и проведение учебно - просветительской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исламского права (Фикх), этики и религиозной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Читать, анализировать и интерпретировать Коран, хадисы и другие важные исламские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диалог с представителями других конфессий и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Понимать современные социально-политические проблемы и критически анализировать актуальные проблемы и вопросы, с которыми сталкиваются мусульмане.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Читать и интерпретировать Коран, хадисы и другие религиозные и исторические тексты.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Исламские тексты и правовые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(информация) шариата и различных юридических школ в исламе.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обучение и проведение учебно-просветительской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образовательный процесс в соответствии с целями обучения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социально-психологические условия для воспитания и обучения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лекций, семинаров и других мероприятий по исламскому направлению.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 и возрастной психологии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организации учебного процесса, включая разработку учебных планов и программ в учебных заведениях.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мотивации и вовлечения, обучающихся в образовательный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межкультурных и межрелигиозных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Спасобствование формированию принципов взаимного согласия и терпимости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и реализации проектов, направленных на укрепление межкультурного и межрелигиозного диалога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мероприятия, способствующих взаимопониманию и сотрудничеству между различными религиозными и культурными сообществами.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договоры и Конвенции.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Документы Съезда лидеров мировых и традиционных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консультационной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составление научных отчетов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детальный научно-экспертный анализ Корана, хадисов и других основных исламских текстов с использованием современной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углубленные исследования по различным аспектам исламской культуры, религии, истории и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и принимать участие в научных конференциях, симпозиумах и семинарах, посвященных проблемам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Правильно выбирать и применять методы, соответствующие цели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полевые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Интегрировать знания и методы из различных дисциплин (социология, политология, философия, право) в исламоведческие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Арабский и другие языки, важные для изучения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научного исследования, методы и подходы в области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государственные программы в области науки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исламской теологии.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Философия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Исламское право, история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редактирование научных публикаций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и публиковать научные монографий, статьи, докладов на основе проведенных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Публиковать научные статьи и монографий в специализированных журналах и изданиях.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трудов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учебно-методические материалы по исламской теологии, праве, истории и культуре ислама с учетом интеграции образования, науки и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технологий в образовательном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коммуникативными компетенциями, теорией, логикой и практикой аргументации.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Четко и ясно излагать сложные религиозные, исторические и культурные концепции.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сфере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методики педагогики высшей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Курировать выполнения дипломных работ, консультирование студентов по научной работе и карьерному росту.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учебные семинары, мастер-классы и другие познавательные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Эффективно коммуницировать с обучающимися, коллегами и административным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Способствовать сохранению академической атмосферы, благоприятной для активного участия обучающихся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акты в сфере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методики педагогики Высшей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Оказать экспертную консультацию для государственных и частных организаций по вопросам исламского права (фикх), этики и религиозной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законодательных и нормативных актов, касающихся исламских общин и обычаев.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Выступать в качестве медиатора в межрелигиозных и межкультурных конфликтах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религиоведческую экспертизу.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религий, религиозные тексты, ритуалы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феномен.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Фикх и этика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личности, общая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проведения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"Религиовед":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2636 - 1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специалиста, обладающего профессиональными навыками (в том числе культурными и языковыми), готового к проведению научно-исследовательской, образовательной,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педагогической деятельности.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научных исследований в области религиоведения и публикация результатов в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организационной и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консультационной и экспертной помощи государственным учреждениям, общественным организациям и СМИ.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учебно-методическую документацию по религиоведению.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образовательные материалы в соответствии с различными уровнями и потребностями обучающихся, обеспечивать их актуальность и доступность.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современные педагогические технологии и инновационные методы обучения в учебные программы для повышения эффективности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образовательных программ через анализ рынка труда и спроса обучающихся, а также проводить работу по их совершенствованию.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педагогические теории и методики, применяемые при разработке и адаптации образовательных программ и курсов.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стандарты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педагогики и психологии, достижения современной педагогической науки и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проводить информационные и увлекательные лекции и семинары, способствующие глубокому пониманию обучающимися религиоведческих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Курировать обучающихся по разработке научных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такие методы оценки, как тесты, экзамены, эссе и проекты, для объективной оценки знаний и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обучающимся академическую поддержку, направленную на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педагогические теории, методики и подходы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изучаемой дисциплины, в том числе актуальные исследования, основные концепции и современные тенденции в своей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наставничества и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в области религиоведения и публикация результатов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религиоведческие исследования и формулировать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научные данные и работать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методологические инструменты и теории в анализе религиозных явлений и критически их дифференцировать.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аналитическими и статистическими инструментами для обработки и анализа данных, полученных в ходе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научными трудами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Писать, оформлять статью, монографии и другие научные труды по результатам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результаты исследований научному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статей и монографий.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ученого секретаря, или рецензента, или редактора в научных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Рецензировать научные статьи.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качества научных статей.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ценность научной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Направлять авторов научных статей.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теоретическими и практическими методами изучения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научными текстами.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академическую этику.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норм при проведении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организационной и 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академическими, научными советами, научными центрами и кафедрами и организация их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управлять работой научных центров, кафедр и научных советов, организовать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коллективом путем мобилизации в общее дело, создавать благоприятные условия для взаимного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реализовывать стратегические планы развития научных организаций, в том числе университета, Института,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высшем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Уставы и положения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аттестации и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и экспертной помощи государственным учреждениям, общественным организациям и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консультативной и экспертной помощи по вопросам религии, проведение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государственные учреждения, общественные организаций и СМИ по вопросам религии, этики и межрелигиозного согласия.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религиозных явлений, текстов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отчеты и рекомендательные письма с анализом религиозной информации и разъяснениями.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разработке стратегических документов в государственно-конфессиональной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Религиозные тексты, ритуалы и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международного права в сфере религии, международные соглашения, ратифицированные Республикой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навыки; критическое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способствовать устойчивому развитию религиозной ситуации путем обеспечения знаний об исламской религии, истории, праве и культуре и их взаимодействия с современными социальными, культурными,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религиозно- просветительской и консультационной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теоретических и практических вопросов в области исламоведения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межконфессиональном и межкультурном диалоге.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религиозных источников и рукописей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давать характеристику содержания рукописей и литературы, связанных с исламом.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теологические, религиозно-правовые и религиозные аспекты.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религиозно-культурные наследия в Исламе.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Коран, хадисы и другие религиозные тексты и 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Грамматика и риторика арабского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Старый казахский письменный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распознавания и интерпретации религиозных и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традиционных духовных ценностей и культурного наследия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важность общественного мнения и принимать на себя ответственности за распространение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Сохранять этические принципы, высокие стандарты честности и справедливости в процессе пропаганды.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Продвигать духовные ценности и культурное наследие.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современные технологий и цифровые инструменты, и платформы.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религиозные учения, ритуалы, тексты и догмы религии, а также основных конфессий и 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История возникновения и развития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религиозно- просветительской и консультационной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религиозным вопросам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проблемы духовности и нравственности в обществе, выработать предложения по их регулированию.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Четко и доступно интерпретировать религиозные концепции и проявлять сочувствие и терпимость.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работе по адаптации лиц, подверженных к влиянию деструктивных религиозных течений к ценностям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Концептуальные документы и решения религиозного объединения (ДУМК).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исламской теологии и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религиозно-просветительской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Обучать основам ислама.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учебную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 и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образовательные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безопасности и охраны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теоретических и практических вопросов в области исламоведения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информации, касательно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Критически оценивать международные религиозные тенденций и вызовы.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основные теорий и выводы в области исламоведения.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культурные особенности религиозных обрядов, обрядов и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Коран, хадис, исламское право и методология.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религиозных учений и ритуалов, религиозные и культурные традиции.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Этические принципы, моральные нормы организации религиозных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межконфессиональном и межкультурном диалоге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взаимодействия религий и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влияние религиозных взаимодействий на социальные структуры, культурную идентичность и политические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этические системы в различных религиях, проводить сравнительный анализ религиозной морали, давать рекомендации, основанные на религиозных ценностях.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влияния социальных, культурных и политических факторов на межконфессиональные отношения.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Этнические традиции, обычаи и мировоззренческие особенности народов и общин.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Преемственность религии и традиций.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культурологии и философии.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устные коммуникативные навыки; письменные коммуникативные навыки; притическое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"Исламовед":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фундаментальных научных исследований в области исламоведения и публикация результатов в научных изданиях.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консультационной помощи по вопросам религии и организационной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фундаментальных научных исследований в области исламоведения и публикация результатов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исламоведческие исследования и грамотно формулировать исследовательские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научных данных и работать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методологические инструменты и теории в анализе религиозных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новых научных парадигм, концептуальных подходов и теорий в области исламоведения, влияющих на развитие исламоведческой науки и смежных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аналитических и статистических инструментов для обработки и анализа данных, полученных в ходе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Написание, оформление и презентация научных статей, монографий и других научных трудов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результатов исследований в виде научных статей с соблюдением требований академических стандартов и научных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Представление результатов исследования научному сообществу.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Активно участвовать в глобальных академических сетях, сотрудничать с ведущими учеными и университетами мира, осуществлять совместные исследования и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статей и монографий.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повышения эффективности образовательного процесса внедрять в учебные программы современные педагогические технологий и инновационные методы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документации по учебным предметам.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педагогические теории и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дидактики и основы педагогической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Академические стандарты и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использования цифровыми платформами, интерактивными методами обучения и современными образовательными технологиями, и средствами, таких как дистанционные образовательные ресурсы, в учебном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 работой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информативные и увлекательные лекции и семинары, способствующие глубокому пониманию студентами учебного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Курировать обучающихся по разработке научных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методы оценки, таких как тесты, экзамены, эссе и проекты, для объективной оценки знаний и навыков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со студентами обратную связь и оказывать академическую поддержку, направленной на их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педагогические теорий, методики и подходы к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изучаемой дисциплины, в том числе актуальные исследования, основные концепции и современные тенденции в своей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наставничества и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консультационной помощи по вопросам религии и организационной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религиозной ситуации для выработка экспертных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религиозных явлений, текстов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отчеты и рекомендательные письма путем анализа религиозной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экспертную помощь в формировании и реализации государственной и международной политики в области религиозных свобод, межкультурного диалога и урегулирования религиозных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религиоведческую экспертизу.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Социально-политические проблемы в исламском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управленческой и организационной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документами высших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управлять работой научных центров, кафедр и научных советов, организовать их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коллективом путем мобилизации в общее дело, создавать благоприятные условия для взаимного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высшем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Уставы и положения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аттестации и аккредитации.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навыки; критическое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"Религиовед":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2636 - 1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конкурентоспособного специалиста, умеющего проводить научные исследования в области религиоведения, обладающего навыками анализа и объяснения религиозных явлений.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организационно-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религиоведческой экспертизы и осуществление консультативной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анализ, обобщение результатов, составление научных отчетов и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научно-исследовательскую работу в религиозной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подбирать методы исследования в зависимости от целей, применять необходимые подходы и новые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общенаучных проектах и продвигать новые научные инициативы в области религиоведения.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коллаборацию с внутренними и внешними научными центрами для практической реализации результатов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отечественными и международными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Писать научные статьи по результатам исследований, вносить соответствующие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нормы при проведении 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проведения научного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академического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Государственный и иностранные языки (английский, арабский и другие языки).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и государственные программы в области науки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учебные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педагогические технологий и коммуникативные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обратную связь с обучающимися с использованием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педагогические инновации в образовательный процесс в соответствии с мировыми трендами.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научно-методическую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Основы, теория, принципы, методика и содержание педагогической, возрастной и специальной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парадигмы высшего и послевузовского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тенденции в сфере профессии.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 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административных и научных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Умения.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научные семинары, круглые столы, конференций, симпозиумы по вопросам религиоведения.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документацию и отчетность по религиозной и просветительской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мониторинг деятельности религиозных объединений.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информационно-разъяснительных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 и осуществление консультативной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объекты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религиоведческую экспертизу деятельности религиозных объединений на территории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проводить религиоведческую экспертизу деструктивных религиозных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проведения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религиозных групп и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теологических учений различных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по вопросам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Экспертное консультирование государственных и частных организаций, СМИ по вопросам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разработке законодательных и нормативных актов, касающихся религиозной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Выступать в качестве медиатора в межрелигиозных и межкультурных конфликтах.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Религия и проблемы современности.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навыки; критическое мышление.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"Религиовед":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2636 - 1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профессиональными навыками (в том числе культурными и языковыми), готовых к проведению научно-исследовательской,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религий.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всестороннего анализа и изучение религиозных процессов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анализа деятельности религиозных объединений, культов, движений и течений, действующих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межконфессиональных, межрелигиозных, межкультурных, межэтнических отношений в Республике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религий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религий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научных исследований в изучении различных религий и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различные виды анализа религиозных и ритуальных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Различать типы и классификации, историю происхождения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деятельность синкретических, альтернативных или деструктивных течений, негативно влияющих на ценности мировых и традиционных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теоретические и практические проблемы религиоведения на этапах его 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религий в современном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модели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и роль мировых и традиционных религий на глобальной арене.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Возникновение и деятельность новых религиозных движений, ориенталистских культов, неопротестантских религиозных организаций, альтернативных религий, синкретических религиозных течений.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Актуальные издания классических трудов в области религиоведения и современных исследователей с высоким индексом цитирования.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Священные Писания, философские и религиозные трактаты.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всестороннего анализа и изучение религиозных процессов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религиозного явления в обществе,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религиозные отношения и процессы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взаимодействия религиозных, светских и атеистических компонентов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учебно-просветительскую работу в религиозной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содержание религиозной литературы.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инструментами и методологией мониторинга СМИ и интернет-пространства.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Термины и определения, выводы, относящиеся к сфере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сакральных и секуляризованных общественных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и специфика проведения полевых религиоведческих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религиозных объединений, культов, движений и течений, действующих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оценка, измерение, классификация глобальных религиозных явлений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религиоведческий анализ проблем, вызванных глобальными религиозными тенденциями.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Систематизировать основные направления деятельности, изучать деятельность конфессий и религиозных организаций, существующих в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общие основы, разделяемые различными религиозными традициями и конфессиями.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информационно-разъяснительной работе и оказывать консультативную помощь по религиозным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договора в области прав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Международное законодательство и концепции, программы по противодействию терроризму и экстремизму.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публичного выступления,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Общая, личностная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межконфессиональных, межрелигиозных, межкультурных, межэтнических отношений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представителями различных конфессий, культур и этнических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проводить мониторинг межконфессиональных отношений в стране.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деятельности религиозных объединений, иностранных миссионеров, критически оценивать.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контакты с представителями различных конфессий, культур и этнических групп с учетом особенностей их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нормы и стандарты в области прав человека и свободы религии.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 дисциплинированность; аналитическое мышление; устные коммуникативные навыки;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</w:tbl>
    <w:bookmarkStart w:name="z79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37"/>
    <w:bookmarkStart w:name="z7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</w:t>
      </w:r>
    </w:p>
    <w:bookmarkEnd w:id="338"/>
    <w:bookmarkStart w:name="z7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Казахстан.</w:t>
      </w:r>
    </w:p>
    <w:bookmarkEnd w:id="339"/>
    <w:bookmarkStart w:name="z7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340"/>
    <w:bookmarkStart w:name="z7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Әсілбек Ж.М, +7 (778) 767 82 76, Zhandosjan@mail.ru</w:t>
      </w:r>
    </w:p>
    <w:bookmarkEnd w:id="341"/>
    <w:bookmarkStart w:name="z8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</w:t>
      </w:r>
    </w:p>
    <w:bookmarkEnd w:id="342"/>
    <w:bookmarkStart w:name="z8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Казахстан.</w:t>
      </w:r>
    </w:p>
    <w:bookmarkEnd w:id="343"/>
    <w:bookmarkStart w:name="z8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44"/>
    <w:bookmarkStart w:name="z8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Әсілбек Жандос, +7 (778) 767 82 76, Zhandosjan@mail.ru.</w:t>
      </w:r>
    </w:p>
    <w:bookmarkEnd w:id="345"/>
    <w:bookmarkStart w:name="z8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1, 24.11.2025 года.</w:t>
      </w:r>
    </w:p>
    <w:bookmarkEnd w:id="346"/>
    <w:bookmarkStart w:name="z8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19.12.2025 года.</w:t>
      </w:r>
    </w:p>
    <w:bookmarkEnd w:id="347"/>
    <w:bookmarkStart w:name="z8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"Атамекен".</w:t>
      </w:r>
    </w:p>
    <w:bookmarkEnd w:id="348"/>
    <w:bookmarkStart w:name="z8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3, 2025 года.</w:t>
      </w:r>
    </w:p>
    <w:bookmarkEnd w:id="349"/>
    <w:bookmarkStart w:name="z8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01.01.2028 года.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