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1b4f" w14:textId="a151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экспортно-импортного валютного контроля в Республике Казахстан</w:t>
      </w:r>
    </w:p>
    <w:p>
      <w:pPr>
        <w:spacing w:after="0"/>
        <w:ind w:left="0"/>
        <w:jc w:val="both"/>
      </w:pPr>
      <w:r>
        <w:rPr>
          <w:rFonts w:ascii="Times New Roman"/>
          <w:b w:val="false"/>
          <w:i w:val="false"/>
          <w:color w:val="000000"/>
          <w:sz w:val="28"/>
        </w:rPr>
        <w:t>Совместные постановление Правления Национального Банка Республики Казахстан от 29 сентября 2023 года № 78 и приказ Заместителя Премьер-Министра - Министра финансов Республики Казахстан от 4 октября 2023 года № 1054. Зарегистрирован в Министерстве юстиции Республики Казахстан 5 октября 2023 года № 33512.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c 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валютном регулировании и валютном контроле",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 и Заместитель Премьер-Министра –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экспортно-импортного валютного контроля в Республике Казахстан (далее – Правила).</w:t>
      </w:r>
    </w:p>
    <w:bookmarkEnd w:id="1"/>
    <w:bookmarkStart w:name="z6" w:id="2"/>
    <w:p>
      <w:pPr>
        <w:spacing w:after="0"/>
        <w:ind w:left="0"/>
        <w:jc w:val="both"/>
      </w:pPr>
      <w:r>
        <w:rPr>
          <w:rFonts w:ascii="Times New Roman"/>
          <w:b w:val="false"/>
          <w:i w:val="false"/>
          <w:color w:val="000000"/>
          <w:sz w:val="28"/>
        </w:rPr>
        <w:t>
      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настоящих совместных постановления и приказа на официальном интернет-ресурсе Национального Банка Республики Казахстан после их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настоящих совместных постановления и приказа возложить на курирующих заместителя Председателя Национального Банка Республики Казахстан и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4. Настоящие совместные постановление и приказ подлежат официальному опубликованию и вводятся в действие с 1 января 2024 года.</w:t>
      </w:r>
    </w:p>
    <w:bookmarkEnd w:id="7"/>
    <w:bookmarkStart w:name="z12" w:id="8"/>
    <w:p>
      <w:pPr>
        <w:spacing w:after="0"/>
        <w:ind w:left="0"/>
        <w:jc w:val="both"/>
      </w:pPr>
      <w:r>
        <w:rPr>
          <w:rFonts w:ascii="Times New Roman"/>
          <w:b w:val="false"/>
          <w:i w:val="false"/>
          <w:color w:val="000000"/>
          <w:sz w:val="28"/>
        </w:rPr>
        <w:t>
      5. Приостановить с 1 января 2025 года до 1 марта 2026 года действие:</w:t>
      </w:r>
    </w:p>
    <w:bookmarkEnd w:id="8"/>
    <w:bookmarkStart w:name="z1235"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9"/>
    <w:bookmarkStart w:name="z1236" w:id="10"/>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End w:id="10"/>
    <w:bookmarkStart w:name="z1237" w:id="11"/>
    <w:p>
      <w:pPr>
        <w:spacing w:after="0"/>
        <w:ind w:left="0"/>
        <w:jc w:val="both"/>
      </w:pPr>
      <w:r>
        <w:rPr>
          <w:rFonts w:ascii="Times New Roman"/>
          <w:b w:val="false"/>
          <w:i w:val="false"/>
          <w:color w:val="000000"/>
          <w:sz w:val="28"/>
        </w:rPr>
        <w:t xml:space="preserve">
      1) при перемещении товаров через таможенную границу Евразийского экономического союза – дата выпуска товаров, указанная в декларации на товары, подтверждающая помещение товара под таможенную процедуру, учитываемую в таможенной статистике внешней торговли в качестве экспорта или импорта, указанная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11"/>
    <w:bookmarkStart w:name="z1238" w:id="12"/>
    <w:p>
      <w:pPr>
        <w:spacing w:after="0"/>
        <w:ind w:left="0"/>
        <w:jc w:val="both"/>
      </w:pPr>
      <w:r>
        <w:rPr>
          <w:rFonts w:ascii="Times New Roman"/>
          <w:b w:val="false"/>
          <w:i w:val="false"/>
          <w:color w:val="000000"/>
          <w:sz w:val="28"/>
        </w:rPr>
        <w:t>
      2) при перемещении товаров внутри таможенной территории Евразийского экономического союза:</w:t>
      </w:r>
    </w:p>
    <w:bookmarkEnd w:id="12"/>
    <w:bookmarkStart w:name="z1239" w:id="13"/>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w:t>
      </w:r>
    </w:p>
    <w:bookmarkEnd w:id="13"/>
    <w:bookmarkStart w:name="z1240" w:id="14"/>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w:t>
      </w:r>
    </w:p>
    <w:bookmarkEnd w:id="14"/>
    <w:bookmarkStart w:name="z1241" w:id="15"/>
    <w:p>
      <w:pPr>
        <w:spacing w:after="0"/>
        <w:ind w:left="0"/>
        <w:jc w:val="both"/>
      </w:pPr>
      <w:r>
        <w:rPr>
          <w:rFonts w:ascii="Times New Roman"/>
          <w:b w:val="false"/>
          <w:i w:val="false"/>
          <w:color w:val="000000"/>
          <w:sz w:val="28"/>
        </w:rPr>
        <w:t xml:space="preserve">
      3) в случаях, не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пункта:</w:t>
      </w:r>
    </w:p>
    <w:bookmarkEnd w:id="15"/>
    <w:bookmarkStart w:name="z1242" w:id="16"/>
    <w:p>
      <w:pPr>
        <w:spacing w:after="0"/>
        <w:ind w:left="0"/>
        <w:jc w:val="both"/>
      </w:pPr>
      <w:r>
        <w:rPr>
          <w:rFonts w:ascii="Times New Roman"/>
          <w:b w:val="false"/>
          <w:i w:val="false"/>
          <w:color w:val="000000"/>
          <w:sz w:val="28"/>
        </w:rPr>
        <w:t>
      дата, указанная в уведомлении о временном ввозе (вывозе) товаров, или дата принятия на учет давальческого сырья;</w:t>
      </w:r>
    </w:p>
    <w:bookmarkEnd w:id="16"/>
    <w:bookmarkStart w:name="z1243" w:id="17"/>
    <w:p>
      <w:pPr>
        <w:spacing w:after="0"/>
        <w:ind w:left="0"/>
        <w:jc w:val="both"/>
      </w:pPr>
      <w:r>
        <w:rPr>
          <w:rFonts w:ascii="Times New Roman"/>
          <w:b w:val="false"/>
          <w:i w:val="false"/>
          <w:color w:val="000000"/>
          <w:sz w:val="28"/>
        </w:rPr>
        <w:t>
      дата, указанная в отчете об исполнении обязательства о ввозе (вывозе) продуктов переработки;</w:t>
      </w:r>
    </w:p>
    <w:bookmarkEnd w:id="17"/>
    <w:bookmarkStart w:name="z1244" w:id="18"/>
    <w:p>
      <w:pPr>
        <w:spacing w:after="0"/>
        <w:ind w:left="0"/>
        <w:jc w:val="both"/>
      </w:pPr>
      <w:r>
        <w:rPr>
          <w:rFonts w:ascii="Times New Roman"/>
          <w:b w:val="false"/>
          <w:i w:val="false"/>
          <w:color w:val="000000"/>
          <w:sz w:val="28"/>
        </w:rPr>
        <w:t>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государства-члена Евразийского экономического союза;</w:t>
      </w:r>
    </w:p>
    <w:bookmarkEnd w:id="18"/>
    <w:bookmarkStart w:name="z1245" w:id="19"/>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bookmarkEnd w:id="19"/>
    <w:bookmarkStart w:name="z1246" w:id="20"/>
    <w:p>
      <w:pPr>
        <w:spacing w:after="0"/>
        <w:ind w:left="0"/>
        <w:jc w:val="both"/>
      </w:pPr>
      <w:r>
        <w:rPr>
          <w:rFonts w:ascii="Times New Roman"/>
          <w:b w:val="false"/>
          <w:i w:val="false"/>
          <w:color w:val="000000"/>
          <w:sz w:val="28"/>
        </w:rPr>
        <w:t>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20"/>
    <w:bookmarkStart w:name="z1247"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5 Правил, установив, что в период приостановления данный подпункт действует в следующей редакции:</w:t>
      </w:r>
    </w:p>
    <w:bookmarkEnd w:id="21"/>
    <w:bookmarkStart w:name="z1248" w:id="22"/>
    <w:p>
      <w:pPr>
        <w:spacing w:after="0"/>
        <w:ind w:left="0"/>
        <w:jc w:val="both"/>
      </w:pPr>
      <w:r>
        <w:rPr>
          <w:rFonts w:ascii="Times New Roman"/>
          <w:b w:val="false"/>
          <w:i w:val="false"/>
          <w:color w:val="000000"/>
          <w:sz w:val="28"/>
        </w:rPr>
        <w:t xml:space="preserve">
      "2) через таможенную границу Евразийского экономического союза товаров, помещенных под одну из таможенных процедур, учитываемых в таможенной статистике внешней торговли Республики Казахстан в качестве экспорта или импорта, указанных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2"/>
    <w:bookmarkStart w:name="z1249" w:id="23"/>
    <w:p>
      <w:pPr>
        <w:spacing w:after="0"/>
        <w:ind w:left="0"/>
        <w:jc w:val="both"/>
      </w:pPr>
      <w:r>
        <w:rPr>
          <w:rFonts w:ascii="Times New Roman"/>
          <w:b w:val="false"/>
          <w:i w:val="false"/>
          <w:color w:val="000000"/>
          <w:sz w:val="28"/>
        </w:rPr>
        <w:t xml:space="preserve">
      3) части второй </w:t>
      </w:r>
      <w:r>
        <w:rPr>
          <w:rFonts w:ascii="Times New Roman"/>
          <w:b w:val="false"/>
          <w:i w:val="false"/>
          <w:color w:val="000000"/>
          <w:sz w:val="28"/>
        </w:rPr>
        <w:t>пункта 24</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23"/>
    <w:bookmarkStart w:name="z1250" w:id="24"/>
    <w:p>
      <w:pPr>
        <w:spacing w:after="0"/>
        <w:ind w:left="0"/>
        <w:jc w:val="both"/>
      </w:pPr>
      <w:r>
        <w:rPr>
          <w:rFonts w:ascii="Times New Roman"/>
          <w:b w:val="false"/>
          <w:i w:val="false"/>
          <w:color w:val="000000"/>
          <w:sz w:val="28"/>
        </w:rPr>
        <w:t>
      "Национальный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bookmarkEnd w:id="24"/>
    <w:bookmarkStart w:name="z1251" w:id="25"/>
    <w:p>
      <w:pPr>
        <w:spacing w:after="0"/>
        <w:ind w:left="0"/>
        <w:jc w:val="both"/>
      </w:pPr>
      <w:r>
        <w:rPr>
          <w:rFonts w:ascii="Times New Roman"/>
          <w:b w:val="false"/>
          <w:i w:val="false"/>
          <w:color w:val="000000"/>
          <w:sz w:val="28"/>
        </w:rPr>
        <w:t xml:space="preserve">
      1)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w:t>
      </w:r>
    </w:p>
    <w:bookmarkEnd w:id="25"/>
    <w:bookmarkStart w:name="z1252" w:id="26"/>
    <w:p>
      <w:pPr>
        <w:spacing w:after="0"/>
        <w:ind w:left="0"/>
        <w:jc w:val="both"/>
      </w:pPr>
      <w:r>
        <w:rPr>
          <w:rFonts w:ascii="Times New Roman"/>
          <w:b w:val="false"/>
          <w:i w:val="false"/>
          <w:color w:val="000000"/>
          <w:sz w:val="28"/>
        </w:rPr>
        <w:t xml:space="preserve">
      2)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6"/>
    <w:bookmarkStart w:name="z1253" w:id="27"/>
    <w:p>
      <w:pPr>
        <w:spacing w:after="0"/>
        <w:ind w:left="0"/>
        <w:jc w:val="both"/>
      </w:pPr>
      <w:r>
        <w:rPr>
          <w:rFonts w:ascii="Times New Roman"/>
          <w:b w:val="false"/>
          <w:i w:val="false"/>
          <w:color w:val="000000"/>
          <w:sz w:val="28"/>
        </w:rPr>
        <w:t xml:space="preserve">
      3)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27"/>
    <w:bookmarkStart w:name="z1254"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пунктов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Правил, установив, что в период приостановления данные пункты действуют в следующей редакции:</w:t>
      </w:r>
    </w:p>
    <w:bookmarkEnd w:id="28"/>
    <w:bookmarkStart w:name="z1255" w:id="29"/>
    <w:p>
      <w:pPr>
        <w:spacing w:after="0"/>
        <w:ind w:left="0"/>
        <w:jc w:val="both"/>
      </w:pPr>
      <w:r>
        <w:rPr>
          <w:rFonts w:ascii="Times New Roman"/>
          <w:b w:val="false"/>
          <w:i w:val="false"/>
          <w:color w:val="000000"/>
          <w:sz w:val="28"/>
        </w:rPr>
        <w:t xml:space="preserve">
      "37. Орган государственных доходов в срок до 5 (пятого) числа месяца, следующего за от четным, направляет в Национальный Банк информацию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ежемесячно в разрезе учетного номера валютного договора по экспорту или импорту.</w:t>
      </w:r>
    </w:p>
    <w:bookmarkEnd w:id="29"/>
    <w:bookmarkStart w:name="z1256" w:id="30"/>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являющимися банками учетной регистрации, и территориальным филиалам Национального Банка, являющимися банками учетной регистрации.</w:t>
      </w:r>
    </w:p>
    <w:bookmarkEnd w:id="30"/>
    <w:bookmarkStart w:name="z1257" w:id="31"/>
    <w:p>
      <w:pPr>
        <w:spacing w:after="0"/>
        <w:ind w:left="0"/>
        <w:jc w:val="both"/>
      </w:pPr>
      <w:r>
        <w:rPr>
          <w:rFonts w:ascii="Times New Roman"/>
          <w:b w:val="false"/>
          <w:i w:val="false"/>
          <w:color w:val="000000"/>
          <w:sz w:val="28"/>
        </w:rPr>
        <w:t xml:space="preserve">
      38. Уполномоченный банк, являющийся банком учетной регистрации, или территориальный филиал Национального Банка, являющийся банком учетной регистрации, на основании копии заявления о ввозе товаров и уплате косвенных налогов, полученной от экспортера или импортера, направляет Национальному Банку посредством информационной системы электронный запрос на получение информации по заявлению о ввозе товаров и уплате косвенных налогов (далее – электронный запрос)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p>
    <w:bookmarkEnd w:id="31"/>
    <w:bookmarkStart w:name="z1258" w:id="32"/>
    <w:p>
      <w:pPr>
        <w:spacing w:after="0"/>
        <w:ind w:left="0"/>
        <w:jc w:val="both"/>
      </w:pPr>
      <w:r>
        <w:rPr>
          <w:rFonts w:ascii="Times New Roman"/>
          <w:b w:val="false"/>
          <w:i w:val="false"/>
          <w:color w:val="000000"/>
          <w:sz w:val="28"/>
        </w:rPr>
        <w:t>
      Национальный Банк посредством информационной системы перенаправляет органу государственных доходов полученный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электронный запрос, за исключением сведений по учетному номеру валютного договора.</w:t>
      </w:r>
    </w:p>
    <w:bookmarkEnd w:id="32"/>
    <w:bookmarkStart w:name="z1259" w:id="33"/>
    <w:p>
      <w:pPr>
        <w:spacing w:after="0"/>
        <w:ind w:left="0"/>
        <w:jc w:val="both"/>
      </w:pPr>
      <w:r>
        <w:rPr>
          <w:rFonts w:ascii="Times New Roman"/>
          <w:b w:val="false"/>
          <w:i w:val="false"/>
          <w:color w:val="000000"/>
          <w:sz w:val="28"/>
        </w:rPr>
        <w:t xml:space="preserve">
      Орган государственных доходов в течение 1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w:t>
      </w:r>
    </w:p>
    <w:bookmarkEnd w:id="33"/>
    <w:bookmarkStart w:name="z1260" w:id="34"/>
    <w:p>
      <w:pPr>
        <w:spacing w:after="0"/>
        <w:ind w:left="0"/>
        <w:jc w:val="both"/>
      </w:pPr>
      <w:r>
        <w:rPr>
          <w:rFonts w:ascii="Times New Roman"/>
          <w:b w:val="false"/>
          <w:i w:val="false"/>
          <w:color w:val="000000"/>
          <w:sz w:val="28"/>
        </w:rPr>
        <w:t xml:space="preserve">
      Национальный Банк посредством информационной системы передает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инициировавшему электронный запрос, полученную от органа государственных доходов информацию по запрошенному заявлению о ввозе товаров и уплате косвенных налогов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в день получения такой информации.</w:t>
      </w:r>
    </w:p>
    <w:bookmarkEnd w:id="34"/>
    <w:bookmarkStart w:name="z1261" w:id="35"/>
    <w:p>
      <w:pPr>
        <w:spacing w:after="0"/>
        <w:ind w:left="0"/>
        <w:jc w:val="both"/>
      </w:pPr>
      <w:r>
        <w:rPr>
          <w:rFonts w:ascii="Times New Roman"/>
          <w:b w:val="false"/>
          <w:i w:val="false"/>
          <w:color w:val="000000"/>
          <w:sz w:val="28"/>
        </w:rPr>
        <w:t xml:space="preserve">
      Орган государственных доходов посредством информационной системы направляет информацию об изменении сведений по ранее направленной органом государственных доходов информации по заявлению о ввозе товаров и уплате косвенных налогов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информацию по запрошенному заявлению о ввозе товаров и уплате косвенных налогов по форме согласно приложению 18 к Правилам, по которому произведены изменения и дополнения:</w:t>
      </w:r>
    </w:p>
    <w:bookmarkEnd w:id="35"/>
    <w:bookmarkStart w:name="z1262" w:id="36"/>
    <w:p>
      <w:pPr>
        <w:spacing w:after="0"/>
        <w:ind w:left="0"/>
        <w:jc w:val="both"/>
      </w:pPr>
      <w:r>
        <w:rPr>
          <w:rFonts w:ascii="Times New Roman"/>
          <w:b w:val="false"/>
          <w:i w:val="false"/>
          <w:color w:val="000000"/>
          <w:sz w:val="28"/>
        </w:rPr>
        <w:t>
      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1 (одного) рабочего дня после дня получения информации о приеме заявления о ввозе товаров налоговыми органами Евразийского экономического союза;</w:t>
      </w:r>
    </w:p>
    <w:bookmarkEnd w:id="36"/>
    <w:bookmarkStart w:name="z1263" w:id="37"/>
    <w:p>
      <w:pPr>
        <w:spacing w:after="0"/>
        <w:ind w:left="0"/>
        <w:jc w:val="both"/>
      </w:pPr>
      <w:r>
        <w:rPr>
          <w:rFonts w:ascii="Times New Roman"/>
          <w:b w:val="false"/>
          <w:i w:val="false"/>
          <w:color w:val="000000"/>
          <w:sz w:val="28"/>
        </w:rPr>
        <w:t>
      при отзыве в связи с удалением – в течение 1 (одного) рабочего дня после дня изменения статуса заявления о ввозе товаров.</w:t>
      </w:r>
    </w:p>
    <w:bookmarkEnd w:id="37"/>
    <w:bookmarkStart w:name="z1264" w:id="38"/>
    <w:p>
      <w:pPr>
        <w:spacing w:after="0"/>
        <w:ind w:left="0"/>
        <w:jc w:val="both"/>
      </w:pPr>
      <w:r>
        <w:rPr>
          <w:rFonts w:ascii="Times New Roman"/>
          <w:b w:val="false"/>
          <w:i w:val="false"/>
          <w:color w:val="000000"/>
          <w:sz w:val="28"/>
        </w:rPr>
        <w:t>
      Национальный Банк перенаправляет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информацию об изменениях и (или) дополнениях по заявлениям о ввозе товаров в течение 1 (одного) рабочего дня после ее получения от органа государственных доходов.</w:t>
      </w:r>
    </w:p>
    <w:bookmarkEnd w:id="38"/>
    <w:bookmarkStart w:name="z1265" w:id="39"/>
    <w:p>
      <w:pPr>
        <w:spacing w:after="0"/>
        <w:ind w:left="0"/>
        <w:jc w:val="both"/>
      </w:pPr>
      <w:r>
        <w:rPr>
          <w:rFonts w:ascii="Times New Roman"/>
          <w:b w:val="false"/>
          <w:i w:val="false"/>
          <w:color w:val="000000"/>
          <w:sz w:val="28"/>
        </w:rPr>
        <w:t>
      39. Уполномоченное должностное лицо территориального подразделения органа государственных доходов при оформлении декларации на товары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с полученной в соответствии с пунктом 34 Правил информацией по валютному договору по экспорту или импорту с учетным номером.</w:t>
      </w:r>
    </w:p>
    <w:bookmarkEnd w:id="39"/>
    <w:bookmarkStart w:name="z1266" w:id="40"/>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порядке, установленном таможенным законодательством Республики Казахстан.";</w:t>
      </w:r>
    </w:p>
    <w:bookmarkEnd w:id="40"/>
    <w:bookmarkStart w:name="z1267" w:id="41"/>
    <w:p>
      <w:pPr>
        <w:spacing w:after="0"/>
        <w:ind w:left="0"/>
        <w:jc w:val="both"/>
      </w:pPr>
      <w:r>
        <w:rPr>
          <w:rFonts w:ascii="Times New Roman"/>
          <w:b w:val="false"/>
          <w:i w:val="false"/>
          <w:color w:val="000000"/>
          <w:sz w:val="28"/>
        </w:rPr>
        <w:t xml:space="preserve">
      5) части первой </w:t>
      </w:r>
      <w:r>
        <w:rPr>
          <w:rFonts w:ascii="Times New Roman"/>
          <w:b w:val="false"/>
          <w:i w:val="false"/>
          <w:color w:val="000000"/>
          <w:sz w:val="28"/>
        </w:rPr>
        <w:t>пункта 47</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41"/>
    <w:bookmarkStart w:name="z1268" w:id="42"/>
    <w:p>
      <w:pPr>
        <w:spacing w:after="0"/>
        <w:ind w:left="0"/>
        <w:jc w:val="both"/>
      </w:pPr>
      <w:r>
        <w:rPr>
          <w:rFonts w:ascii="Times New Roman"/>
          <w:b w:val="false"/>
          <w:i w:val="false"/>
          <w:color w:val="000000"/>
          <w:sz w:val="28"/>
        </w:rPr>
        <w:t>
      "47. При установлении факта отсутствия и (или) наличия расхождений в сведениях из деклараций на товары, заявлений о ввозе товаров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установленного в пункте 46 Правил, извещает орган государственных доходов о необходимости направления в Национальный Банк достоверных данных.";</w:t>
      </w:r>
    </w:p>
    <w:bookmarkEnd w:id="42"/>
    <w:bookmarkStart w:name="z1269"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пункта 51</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43"/>
    <w:bookmarkStart w:name="z1270" w:id="44"/>
    <w:p>
      <w:pPr>
        <w:spacing w:after="0"/>
        <w:ind w:left="0"/>
        <w:jc w:val="both"/>
      </w:pPr>
      <w:r>
        <w:rPr>
          <w:rFonts w:ascii="Times New Roman"/>
          <w:b w:val="false"/>
          <w:i w:val="false"/>
          <w:color w:val="000000"/>
          <w:sz w:val="28"/>
        </w:rPr>
        <w:t xml:space="preserve">
      "51.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ежемесячно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4"/>
    <w:bookmarkStart w:name="z1271" w:id="45"/>
    <w:p>
      <w:pPr>
        <w:spacing w:after="0"/>
        <w:ind w:left="0"/>
        <w:jc w:val="both"/>
      </w:pPr>
      <w:r>
        <w:rPr>
          <w:rFonts w:ascii="Times New Roman"/>
          <w:b w:val="false"/>
          <w:i w:val="false"/>
          <w:color w:val="000000"/>
          <w:sz w:val="28"/>
        </w:rPr>
        <w:t xml:space="preserve">
      7) части второй </w:t>
      </w:r>
      <w:r>
        <w:rPr>
          <w:rFonts w:ascii="Times New Roman"/>
          <w:b w:val="false"/>
          <w:i w:val="false"/>
          <w:color w:val="000000"/>
          <w:sz w:val="28"/>
        </w:rPr>
        <w:t>пункта 53</w:t>
      </w:r>
      <w:r>
        <w:rPr>
          <w:rFonts w:ascii="Times New Roman"/>
          <w:b w:val="false"/>
          <w:i w:val="false"/>
          <w:color w:val="000000"/>
          <w:sz w:val="28"/>
        </w:rPr>
        <w:t xml:space="preserve"> Правил, установив, что в период приостановления данная часть действует в следующей редакции:</w:t>
      </w:r>
    </w:p>
    <w:bookmarkEnd w:id="45"/>
    <w:bookmarkStart w:name="z1272" w:id="46"/>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6"/>
    <w:bookmarkStart w:name="z1273" w:id="47"/>
    <w:p>
      <w:pPr>
        <w:spacing w:after="0"/>
        <w:ind w:left="0"/>
        <w:jc w:val="both"/>
      </w:pPr>
      <w:r>
        <w:rPr>
          <w:rFonts w:ascii="Times New Roman"/>
          <w:b w:val="false"/>
          <w:i w:val="false"/>
          <w:color w:val="000000"/>
          <w:sz w:val="28"/>
        </w:rPr>
        <w:t xml:space="preserve">
      8) частей первой, второй, третьей и четвертой </w:t>
      </w:r>
      <w:r>
        <w:rPr>
          <w:rFonts w:ascii="Times New Roman"/>
          <w:b w:val="false"/>
          <w:i w:val="false"/>
          <w:color w:val="000000"/>
          <w:sz w:val="28"/>
        </w:rPr>
        <w:t>пункта 56</w:t>
      </w:r>
      <w:r>
        <w:rPr>
          <w:rFonts w:ascii="Times New Roman"/>
          <w:b w:val="false"/>
          <w:i w:val="false"/>
          <w:color w:val="000000"/>
          <w:sz w:val="28"/>
        </w:rPr>
        <w:t xml:space="preserve"> Правил, установив, что в период приостановления данные части действуют в следующей редакции:</w:t>
      </w:r>
    </w:p>
    <w:bookmarkEnd w:id="47"/>
    <w:bookmarkStart w:name="z1274" w:id="48"/>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8"/>
    <w:bookmarkStart w:name="z1275" w:id="49"/>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49"/>
    <w:bookmarkStart w:name="z1276" w:id="50"/>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 </w:t>
      </w:r>
    </w:p>
    <w:bookmarkEnd w:id="50"/>
    <w:bookmarkStart w:name="z1277" w:id="51"/>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 Жамаубаев</w:t>
            </w:r>
            <w:r>
              <w:rPr>
                <w:rFonts w:ascii="Times New Roman"/>
                <w:b w:val="false"/>
                <w:i w:val="false"/>
                <w:color w:val="000000"/>
                <w:sz w:val="20"/>
              </w:rPr>
              <w:t>
</w:t>
            </w:r>
          </w:p>
        </w:tc>
      </w:tr>
    </w:tbl>
    <w:p>
      <w:pPr>
        <w:spacing w:after="0"/>
        <w:ind w:left="0"/>
        <w:jc w:val="both"/>
      </w:pPr>
      <w:bookmarkStart w:name="z101" w:id="52"/>
      <w:r>
        <w:rPr>
          <w:rFonts w:ascii="Times New Roman"/>
          <w:b w:val="false"/>
          <w:i w:val="false"/>
          <w:color w:val="000000"/>
          <w:sz w:val="28"/>
        </w:rPr>
        <w:t>
      СОГЛАСОВАНЫ</w:t>
      </w:r>
    </w:p>
    <w:bookmarkEnd w:id="5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совместным постановлению</w:t>
            </w:r>
            <w:r>
              <w:br/>
            </w:r>
            <w:r>
              <w:rPr>
                <w:rFonts w:ascii="Times New Roman"/>
                <w:b w:val="false"/>
                <w:i w:val="false"/>
                <w:color w:val="000000"/>
                <w:sz w:val="20"/>
              </w:rPr>
              <w:t>и приказу 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2023 года № 1054</w:t>
            </w:r>
            <w:r>
              <w:br/>
            </w:r>
            <w:r>
              <w:rPr>
                <w:rFonts w:ascii="Times New Roman"/>
                <w:b w:val="false"/>
                <w:i w:val="false"/>
                <w:color w:val="000000"/>
                <w:sz w:val="20"/>
              </w:rPr>
              <w:t>и Председатель Национального</w:t>
            </w:r>
            <w:r>
              <w:br/>
            </w:r>
            <w:r>
              <w:rPr>
                <w:rFonts w:ascii="Times New Roman"/>
                <w:b w:val="false"/>
                <w:i w:val="false"/>
                <w:color w:val="000000"/>
                <w:sz w:val="20"/>
              </w:rPr>
              <w:t>Банка Казахстана</w:t>
            </w:r>
            <w:r>
              <w:br/>
            </w:r>
            <w:r>
              <w:rPr>
                <w:rFonts w:ascii="Times New Roman"/>
                <w:b w:val="false"/>
                <w:i w:val="false"/>
                <w:color w:val="000000"/>
                <w:sz w:val="20"/>
              </w:rPr>
              <w:t>от 29 сентября 2023 года № 78</w:t>
            </w:r>
          </w:p>
        </w:tc>
      </w:tr>
    </w:tbl>
    <w:bookmarkStart w:name="z103" w:id="53"/>
    <w:p>
      <w:pPr>
        <w:spacing w:after="0"/>
        <w:ind w:left="0"/>
        <w:jc w:val="left"/>
      </w:pPr>
      <w:r>
        <w:rPr>
          <w:rFonts w:ascii="Times New Roman"/>
          <w:b/>
          <w:i w:val="false"/>
          <w:color w:val="000000"/>
        </w:rPr>
        <w:t xml:space="preserve"> Правила осуществления экспортно-импортного валютного контроля в Республике Казахстан</w:t>
      </w:r>
    </w:p>
    <w:bookmarkEnd w:id="53"/>
    <w:bookmarkStart w:name="z104" w:id="54"/>
    <w:p>
      <w:pPr>
        <w:spacing w:after="0"/>
        <w:ind w:left="0"/>
        <w:jc w:val="left"/>
      </w:pPr>
      <w:r>
        <w:rPr>
          <w:rFonts w:ascii="Times New Roman"/>
          <w:b/>
          <w:i w:val="false"/>
          <w:color w:val="000000"/>
        </w:rPr>
        <w:t xml:space="preserve"> Глава 1. Общие положения</w:t>
      </w:r>
    </w:p>
    <w:bookmarkEnd w:id="54"/>
    <w:bookmarkStart w:name="z105" w:id="55"/>
    <w:p>
      <w:pPr>
        <w:spacing w:after="0"/>
        <w:ind w:left="0"/>
        <w:jc w:val="both"/>
      </w:pPr>
      <w:r>
        <w:rPr>
          <w:rFonts w:ascii="Times New Roman"/>
          <w:b w:val="false"/>
          <w:i w:val="false"/>
          <w:color w:val="000000"/>
          <w:sz w:val="28"/>
        </w:rPr>
        <w:t xml:space="preserve">
      1. Настоящие Правила осуществления экспортно-импортного валютного контроля в Республике Казахстан (далее – Правила) разработаны в соответствии с пунктом 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валютном регулировании и валютном контроле" (далее – Закон о валютном регулировании и валютном контроле),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осуществления экспортно-импортного валютного контроля в Республике Казахстан.</w:t>
      </w:r>
    </w:p>
    <w:bookmarkEnd w:id="55"/>
    <w:bookmarkStart w:name="z106" w:id="56"/>
    <w:p>
      <w:pPr>
        <w:spacing w:after="0"/>
        <w:ind w:left="0"/>
        <w:jc w:val="both"/>
      </w:pPr>
      <w:r>
        <w:rPr>
          <w:rFonts w:ascii="Times New Roman"/>
          <w:b w:val="false"/>
          <w:i w:val="false"/>
          <w:color w:val="000000"/>
          <w:sz w:val="28"/>
        </w:rPr>
        <w:t>
      Экспортно-импортный валютный контроль – комплекс мер, осуществляемых в целях контроля выполнения экспортерами или импортерами требования репатриации иностранной и (или) национальной валюты по экспорту или импорту (далее – требование репатриации):</w:t>
      </w:r>
    </w:p>
    <w:bookmarkEnd w:id="56"/>
    <w:bookmarkStart w:name="z107" w:id="57"/>
    <w:p>
      <w:pPr>
        <w:spacing w:after="0"/>
        <w:ind w:left="0"/>
        <w:jc w:val="both"/>
      </w:pPr>
      <w:r>
        <w:rPr>
          <w:rFonts w:ascii="Times New Roman"/>
          <w:b w:val="false"/>
          <w:i w:val="false"/>
          <w:color w:val="000000"/>
          <w:sz w:val="28"/>
        </w:rPr>
        <w:t>
      1) органами валютного контроля:</w:t>
      </w:r>
    </w:p>
    <w:bookmarkEnd w:id="57"/>
    <w:bookmarkStart w:name="z108" w:id="58"/>
    <w:p>
      <w:pPr>
        <w:spacing w:after="0"/>
        <w:ind w:left="0"/>
        <w:jc w:val="both"/>
      </w:pPr>
      <w:r>
        <w:rPr>
          <w:rFonts w:ascii="Times New Roman"/>
          <w:b w:val="false"/>
          <w:i w:val="false"/>
          <w:color w:val="000000"/>
          <w:sz w:val="28"/>
        </w:rPr>
        <w:t>
      Комитетом государственных доходов Министерства финансов Республики Казахстан, включая его территориальные подразделения (далее – орган государственных доходов);</w:t>
      </w:r>
    </w:p>
    <w:bookmarkEnd w:id="58"/>
    <w:bookmarkStart w:name="z109" w:id="59"/>
    <w:p>
      <w:pPr>
        <w:spacing w:after="0"/>
        <w:ind w:left="0"/>
        <w:jc w:val="both"/>
      </w:pPr>
      <w:r>
        <w:rPr>
          <w:rFonts w:ascii="Times New Roman"/>
          <w:b w:val="false"/>
          <w:i w:val="false"/>
          <w:color w:val="000000"/>
          <w:sz w:val="28"/>
        </w:rPr>
        <w:t>
      в пределах компетенции другими государственными органами (их территориальными подразделениями), в том числе Национальным Банком Республики Казахстан (его территориальными филиалами);</w:t>
      </w:r>
    </w:p>
    <w:bookmarkEnd w:id="59"/>
    <w:bookmarkStart w:name="z110" w:id="60"/>
    <w:p>
      <w:pPr>
        <w:spacing w:after="0"/>
        <w:ind w:left="0"/>
        <w:jc w:val="both"/>
      </w:pPr>
      <w:r>
        <w:rPr>
          <w:rFonts w:ascii="Times New Roman"/>
          <w:b w:val="false"/>
          <w:i w:val="false"/>
          <w:color w:val="000000"/>
          <w:sz w:val="28"/>
        </w:rPr>
        <w:t>
      2) уполномоченными банками, включая их филиалы, как агентами валютного контроля.</w:t>
      </w:r>
    </w:p>
    <w:bookmarkEnd w:id="60"/>
    <w:bookmarkStart w:name="z111" w:id="61"/>
    <w:p>
      <w:pPr>
        <w:spacing w:after="0"/>
        <w:ind w:left="0"/>
        <w:jc w:val="both"/>
      </w:pPr>
      <w:r>
        <w:rPr>
          <w:rFonts w:ascii="Times New Roman"/>
          <w:b w:val="false"/>
          <w:i w:val="false"/>
          <w:color w:val="000000"/>
          <w:sz w:val="28"/>
        </w:rPr>
        <w:t>
      Правила включают:</w:t>
      </w:r>
    </w:p>
    <w:bookmarkEnd w:id="61"/>
    <w:bookmarkStart w:name="z112" w:id="62"/>
    <w:p>
      <w:pPr>
        <w:spacing w:after="0"/>
        <w:ind w:left="0"/>
        <w:jc w:val="both"/>
      </w:pPr>
      <w:r>
        <w:rPr>
          <w:rFonts w:ascii="Times New Roman"/>
          <w:b w:val="false"/>
          <w:i w:val="false"/>
          <w:color w:val="000000"/>
          <w:sz w:val="28"/>
        </w:rPr>
        <w:t>
      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bookmarkEnd w:id="62"/>
    <w:bookmarkStart w:name="z113" w:id="63"/>
    <w:p>
      <w:pPr>
        <w:spacing w:after="0"/>
        <w:ind w:left="0"/>
        <w:jc w:val="both"/>
      </w:pPr>
      <w:r>
        <w:rPr>
          <w:rFonts w:ascii="Times New Roman"/>
          <w:b w:val="false"/>
          <w:i w:val="false"/>
          <w:color w:val="000000"/>
          <w:sz w:val="28"/>
        </w:rPr>
        <w:t>
      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bookmarkEnd w:id="63"/>
    <w:bookmarkStart w:name="z114" w:id="64"/>
    <w:p>
      <w:pPr>
        <w:spacing w:after="0"/>
        <w:ind w:left="0"/>
        <w:jc w:val="both"/>
      </w:pPr>
      <w:r>
        <w:rPr>
          <w:rFonts w:ascii="Times New Roman"/>
          <w:b w:val="false"/>
          <w:i w:val="false"/>
          <w:color w:val="000000"/>
          <w:sz w:val="28"/>
        </w:rPr>
        <w:t>
      порядок снятия валютного договора по экспорту или импорту с учетной регистрации;</w:t>
      </w:r>
    </w:p>
    <w:bookmarkEnd w:id="64"/>
    <w:bookmarkStart w:name="z115" w:id="65"/>
    <w:p>
      <w:pPr>
        <w:spacing w:after="0"/>
        <w:ind w:left="0"/>
        <w:jc w:val="both"/>
      </w:pPr>
      <w:r>
        <w:rPr>
          <w:rFonts w:ascii="Times New Roman"/>
          <w:b w:val="false"/>
          <w:i w:val="false"/>
          <w:color w:val="000000"/>
          <w:sz w:val="28"/>
        </w:rPr>
        <w:t>
      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bookmarkEnd w:id="65"/>
    <w:bookmarkStart w:name="z116" w:id="66"/>
    <w:p>
      <w:pPr>
        <w:spacing w:after="0"/>
        <w:ind w:left="0"/>
        <w:jc w:val="both"/>
      </w:pPr>
      <w:r>
        <w:rPr>
          <w:rFonts w:ascii="Times New Roman"/>
          <w:b w:val="false"/>
          <w:i w:val="false"/>
          <w:color w:val="000000"/>
          <w:sz w:val="28"/>
        </w:rPr>
        <w:t>
      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bookmarkEnd w:id="66"/>
    <w:bookmarkStart w:name="z117" w:id="67"/>
    <w:p>
      <w:pPr>
        <w:spacing w:after="0"/>
        <w:ind w:left="0"/>
        <w:jc w:val="both"/>
      </w:pPr>
      <w:r>
        <w:rPr>
          <w:rFonts w:ascii="Times New Roman"/>
          <w:b w:val="false"/>
          <w:i w:val="false"/>
          <w:color w:val="000000"/>
          <w:sz w:val="28"/>
        </w:rPr>
        <w:t>
      порядок контроля выполнения требования репатриации по валютному договору по экспорту или импорту;</w:t>
      </w:r>
    </w:p>
    <w:bookmarkEnd w:id="67"/>
    <w:bookmarkStart w:name="z118" w:id="68"/>
    <w:p>
      <w:pPr>
        <w:spacing w:after="0"/>
        <w:ind w:left="0"/>
        <w:jc w:val="both"/>
      </w:pPr>
      <w:r>
        <w:rPr>
          <w:rFonts w:ascii="Times New Roman"/>
          <w:b w:val="false"/>
          <w:i w:val="false"/>
          <w:color w:val="000000"/>
          <w:sz w:val="28"/>
        </w:rPr>
        <w:t>
      порядок ведения отдельного учета валютного договора по экспорту или импорту в территориальном подразделении органа государственных доходов;</w:t>
      </w:r>
    </w:p>
    <w:bookmarkEnd w:id="68"/>
    <w:bookmarkStart w:name="z119" w:id="69"/>
    <w:p>
      <w:pPr>
        <w:spacing w:after="0"/>
        <w:ind w:left="0"/>
        <w:jc w:val="both"/>
      </w:pPr>
      <w:r>
        <w:rPr>
          <w:rFonts w:ascii="Times New Roman"/>
          <w:b w:val="false"/>
          <w:i w:val="false"/>
          <w:color w:val="000000"/>
          <w:sz w:val="28"/>
        </w:rPr>
        <w:t>
      порядок возобновления процедур контроля выполнения требования репатриации по валютному договору по экспорту или импорту;</w:t>
      </w:r>
    </w:p>
    <w:bookmarkEnd w:id="69"/>
    <w:bookmarkStart w:name="z120" w:id="70"/>
    <w:p>
      <w:pPr>
        <w:spacing w:after="0"/>
        <w:ind w:left="0"/>
        <w:jc w:val="both"/>
      </w:pPr>
      <w:r>
        <w:rPr>
          <w:rFonts w:ascii="Times New Roman"/>
          <w:b w:val="false"/>
          <w:i w:val="false"/>
          <w:color w:val="000000"/>
          <w:sz w:val="28"/>
        </w:rPr>
        <w:t>
      частные случаи.</w:t>
      </w:r>
    </w:p>
    <w:bookmarkEnd w:id="70"/>
    <w:bookmarkStart w:name="z121" w:id="71"/>
    <w:p>
      <w:pPr>
        <w:spacing w:after="0"/>
        <w:ind w:left="0"/>
        <w:jc w:val="both"/>
      </w:pPr>
      <w:r>
        <w:rPr>
          <w:rFonts w:ascii="Times New Roman"/>
          <w:b w:val="false"/>
          <w:i w:val="false"/>
          <w:color w:val="000000"/>
          <w:sz w:val="28"/>
        </w:rPr>
        <w:t xml:space="preserve">
      2. Понятия, применяемые в Правилах,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Законе о валютном регулировании и валютном контроле.</w:t>
      </w:r>
    </w:p>
    <w:bookmarkEnd w:id="71"/>
    <w:bookmarkStart w:name="z122" w:id="72"/>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72"/>
    <w:bookmarkStart w:name="z123" w:id="73"/>
    <w:p>
      <w:pPr>
        <w:spacing w:after="0"/>
        <w:ind w:left="0"/>
        <w:jc w:val="both"/>
      </w:pPr>
      <w:r>
        <w:rPr>
          <w:rFonts w:ascii="Times New Roman"/>
          <w:b w:val="false"/>
          <w:i w:val="false"/>
          <w:color w:val="000000"/>
          <w:sz w:val="28"/>
        </w:rPr>
        <w:t>
      1) 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 наличии признака нарушения экспортером или импортером требования репатриации, срока обращения за присвоением валютному договору по экспорту или импорту учетного номера,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73"/>
    <w:bookmarkStart w:name="z124" w:id="74"/>
    <w:p>
      <w:pPr>
        <w:spacing w:after="0"/>
        <w:ind w:left="0"/>
        <w:jc w:val="both"/>
      </w:pPr>
      <w:r>
        <w:rPr>
          <w:rFonts w:ascii="Times New Roman"/>
          <w:b w:val="false"/>
          <w:i w:val="false"/>
          <w:color w:val="000000"/>
          <w:sz w:val="28"/>
        </w:rPr>
        <w:t>
      2) учетный номер – идентификационный номер, присвоенный валютному договору по экспорту или импорту и предназначенный для контроля требования репатриации, обеспечения учета и отчетности по валютным операциям;</w:t>
      </w:r>
    </w:p>
    <w:bookmarkEnd w:id="74"/>
    <w:bookmarkStart w:name="z125" w:id="75"/>
    <w:p>
      <w:pPr>
        <w:spacing w:after="0"/>
        <w:ind w:left="0"/>
        <w:jc w:val="both"/>
      </w:pPr>
      <w:r>
        <w:rPr>
          <w:rFonts w:ascii="Times New Roman"/>
          <w:b w:val="false"/>
          <w:i w:val="false"/>
          <w:color w:val="000000"/>
          <w:sz w:val="28"/>
        </w:rPr>
        <w:t>
      3) учетная регистрация – присвоение валютному договору по экспорту или импорту учетного номера, ведение контроля требования репатриации, учета и представление отчетов по исполнению обязательств в рамках такого договора;</w:t>
      </w:r>
    </w:p>
    <w:bookmarkEnd w:id="75"/>
    <w:bookmarkStart w:name="z126" w:id="76"/>
    <w:p>
      <w:pPr>
        <w:spacing w:after="0"/>
        <w:ind w:left="0"/>
        <w:jc w:val="both"/>
      </w:pPr>
      <w:r>
        <w:rPr>
          <w:rFonts w:ascii="Times New Roman"/>
          <w:b w:val="false"/>
          <w:i w:val="false"/>
          <w:color w:val="000000"/>
          <w:sz w:val="28"/>
        </w:rPr>
        <w:t>
      4) банк учетной регистрации – уполномоченный банк (его филиал) или территориальный филиал Национального Банка, осуществляющий учетную регистрацию валютного договора по экспорту или импорту;</w:t>
      </w:r>
    </w:p>
    <w:bookmarkEnd w:id="76"/>
    <w:bookmarkStart w:name="z127" w:id="77"/>
    <w:p>
      <w:pPr>
        <w:spacing w:after="0"/>
        <w:ind w:left="0"/>
        <w:jc w:val="both"/>
      </w:pPr>
      <w:r>
        <w:rPr>
          <w:rFonts w:ascii="Times New Roman"/>
          <w:b w:val="false"/>
          <w:i w:val="false"/>
          <w:color w:val="000000"/>
          <w:sz w:val="28"/>
        </w:rPr>
        <w:t xml:space="preserve">
      5) срок репатриации – период времени, в течение которого экспортер или импортер обеспечивает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Закона о валютном регулировании и валютном контроле выполнение требования репатриации.</w:t>
      </w:r>
    </w:p>
    <w:bookmarkEnd w:id="77"/>
    <w:bookmarkStart w:name="z128" w:id="78"/>
    <w:p>
      <w:pPr>
        <w:spacing w:after="0"/>
        <w:ind w:left="0"/>
        <w:jc w:val="both"/>
      </w:pPr>
      <w:r>
        <w:rPr>
          <w:rFonts w:ascii="Times New Roman"/>
          <w:b w:val="false"/>
          <w:i w:val="false"/>
          <w:color w:val="000000"/>
          <w:sz w:val="28"/>
        </w:rPr>
        <w:t>
      Указанный период времени (срок репатриации) рассчитывается как период времени между:</w:t>
      </w:r>
    </w:p>
    <w:bookmarkEnd w:id="78"/>
    <w:bookmarkStart w:name="z129" w:id="79"/>
    <w:p>
      <w:pPr>
        <w:spacing w:after="0"/>
        <w:ind w:left="0"/>
        <w:jc w:val="both"/>
      </w:pPr>
      <w:r>
        <w:rPr>
          <w:rFonts w:ascii="Times New Roman"/>
          <w:b w:val="false"/>
          <w:i w:val="false"/>
          <w:color w:val="000000"/>
          <w:sz w:val="28"/>
        </w:rPr>
        <w:t>
      датой экспорта и датой поступления валюты в оплату экспорта;</w:t>
      </w:r>
    </w:p>
    <w:bookmarkEnd w:id="79"/>
    <w:bookmarkStart w:name="z130" w:id="80"/>
    <w:p>
      <w:pPr>
        <w:spacing w:after="0"/>
        <w:ind w:left="0"/>
        <w:jc w:val="both"/>
      </w:pPr>
      <w:r>
        <w:rPr>
          <w:rFonts w:ascii="Times New Roman"/>
          <w:b w:val="false"/>
          <w:i w:val="false"/>
          <w:color w:val="000000"/>
          <w:sz w:val="28"/>
        </w:rPr>
        <w:t>
      датой платежа и (или) перевода денег по импорту и датой возврата неиспользованного авансового платежа по импорту в случае неисполнения и (или) неполного исполнения обязательств нерезидентом;</w:t>
      </w:r>
    </w:p>
    <w:bookmarkEnd w:id="80"/>
    <w:bookmarkStart w:name="z131" w:id="81"/>
    <w:p>
      <w:pPr>
        <w:spacing w:after="0"/>
        <w:ind w:left="0"/>
        <w:jc w:val="both"/>
      </w:pPr>
      <w:r>
        <w:rPr>
          <w:rFonts w:ascii="Times New Roman"/>
          <w:b w:val="false"/>
          <w:i w:val="false"/>
          <w:color w:val="000000"/>
          <w:sz w:val="28"/>
        </w:rPr>
        <w:t>
      датой платежа и (или) перевода денег по импорту и датой импорта в случае отсутствия в валютном договоре по импорту сроков возврата неиспользованного авансового платежа.</w:t>
      </w:r>
    </w:p>
    <w:bookmarkEnd w:id="81"/>
    <w:bookmarkStart w:name="z132" w:id="82"/>
    <w:p>
      <w:pPr>
        <w:spacing w:after="0"/>
        <w:ind w:left="0"/>
        <w:jc w:val="both"/>
      </w:pPr>
      <w:r>
        <w:rPr>
          <w:rFonts w:ascii="Times New Roman"/>
          <w:b w:val="false"/>
          <w:i w:val="false"/>
          <w:color w:val="000000"/>
          <w:sz w:val="28"/>
        </w:rPr>
        <w:t xml:space="preserve">
      Срок репатриации рассчитывается экспортером или импортером самостоятельно, исходя из условий исполнения сторонами валютного договора обязательств по экспорту или импорту. Порядок расчета срока репатриации предусмотрен в </w:t>
      </w:r>
      <w:r>
        <w:rPr>
          <w:rFonts w:ascii="Times New Roman"/>
          <w:b w:val="false"/>
          <w:i w:val="false"/>
          <w:color w:val="000000"/>
          <w:sz w:val="28"/>
        </w:rPr>
        <w:t>приложении 1</w:t>
      </w:r>
      <w:r>
        <w:rPr>
          <w:rFonts w:ascii="Times New Roman"/>
          <w:b w:val="false"/>
          <w:i w:val="false"/>
          <w:color w:val="000000"/>
          <w:sz w:val="28"/>
        </w:rPr>
        <w:t xml:space="preserve"> к Правилам; </w:t>
      </w:r>
    </w:p>
    <w:bookmarkEnd w:id="82"/>
    <w:bookmarkStart w:name="z133" w:id="83"/>
    <w:p>
      <w:pPr>
        <w:spacing w:after="0"/>
        <w:ind w:left="0"/>
        <w:jc w:val="both"/>
      </w:pPr>
      <w:r>
        <w:rPr>
          <w:rFonts w:ascii="Times New Roman"/>
          <w:b w:val="false"/>
          <w:i w:val="false"/>
          <w:color w:val="000000"/>
          <w:sz w:val="28"/>
        </w:rPr>
        <w:t>
      6) журнал регистрации – журнал, который ведется банком учетной регистрации для регистрации валютного договора по экспорту или импорту, которому присвоен учетный номер;</w:t>
      </w:r>
    </w:p>
    <w:bookmarkEnd w:id="83"/>
    <w:bookmarkStart w:name="z134" w:id="84"/>
    <w:p>
      <w:pPr>
        <w:spacing w:after="0"/>
        <w:ind w:left="0"/>
        <w:jc w:val="both"/>
      </w:pPr>
      <w:r>
        <w:rPr>
          <w:rFonts w:ascii="Times New Roman"/>
          <w:b w:val="false"/>
          <w:i w:val="false"/>
          <w:color w:val="000000"/>
          <w:sz w:val="28"/>
        </w:rPr>
        <w:t>
      7) экспортер или импортер – резидент Республики Казахстан (юридическое лицо, его филиал, а также индивидуальный предприниматель), заключивший валютный договор по экспорту или импорту с нерезидентом, либо принявший право требования к нерезиденту в результате уступки требования или принявший долг перед нерезидентом в результате перевода долга по такому договору.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135" w:id="85"/>
    <w:p>
      <w:pPr>
        <w:spacing w:after="0"/>
        <w:ind w:left="0"/>
        <w:jc w:val="both"/>
      </w:pPr>
      <w:r>
        <w:rPr>
          <w:rFonts w:ascii="Times New Roman"/>
          <w:b w:val="false"/>
          <w:i w:val="false"/>
          <w:color w:val="000000"/>
          <w:sz w:val="28"/>
        </w:rPr>
        <w:t>
      3. Документами валютного контроля являются информация и (или) документы по валютному договору, представляемые экспортером или импортером, уполномоченным банком (его филиалом), Национальным Банком (его территориальным филиалом), органом государственных доходов (его территориальным подразделением) или иными органами валютного контроля, поступающие на бумажном носителе или электронным способом при осуществлении контроля выполнения требования репатриации, в том числе акты выполненных работ, акты оказанных услуг, счета-фактуры, инвойсы за фактически переданные товары, выполненные работы, оказанные услуги, декларации на товары, заявления о ввозе товаров и уплате косвенных налогов, имеющие подтверждение об уплате косвенных налогов или освобождении от уплаты налога на добавленную стоимость и (или) акцизов (далее – заявление о ввозе товаров), уведомления о подтверждении факта уплаты косвенных налогов (освобождения либо иного порядка уплаты), выписка о движении денег по счету, открытому в иностранном банке, акты сверок в соответствии с условиями валютного договора по экспорту или импорту.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приостановлен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Start w:name="z137" w:id="86"/>
    <w:p>
      <w:pPr>
        <w:spacing w:after="0"/>
        <w:ind w:left="0"/>
        <w:jc w:val="both"/>
      </w:pPr>
      <w:r>
        <w:rPr>
          <w:rFonts w:ascii="Times New Roman"/>
          <w:b w:val="false"/>
          <w:i w:val="false"/>
          <w:color w:val="000000"/>
          <w:sz w:val="28"/>
        </w:rPr>
        <w:t xml:space="preserve">
      1) при помещении товара под таможенную процедуру, учитываемую для целей контроля за репатриацией – дата выпуска товаров, указанная в информации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6"/>
    <w:bookmarkStart w:name="z138" w:id="87"/>
    <w:p>
      <w:pPr>
        <w:spacing w:after="0"/>
        <w:ind w:left="0"/>
        <w:jc w:val="both"/>
      </w:pPr>
      <w:r>
        <w:rPr>
          <w:rFonts w:ascii="Times New Roman"/>
          <w:b w:val="false"/>
          <w:i w:val="false"/>
          <w:color w:val="000000"/>
          <w:sz w:val="28"/>
        </w:rPr>
        <w:t>
      2) в иных случаях:</w:t>
      </w:r>
    </w:p>
    <w:bookmarkEnd w:id="87"/>
    <w:bookmarkStart w:name="z139" w:id="88"/>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 или дата ввоза товаров;</w:t>
      </w:r>
    </w:p>
    <w:bookmarkEnd w:id="88"/>
    <w:bookmarkStart w:name="z140" w:id="89"/>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 или дата вывоза товаров;</w:t>
      </w:r>
    </w:p>
    <w:bookmarkEnd w:id="89"/>
    <w:bookmarkStart w:name="z141" w:id="90"/>
    <w:p>
      <w:pPr>
        <w:spacing w:after="0"/>
        <w:ind w:left="0"/>
        <w:jc w:val="both"/>
      </w:pPr>
      <w:r>
        <w:rPr>
          <w:rFonts w:ascii="Times New Roman"/>
          <w:b w:val="false"/>
          <w:i w:val="false"/>
          <w:color w:val="000000"/>
          <w:sz w:val="28"/>
        </w:rPr>
        <w:t>
      для импорта или экспорта – дата, указанная в уведомлении о временном ввозе (вывозе) товаров или дата принятия на учет давальческого сырья;</w:t>
      </w:r>
    </w:p>
    <w:bookmarkEnd w:id="90"/>
    <w:bookmarkStart w:name="z142" w:id="91"/>
    <w:p>
      <w:pPr>
        <w:spacing w:after="0"/>
        <w:ind w:left="0"/>
        <w:jc w:val="both"/>
      </w:pPr>
      <w:r>
        <w:rPr>
          <w:rFonts w:ascii="Times New Roman"/>
          <w:b w:val="false"/>
          <w:i w:val="false"/>
          <w:color w:val="000000"/>
          <w:sz w:val="28"/>
        </w:rPr>
        <w:t>
      для импорта или экспорта – дата, указанная в отчете об исполнении обязательства о ввозе (вывозе) продуктов переработки;</w:t>
      </w:r>
    </w:p>
    <w:bookmarkEnd w:id="91"/>
    <w:bookmarkStart w:name="z143" w:id="92"/>
    <w:p>
      <w:pPr>
        <w:spacing w:after="0"/>
        <w:ind w:left="0"/>
        <w:jc w:val="both"/>
      </w:pPr>
      <w:r>
        <w:rPr>
          <w:rFonts w:ascii="Times New Roman"/>
          <w:b w:val="false"/>
          <w:i w:val="false"/>
          <w:color w:val="000000"/>
          <w:sz w:val="28"/>
        </w:rPr>
        <w:t>
      для импорта или экспорта –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 – члена Евразийского экономического союза;</w:t>
      </w:r>
    </w:p>
    <w:bookmarkEnd w:id="92"/>
    <w:bookmarkStart w:name="z144" w:id="93"/>
    <w:p>
      <w:pPr>
        <w:spacing w:after="0"/>
        <w:ind w:left="0"/>
        <w:jc w:val="both"/>
      </w:pPr>
      <w:r>
        <w:rPr>
          <w:rFonts w:ascii="Times New Roman"/>
          <w:b w:val="false"/>
          <w:i w:val="false"/>
          <w:color w:val="000000"/>
          <w:sz w:val="28"/>
        </w:rPr>
        <w:t>
      для импорта или экспорта – 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bookmarkEnd w:id="93"/>
    <w:bookmarkStart w:name="z145" w:id="94"/>
    <w:p>
      <w:pPr>
        <w:spacing w:after="0"/>
        <w:ind w:left="0"/>
        <w:jc w:val="both"/>
      </w:pPr>
      <w:r>
        <w:rPr>
          <w:rFonts w:ascii="Times New Roman"/>
          <w:b w:val="false"/>
          <w:i w:val="false"/>
          <w:color w:val="000000"/>
          <w:sz w:val="28"/>
        </w:rPr>
        <w:t>
      для импорта или экспорта –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94"/>
    <w:bookmarkStart w:name="z146" w:id="95"/>
    <w:p>
      <w:pPr>
        <w:spacing w:after="0"/>
        <w:ind w:left="0"/>
        <w:jc w:val="both"/>
      </w:pPr>
      <w:r>
        <w:rPr>
          <w:rFonts w:ascii="Times New Roman"/>
          <w:b w:val="false"/>
          <w:i w:val="false"/>
          <w:color w:val="000000"/>
          <w:sz w:val="28"/>
        </w:rPr>
        <w:t>
      5. Перемещением товаров через границу Республики Казахстан для экспорта или импорта является перемещение:</w:t>
      </w:r>
    </w:p>
    <w:bookmarkEnd w:id="95"/>
    <w:bookmarkStart w:name="z147" w:id="96"/>
    <w:p>
      <w:pPr>
        <w:spacing w:after="0"/>
        <w:ind w:left="0"/>
        <w:jc w:val="both"/>
      </w:pPr>
      <w:r>
        <w:rPr>
          <w:rFonts w:ascii="Times New Roman"/>
          <w:b w:val="false"/>
          <w:i w:val="false"/>
          <w:color w:val="000000"/>
          <w:sz w:val="28"/>
        </w:rPr>
        <w:t>
      1) товаров с территории (на территорию) Республики Казахстан на территорию (с территории) другого государства-члена Евразийского экономического союза;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5 приостановлен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через таможенную границу Евразийского экономического союза товаров, помещенных под таможенную процедуру, учитываемую для целей контроля за репатриацией и указанную в информации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Start w:name="z149"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Предоставление Национальным Банком (его территориальным филиалом), органом государственных доходов (его территориальным подразделением), уполномоченным банком (его филиалом) информации, предусмотренной Правилами, осуществляется электронным способом посредством интеграции информационных систем,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w:t>
      </w:r>
    </w:p>
    <w:bookmarkEnd w:id="97"/>
    <w:p>
      <w:pPr>
        <w:spacing w:after="0"/>
        <w:ind w:left="0"/>
        <w:jc w:val="both"/>
      </w:pPr>
      <w:r>
        <w:rPr>
          <w:rFonts w:ascii="Times New Roman"/>
          <w:b w:val="false"/>
          <w:i w:val="false"/>
          <w:color w:val="000000"/>
          <w:sz w:val="28"/>
        </w:rPr>
        <w:t>
      Допускается предоставление Национальным Банком (его филиалом) информации, предусмотренной Правилами,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pPr>
        <w:spacing w:after="0"/>
        <w:ind w:left="0"/>
        <w:jc w:val="both"/>
      </w:pPr>
      <w:r>
        <w:rPr>
          <w:rFonts w:ascii="Times New Roman"/>
          <w:b w:val="false"/>
          <w:i w:val="false"/>
          <w:color w:val="000000"/>
          <w:sz w:val="28"/>
        </w:rPr>
        <w:t>
      Допускается предоставление органом государственных доходов информации, предусмотренной Правилами, посредством использования информационной системы Национального Банка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pPr>
        <w:spacing w:after="0"/>
        <w:ind w:left="0"/>
        <w:jc w:val="both"/>
      </w:pPr>
      <w:r>
        <w:rPr>
          <w:rFonts w:ascii="Times New Roman"/>
          <w:b w:val="false"/>
          <w:i w:val="false"/>
          <w:color w:val="000000"/>
          <w:sz w:val="28"/>
        </w:rPr>
        <w:t>
      Допускается предоставление уполномоченным банком (его филиалом) информации на бумажном носителе при невозможности предоставления информации электронным способом по техническим причинам. В таком случае ранее представленная на бумажном носителе информация подлежит направлению электронным способом в течение 3 (трех) рабочих дней с даты устранения технических причин.</w:t>
      </w:r>
    </w:p>
    <w:p>
      <w:pPr>
        <w:spacing w:after="0"/>
        <w:ind w:left="0"/>
        <w:jc w:val="both"/>
      </w:pPr>
      <w:r>
        <w:rPr>
          <w:rFonts w:ascii="Times New Roman"/>
          <w:b w:val="false"/>
          <w:i w:val="false"/>
          <w:color w:val="000000"/>
          <w:sz w:val="28"/>
        </w:rPr>
        <w:t>
      Национальный Банк (его территориальные филиалы), орган государственных доходов (его территориальные подразделения) и уполномоченные банки (их филиалы) обеспечивают конфиденциальность и сохранность информации, полученной в соответствии с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совместного постановления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51" w:id="98"/>
    <w:p>
      <w:pPr>
        <w:spacing w:after="0"/>
        <w:ind w:left="0"/>
        <w:jc w:val="both"/>
      </w:pPr>
      <w:r>
        <w:rPr>
          <w:rFonts w:ascii="Times New Roman"/>
          <w:b w:val="false"/>
          <w:i w:val="false"/>
          <w:color w:val="000000"/>
          <w:sz w:val="28"/>
        </w:rPr>
        <w:t xml:space="preserve">
      7. Передача экспортером или импортером информации и (или) документов, предусмотренных Правилами, осуществляется на бумажном носителе и (или) электронным способом посредством использования информационных систем с соблюдением процедур подтверждения электронной цифровой подписью или других элементов защитных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56 Закона Республики Казахстан "О платежах и платежных системах".</w:t>
      </w:r>
    </w:p>
    <w:bookmarkEnd w:id="98"/>
    <w:bookmarkStart w:name="z152" w:id="99"/>
    <w:p>
      <w:pPr>
        <w:spacing w:after="0"/>
        <w:ind w:left="0"/>
        <w:jc w:val="both"/>
      </w:pPr>
      <w:r>
        <w:rPr>
          <w:rFonts w:ascii="Times New Roman"/>
          <w:b w:val="false"/>
          <w:i w:val="false"/>
          <w:color w:val="000000"/>
          <w:sz w:val="28"/>
        </w:rPr>
        <w:t>
      Представленные экспортером или импортером иным способом информация и (или) документы, предусмотренные Правилами, в последующем направляются в соответствии с частью первой настоящего пункта Правил. При представлении экспортером или импортером информации и (или) документов разными способами датой представления информации считается более ранняя из дат.</w:t>
      </w:r>
    </w:p>
    <w:bookmarkEnd w:id="99"/>
    <w:bookmarkStart w:name="z153" w:id="100"/>
    <w:p>
      <w:pPr>
        <w:spacing w:after="0"/>
        <w:ind w:left="0"/>
        <w:jc w:val="both"/>
      </w:pPr>
      <w:r>
        <w:rPr>
          <w:rFonts w:ascii="Times New Roman"/>
          <w:b w:val="false"/>
          <w:i w:val="false"/>
          <w:color w:val="000000"/>
          <w:sz w:val="28"/>
        </w:rPr>
        <w:t>
      8. Представляемые экспортером или импортером документы валютного контроля на бумажном носителе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 заверяются печатью (за исключением субъектов частного предпринимательства) и подписью экспортера или импортера.</w:t>
      </w:r>
    </w:p>
    <w:bookmarkEnd w:id="100"/>
    <w:bookmarkStart w:name="z154" w:id="101"/>
    <w:p>
      <w:pPr>
        <w:spacing w:after="0"/>
        <w:ind w:left="0"/>
        <w:jc w:val="both"/>
      </w:pPr>
      <w:r>
        <w:rPr>
          <w:rFonts w:ascii="Times New Roman"/>
          <w:b w:val="false"/>
          <w:i w:val="false"/>
          <w:color w:val="000000"/>
          <w:sz w:val="28"/>
        </w:rPr>
        <w:t>
      Документы валютного контроля на иностранном языке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 представляются с приложением перевода на казахский или русский язык, заверенного печатью (за исключением субъектов частного предпринимательства) и подписью экспортера или импортера.</w:t>
      </w:r>
    </w:p>
    <w:bookmarkEnd w:id="101"/>
    <w:bookmarkStart w:name="z155" w:id="102"/>
    <w:p>
      <w:pPr>
        <w:spacing w:after="0"/>
        <w:ind w:left="0"/>
        <w:jc w:val="both"/>
      </w:pPr>
      <w:r>
        <w:rPr>
          <w:rFonts w:ascii="Times New Roman"/>
          <w:b w:val="false"/>
          <w:i w:val="false"/>
          <w:color w:val="000000"/>
          <w:sz w:val="28"/>
        </w:rPr>
        <w:t>
      Представляемые экспортером или импортером документы, исходящие от организаций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от организаций которого исходят документы.</w:t>
      </w:r>
    </w:p>
    <w:bookmarkEnd w:id="102"/>
    <w:bookmarkStart w:name="z156" w:id="103"/>
    <w:p>
      <w:pPr>
        <w:spacing w:after="0"/>
        <w:ind w:left="0"/>
        <w:jc w:val="both"/>
      </w:pPr>
      <w:r>
        <w:rPr>
          <w:rFonts w:ascii="Times New Roman"/>
          <w:b w:val="false"/>
          <w:i w:val="false"/>
          <w:color w:val="000000"/>
          <w:sz w:val="28"/>
        </w:rPr>
        <w:t>
      Экспортер или импортер представляет копии документов валютного контроля с обеспечением разборчивости текста таких документов.</w:t>
      </w:r>
    </w:p>
    <w:bookmarkEnd w:id="103"/>
    <w:bookmarkStart w:name="z157" w:id="104"/>
    <w:p>
      <w:pPr>
        <w:spacing w:after="0"/>
        <w:ind w:left="0"/>
        <w:jc w:val="both"/>
      </w:pPr>
      <w:r>
        <w:rPr>
          <w:rFonts w:ascii="Times New Roman"/>
          <w:b w:val="false"/>
          <w:i w:val="false"/>
          <w:color w:val="000000"/>
          <w:sz w:val="28"/>
        </w:rPr>
        <w:t>
      9. Если установленный Правилами срок истекает в нерабочий день, то датой окончания срока представления информации и (или) документов считается следующий за ним рабочий день.</w:t>
      </w:r>
    </w:p>
    <w:bookmarkEnd w:id="104"/>
    <w:bookmarkStart w:name="z158" w:id="105"/>
    <w:p>
      <w:pPr>
        <w:spacing w:after="0"/>
        <w:ind w:left="0"/>
        <w:jc w:val="both"/>
      </w:pPr>
      <w:r>
        <w:rPr>
          <w:rFonts w:ascii="Times New Roman"/>
          <w:b w:val="false"/>
          <w:i w:val="false"/>
          <w:color w:val="000000"/>
          <w:sz w:val="28"/>
        </w:rPr>
        <w:t>
      Датой представления информации и (или) документов на бумажном носителе считается дата получения информации и (или) документов адресатом или дата ее отправления на почтовом штемпеле.</w:t>
      </w:r>
    </w:p>
    <w:bookmarkEnd w:id="105"/>
    <w:bookmarkStart w:name="z159" w:id="106"/>
    <w:p>
      <w:pPr>
        <w:spacing w:after="0"/>
        <w:ind w:left="0"/>
        <w:jc w:val="left"/>
      </w:pPr>
      <w:r>
        <w:rPr>
          <w:rFonts w:ascii="Times New Roman"/>
          <w:b/>
          <w:i w:val="false"/>
          <w:color w:val="000000"/>
        </w:rPr>
        <w:t xml:space="preserve"> Глава 2. 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bookmarkEnd w:id="106"/>
    <w:bookmarkStart w:name="z160" w:id="107"/>
    <w:p>
      <w:pPr>
        <w:spacing w:after="0"/>
        <w:ind w:left="0"/>
        <w:jc w:val="both"/>
      </w:pPr>
      <w:r>
        <w:rPr>
          <w:rFonts w:ascii="Times New Roman"/>
          <w:b w:val="false"/>
          <w:i w:val="false"/>
          <w:color w:val="000000"/>
          <w:sz w:val="28"/>
        </w:rPr>
        <w:t>
      10. Валютный договор по экспорту или импорту подлежит учетной регистрации, если сумма такого договора превышает 50 000 (пятьдесят тысяч) долларов Соединенных Штатов Америки (далее – США) в эквиваленте.</w:t>
      </w:r>
    </w:p>
    <w:bookmarkEnd w:id="107"/>
    <w:bookmarkStart w:name="z161" w:id="108"/>
    <w:p>
      <w:pPr>
        <w:spacing w:after="0"/>
        <w:ind w:left="0"/>
        <w:jc w:val="both"/>
      </w:pPr>
      <w:r>
        <w:rPr>
          <w:rFonts w:ascii="Times New Roman"/>
          <w:b w:val="false"/>
          <w:i w:val="false"/>
          <w:color w:val="000000"/>
          <w:sz w:val="28"/>
        </w:rPr>
        <w:t>
      Если в валютном договоре по экспорту или импорту на дату его заключения не указана сумма договора, то такой договор рассматривается как договор, подлежащий учетной регистрации.</w:t>
      </w:r>
    </w:p>
    <w:bookmarkEnd w:id="108"/>
    <w:bookmarkStart w:name="z162" w:id="109"/>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доллара США, и в таком договоре отсутствует указание на обменный курс по отношению к доллару США, для определения эквивалента суммы валютного договора по экспорту или импорту в долларах США пересчет осуществляется с использованием официального курса обмена валют на дату подписания такого договора (в случае ее отсутствия – на дату вступления договора в силу).</w:t>
      </w:r>
    </w:p>
    <w:bookmarkEnd w:id="109"/>
    <w:bookmarkStart w:name="z163" w:id="110"/>
    <w:p>
      <w:pPr>
        <w:spacing w:after="0"/>
        <w:ind w:left="0"/>
        <w:jc w:val="both"/>
      </w:pPr>
      <w:r>
        <w:rPr>
          <w:rFonts w:ascii="Times New Roman"/>
          <w:b w:val="false"/>
          <w:i w:val="false"/>
          <w:color w:val="000000"/>
          <w:sz w:val="28"/>
        </w:rPr>
        <w:t>
      11. Учетная регистрация валютного договора по экспорту или импорту осуществляется:</w:t>
      </w:r>
    </w:p>
    <w:bookmarkEnd w:id="110"/>
    <w:bookmarkStart w:name="z164" w:id="111"/>
    <w:p>
      <w:pPr>
        <w:spacing w:after="0"/>
        <w:ind w:left="0"/>
        <w:jc w:val="both"/>
      </w:pPr>
      <w:r>
        <w:rPr>
          <w:rFonts w:ascii="Times New Roman"/>
          <w:b w:val="false"/>
          <w:i w:val="false"/>
          <w:color w:val="000000"/>
          <w:sz w:val="28"/>
        </w:rPr>
        <w:t>
      1) в уполномоченном банке (его филиале), который обслуживает банковский счет экспортера или импортера – если все платежи и (или) переводы денег осуществляются с использованием счета экспортера или импортера в уполномоченном банке (его филиале);</w:t>
      </w:r>
    </w:p>
    <w:bookmarkEnd w:id="111"/>
    <w:bookmarkStart w:name="z165" w:id="112"/>
    <w:p>
      <w:pPr>
        <w:spacing w:after="0"/>
        <w:ind w:left="0"/>
        <w:jc w:val="both"/>
      </w:pPr>
      <w:r>
        <w:rPr>
          <w:rFonts w:ascii="Times New Roman"/>
          <w:b w:val="false"/>
          <w:i w:val="false"/>
          <w:color w:val="000000"/>
          <w:sz w:val="28"/>
        </w:rPr>
        <w:t>
      2) в уполномоченном банке (его филиале), который обслуживает банковский счет экспортера или импортера – если платежи и (или) переводы денег осуществляются с использованием счетов, открытых как в уполномоченном банке (его филиале), так и в иностранном банке;</w:t>
      </w:r>
    </w:p>
    <w:bookmarkEnd w:id="112"/>
    <w:bookmarkStart w:name="z166" w:id="113"/>
    <w:p>
      <w:pPr>
        <w:spacing w:after="0"/>
        <w:ind w:left="0"/>
        <w:jc w:val="both"/>
      </w:pPr>
      <w:r>
        <w:rPr>
          <w:rFonts w:ascii="Times New Roman"/>
          <w:b w:val="false"/>
          <w:i w:val="false"/>
          <w:color w:val="000000"/>
          <w:sz w:val="28"/>
        </w:rPr>
        <w:t xml:space="preserve">
      3) в территориальном филиале Национального Банка по месту постоянного проживания или нахождения экспортера или импортера – если все платежи и (или) переводы денег осуществляются с использованием счета экспортера или импортера в иностранном банке,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Закона о валютном регулировании и валютном контроле.</w:t>
      </w:r>
    </w:p>
    <w:bookmarkEnd w:id="113"/>
    <w:bookmarkStart w:name="z167" w:id="114"/>
    <w:p>
      <w:pPr>
        <w:spacing w:after="0"/>
        <w:ind w:left="0"/>
        <w:jc w:val="both"/>
      </w:pPr>
      <w:r>
        <w:rPr>
          <w:rFonts w:ascii="Times New Roman"/>
          <w:b w:val="false"/>
          <w:i w:val="false"/>
          <w:color w:val="000000"/>
          <w:sz w:val="28"/>
        </w:rPr>
        <w:t>
      12. Экспортер или импортер обращается за получением учетного номера до начала исполнения обязательств по валютному договору по экспорту или импорту любой из его сторон.</w:t>
      </w:r>
    </w:p>
    <w:bookmarkEnd w:id="114"/>
    <w:bookmarkStart w:name="z168" w:id="115"/>
    <w:p>
      <w:pPr>
        <w:spacing w:after="0"/>
        <w:ind w:left="0"/>
        <w:jc w:val="both"/>
      </w:pPr>
      <w:r>
        <w:rPr>
          <w:rFonts w:ascii="Times New Roman"/>
          <w:b w:val="false"/>
          <w:i w:val="false"/>
          <w:color w:val="000000"/>
          <w:sz w:val="28"/>
        </w:rPr>
        <w:t>
      Если первым исполнение обязательств по валютному договору по экспорту или импорту начинает его участник-нерезидент, и такое исполнение связано с поступлением денег, с передачей товаров, выполнением работ, оказанием услуг, передачей частично исключительных прав на объекты интеллектуальной собственности, передачей имущества в аренду в пользу резидента-экспортера или импортера, то такой резидент обращается за учетной регистрацией до поступления денег, получения товаров, выполнения работ, оказания услуг, получения частично исключительных прав на объекты интеллектуальной собственности, получения имущества в аренду в свое распоряжение.</w:t>
      </w:r>
    </w:p>
    <w:bookmarkEnd w:id="115"/>
    <w:bookmarkStart w:name="z169" w:id="116"/>
    <w:p>
      <w:pPr>
        <w:spacing w:after="0"/>
        <w:ind w:left="0"/>
        <w:jc w:val="both"/>
      </w:pPr>
      <w:r>
        <w:rPr>
          <w:rFonts w:ascii="Times New Roman"/>
          <w:b w:val="false"/>
          <w:i w:val="false"/>
          <w:color w:val="000000"/>
          <w:sz w:val="28"/>
        </w:rPr>
        <w:t>
      Если участник-нерезидент первым начинает исполнение на территории иностранного государства обязательств по валютному договору по импорту работ (услуг), одной из сторон которого является юридическое лицо-резидент, имеющее сертификат эксплуатанта гражданских воздушных судов, то резидент обращается за учетной регистрацией валютного договора в течение 90 (девяноста) календарных дней после исполнения обязательств нерезидентом, но не позднее даты начала исполнения обязательств резидентом.</w:t>
      </w:r>
    </w:p>
    <w:bookmarkEnd w:id="116"/>
    <w:bookmarkStart w:name="z170" w:id="117"/>
    <w:p>
      <w:pPr>
        <w:spacing w:after="0"/>
        <w:ind w:left="0"/>
        <w:jc w:val="both"/>
      </w:pPr>
      <w:r>
        <w:rPr>
          <w:rFonts w:ascii="Times New Roman"/>
          <w:b w:val="false"/>
          <w:i w:val="false"/>
          <w:color w:val="000000"/>
          <w:sz w:val="28"/>
        </w:rPr>
        <w:t>
      Экспортер или импортер, принявший право требования к нерезиденту либо принявший долг перед нерезидентом в результате уступки требования или перевода долга, обращается за учетной регистрацией не позднее 30 (тридцати) календарных дней после дня принятия такого права требования или долга, но до начала исполнения обязательств по уступленному требованию (переведенному долгу) любой из его сторон.</w:t>
      </w:r>
    </w:p>
    <w:bookmarkEnd w:id="117"/>
    <w:bookmarkStart w:name="z171" w:id="118"/>
    <w:p>
      <w:pPr>
        <w:spacing w:after="0"/>
        <w:ind w:left="0"/>
        <w:jc w:val="both"/>
      </w:pPr>
      <w:r>
        <w:rPr>
          <w:rFonts w:ascii="Times New Roman"/>
          <w:b w:val="false"/>
          <w:i w:val="false"/>
          <w:color w:val="000000"/>
          <w:sz w:val="28"/>
        </w:rPr>
        <w:t>
      13. Для получения учетного номера экспортер или импортер представляет в уполномоченный банк (его филиал) или территориальный филиал Национального Банка:</w:t>
      </w:r>
    </w:p>
    <w:bookmarkEnd w:id="118"/>
    <w:bookmarkStart w:name="z172" w:id="119"/>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19"/>
    <w:bookmarkStart w:name="z173" w:id="120"/>
    <w:p>
      <w:pPr>
        <w:spacing w:after="0"/>
        <w:ind w:left="0"/>
        <w:jc w:val="both"/>
      </w:pPr>
      <w:r>
        <w:rPr>
          <w:rFonts w:ascii="Times New Roman"/>
          <w:b w:val="false"/>
          <w:i w:val="false"/>
          <w:color w:val="000000"/>
          <w:sz w:val="28"/>
        </w:rPr>
        <w:t>
      2) оригинал или копию валютного договора по экспорту или импорту. Если валютный договор по экспорту или импорту заключен на иностранном языке, то представляется его перевод на казахский или русский язык.</w:t>
      </w:r>
    </w:p>
    <w:bookmarkEnd w:id="120"/>
    <w:bookmarkStart w:name="z174" w:id="121"/>
    <w:p>
      <w:pPr>
        <w:spacing w:after="0"/>
        <w:ind w:left="0"/>
        <w:jc w:val="both"/>
      </w:pPr>
      <w:r>
        <w:rPr>
          <w:rFonts w:ascii="Times New Roman"/>
          <w:b w:val="false"/>
          <w:i w:val="false"/>
          <w:color w:val="000000"/>
          <w:sz w:val="28"/>
        </w:rPr>
        <w:t>
      При получении в территориальном филиале Национального Банка учетного номера экспортер или импортер дополнительно представляет документ с образцами подписей.</w:t>
      </w:r>
    </w:p>
    <w:bookmarkEnd w:id="121"/>
    <w:bookmarkStart w:name="z175" w:id="122"/>
    <w:p>
      <w:pPr>
        <w:spacing w:after="0"/>
        <w:ind w:left="0"/>
        <w:jc w:val="both"/>
      </w:pPr>
      <w:r>
        <w:rPr>
          <w:rFonts w:ascii="Times New Roman"/>
          <w:b w:val="false"/>
          <w:i w:val="false"/>
          <w:color w:val="000000"/>
          <w:sz w:val="28"/>
        </w:rPr>
        <w:t xml:space="preserve">
      14. В заявлении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указывается срок репатриации, рассчитанный в соответствии с порядком расчета срока репатриации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2"/>
    <w:bookmarkStart w:name="z176" w:id="123"/>
    <w:p>
      <w:pPr>
        <w:spacing w:after="0"/>
        <w:ind w:left="0"/>
        <w:jc w:val="both"/>
      </w:pPr>
      <w:r>
        <w:rPr>
          <w:rFonts w:ascii="Times New Roman"/>
          <w:b w:val="false"/>
          <w:i w:val="false"/>
          <w:color w:val="000000"/>
          <w:sz w:val="28"/>
        </w:rPr>
        <w:t xml:space="preserve">
      Уполномоченный банк (его филиал) осуществляет анализ условий валютного договора по экспорту или импорту, включая все изменения и (или) дополнения к нему, в соответствии с правилами внутреннего контроля, разработанными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а также если операция подпадает под виды и критерии,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утвержденных постановлением Правления Национального Банка от 30 марта 2019 года № 40 (зарегистрировано в Реестре государственной регистрации нормативных правовых актов под № 18512).</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77" w:id="124"/>
    <w:p>
      <w:pPr>
        <w:spacing w:after="0"/>
        <w:ind w:left="0"/>
        <w:jc w:val="both"/>
      </w:pPr>
      <w:r>
        <w:rPr>
          <w:rFonts w:ascii="Times New Roman"/>
          <w:b w:val="false"/>
          <w:i w:val="false"/>
          <w:color w:val="000000"/>
          <w:sz w:val="28"/>
        </w:rPr>
        <w:t xml:space="preserve">
      15. Уполномоченный работник уполномоченного банка (его филиала) или территориального филиала Национального Банка в течение 2 (двух) рабочих дней после дня подачи экспортером или импортером необходимых документов, указанных в пункте 13 Правил, регистрирует валютный договор по экспорту или импорту в журнале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4"/>
    <w:bookmarkStart w:name="z178" w:id="125"/>
    <w:p>
      <w:pPr>
        <w:spacing w:after="0"/>
        <w:ind w:left="0"/>
        <w:jc w:val="both"/>
      </w:pPr>
      <w:r>
        <w:rPr>
          <w:rFonts w:ascii="Times New Roman"/>
          <w:b w:val="false"/>
          <w:i w:val="false"/>
          <w:color w:val="000000"/>
          <w:sz w:val="28"/>
        </w:rPr>
        <w:t>
      Одному валютному договору по экспорту или импорту присваивается только один учетный номер.</w:t>
      </w:r>
    </w:p>
    <w:bookmarkEnd w:id="125"/>
    <w:bookmarkStart w:name="z179" w:id="126"/>
    <w:p>
      <w:pPr>
        <w:spacing w:after="0"/>
        <w:ind w:left="0"/>
        <w:jc w:val="both"/>
      </w:pPr>
      <w:r>
        <w:rPr>
          <w:rFonts w:ascii="Times New Roman"/>
          <w:b w:val="false"/>
          <w:i w:val="false"/>
          <w:color w:val="000000"/>
          <w:sz w:val="28"/>
        </w:rPr>
        <w:t>
      Учетный номер, дата его присвоения, наименование уполномоченного банка (его филиала) или территориального филиала Национального Банка, сведения об экспортере или импортере указываются на первом или последнем листе оригинала или копии валютного договора по экспорту или импорту, с заверением подписью и указанием фамилии и инициалов уполномоченного работника уполномоченного банка (его филиала) или территориального филиала Национального Банка. Один экземпляр копии валютного договора по экспорту или импорту с отметкой о присвоении учетного номера остается в уполномоченном банке (его филиале) или территориальном филиале Национального Банка.</w:t>
      </w:r>
    </w:p>
    <w:bookmarkEnd w:id="126"/>
    <w:bookmarkStart w:name="z180" w:id="127"/>
    <w:p>
      <w:pPr>
        <w:spacing w:after="0"/>
        <w:ind w:left="0"/>
        <w:jc w:val="both"/>
      </w:pPr>
      <w:r>
        <w:rPr>
          <w:rFonts w:ascii="Times New Roman"/>
          <w:b w:val="false"/>
          <w:i w:val="false"/>
          <w:color w:val="000000"/>
          <w:sz w:val="28"/>
        </w:rPr>
        <w:t xml:space="preserve">
      При электронном документообороте экспортер или импортер представляет электронную копию валютного договора по экспорту или импорту. Уполномоченный работник уполномоченного банка (его филиала) или территориального филиала Национального Банка в порядке, установленном внутренним актом, присваивает учетный номер с заверением электронной цифровой подписью или других элементов защитных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56 Закона Республики Казахстан "О платежах и платежных системах", и извещает в произвольной форме экспортера или импортера о присвоении валютному договору по экспорту или импорту учетного номера.</w:t>
      </w:r>
    </w:p>
    <w:bookmarkEnd w:id="127"/>
    <w:bookmarkStart w:name="z181" w:id="128"/>
    <w:p>
      <w:pPr>
        <w:spacing w:after="0"/>
        <w:ind w:left="0"/>
        <w:jc w:val="both"/>
      </w:pPr>
      <w:r>
        <w:rPr>
          <w:rFonts w:ascii="Times New Roman"/>
          <w:b w:val="false"/>
          <w:i w:val="false"/>
          <w:color w:val="000000"/>
          <w:sz w:val="28"/>
        </w:rPr>
        <w:t>
      16. Уполномоченный банк (его филиал) или территориальный филиал Национального Банка отказывает в получении учетного номера в следующих случаях:</w:t>
      </w:r>
    </w:p>
    <w:bookmarkEnd w:id="128"/>
    <w:bookmarkStart w:name="z182" w:id="129"/>
    <w:p>
      <w:pPr>
        <w:spacing w:after="0"/>
        <w:ind w:left="0"/>
        <w:jc w:val="both"/>
      </w:pPr>
      <w:r>
        <w:rPr>
          <w:rFonts w:ascii="Times New Roman"/>
          <w:b w:val="false"/>
          <w:i w:val="false"/>
          <w:color w:val="000000"/>
          <w:sz w:val="28"/>
        </w:rPr>
        <w:t>
      1) наличие в валютном договоре по экспорту или импорту, включая все изменения и (или) дополнения к нему, условий, противоречащих требованиям валютного законодательства Республики Казахстан;</w:t>
      </w:r>
    </w:p>
    <w:bookmarkEnd w:id="129"/>
    <w:bookmarkStart w:name="z183" w:id="130"/>
    <w:p>
      <w:pPr>
        <w:spacing w:after="0"/>
        <w:ind w:left="0"/>
        <w:jc w:val="both"/>
      </w:pPr>
      <w:r>
        <w:rPr>
          <w:rFonts w:ascii="Times New Roman"/>
          <w:b w:val="false"/>
          <w:i w:val="false"/>
          <w:color w:val="000000"/>
          <w:sz w:val="28"/>
        </w:rPr>
        <w:t xml:space="preserve">
      2) несоответствие подписи экспортера или импортера в заявлении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образцу подписи в документе с образцами подписей;</w:t>
      </w:r>
    </w:p>
    <w:bookmarkEnd w:id="130"/>
    <w:bookmarkStart w:name="z184" w:id="131"/>
    <w:p>
      <w:pPr>
        <w:spacing w:after="0"/>
        <w:ind w:left="0"/>
        <w:jc w:val="both"/>
      </w:pPr>
      <w:r>
        <w:rPr>
          <w:rFonts w:ascii="Times New Roman"/>
          <w:b w:val="false"/>
          <w:i w:val="false"/>
          <w:color w:val="000000"/>
          <w:sz w:val="28"/>
        </w:rPr>
        <w:t xml:space="preserve">
      3)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131"/>
    <w:bookmarkStart w:name="z185" w:id="132"/>
    <w:p>
      <w:pPr>
        <w:spacing w:after="0"/>
        <w:ind w:left="0"/>
        <w:jc w:val="both"/>
      </w:pPr>
      <w:r>
        <w:rPr>
          <w:rFonts w:ascii="Times New Roman"/>
          <w:b w:val="false"/>
          <w:i w:val="false"/>
          <w:color w:val="000000"/>
          <w:sz w:val="28"/>
        </w:rPr>
        <w:t>
      17. Информация и (или) документы, включая дополнительные соглашения к валютному договору по экспорту или импорту, подтверждающие обстоятельства, влияющие на сроки и условия исполнения обязательств сторонами по валютному договору по экспорту или импорту представляются экспортером или импортером в уполномоченный банк, являющийся банком учетной регистрации, либо в территориальный филиал Национального Банка, являющийся банком учетной регистрации,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50 000 (пятьдесят тысяч) долларов США в эквиваленте.</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совместного постановления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87" w:id="133"/>
    <w:p>
      <w:pPr>
        <w:spacing w:after="0"/>
        <w:ind w:left="0"/>
        <w:jc w:val="both"/>
      </w:pPr>
      <w:r>
        <w:rPr>
          <w:rFonts w:ascii="Times New Roman"/>
          <w:b w:val="false"/>
          <w:i w:val="false"/>
          <w:color w:val="000000"/>
          <w:sz w:val="28"/>
        </w:rPr>
        <w:t>
      18.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ведет досье по каждому экспортеру или импортеру в разрезе учетных номеров, формируемое из информации и (или) документов валютного контроля по мере их поступления. Допускается ведение электронного досье по валютному договору по экспорту или импорту.</w:t>
      </w:r>
    </w:p>
    <w:bookmarkEnd w:id="133"/>
    <w:bookmarkStart w:name="z188" w:id="134"/>
    <w:p>
      <w:pPr>
        <w:spacing w:after="0"/>
        <w:ind w:left="0"/>
        <w:jc w:val="both"/>
      </w:pPr>
      <w:r>
        <w:rPr>
          <w:rFonts w:ascii="Times New Roman"/>
          <w:b w:val="false"/>
          <w:i w:val="false"/>
          <w:color w:val="000000"/>
          <w:sz w:val="28"/>
        </w:rPr>
        <w:t>
      19. Присвоение учетного номера не требуется:</w:t>
      </w:r>
    </w:p>
    <w:bookmarkEnd w:id="134"/>
    <w:bookmarkStart w:name="z189" w:id="135"/>
    <w:p>
      <w:pPr>
        <w:spacing w:after="0"/>
        <w:ind w:left="0"/>
        <w:jc w:val="both"/>
      </w:pPr>
      <w:r>
        <w:rPr>
          <w:rFonts w:ascii="Times New Roman"/>
          <w:b w:val="false"/>
          <w:i w:val="false"/>
          <w:color w:val="000000"/>
          <w:sz w:val="28"/>
        </w:rPr>
        <w:t>
      1) при перемещении Национальным Банком или уполномоченным банком наличных денег через границу Республики Казахстан;</w:t>
      </w:r>
    </w:p>
    <w:bookmarkEnd w:id="135"/>
    <w:bookmarkStart w:name="z190" w:id="136"/>
    <w:p>
      <w:pPr>
        <w:spacing w:after="0"/>
        <w:ind w:left="0"/>
        <w:jc w:val="both"/>
      </w:pPr>
      <w:r>
        <w:rPr>
          <w:rFonts w:ascii="Times New Roman"/>
          <w:b w:val="false"/>
          <w:i w:val="false"/>
          <w:color w:val="000000"/>
          <w:sz w:val="28"/>
        </w:rPr>
        <w:t>
      2) при вывозе Национальным Банком или уполномоченным банком драгоценных металлов для размещения на своих металлических счетах в иностранных банках;</w:t>
      </w:r>
    </w:p>
    <w:bookmarkEnd w:id="136"/>
    <w:bookmarkStart w:name="z191" w:id="137"/>
    <w:p>
      <w:pPr>
        <w:spacing w:after="0"/>
        <w:ind w:left="0"/>
        <w:jc w:val="both"/>
      </w:pPr>
      <w:r>
        <w:rPr>
          <w:rFonts w:ascii="Times New Roman"/>
          <w:b w:val="false"/>
          <w:i w:val="false"/>
          <w:color w:val="000000"/>
          <w:sz w:val="28"/>
        </w:rPr>
        <w:t>
      3) при ввозе Национальным Банком или уполномоченным банком драгоценных металлов на территорию Республики Казахстан;</w:t>
      </w:r>
    </w:p>
    <w:bookmarkEnd w:id="137"/>
    <w:bookmarkStart w:name="z192" w:id="138"/>
    <w:p>
      <w:pPr>
        <w:spacing w:after="0"/>
        <w:ind w:left="0"/>
        <w:jc w:val="both"/>
      </w:pPr>
      <w:r>
        <w:rPr>
          <w:rFonts w:ascii="Times New Roman"/>
          <w:b w:val="false"/>
          <w:i w:val="false"/>
          <w:color w:val="000000"/>
          <w:sz w:val="28"/>
        </w:rPr>
        <w:t>
      4) валютным договорам по экспорту или импорту,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w:t>
      </w:r>
    </w:p>
    <w:bookmarkEnd w:id="138"/>
    <w:bookmarkStart w:name="z193" w:id="139"/>
    <w:p>
      <w:pPr>
        <w:spacing w:after="0"/>
        <w:ind w:left="0"/>
        <w:jc w:val="both"/>
      </w:pPr>
      <w:r>
        <w:rPr>
          <w:rFonts w:ascii="Times New Roman"/>
          <w:b w:val="false"/>
          <w:i w:val="false"/>
          <w:color w:val="000000"/>
          <w:sz w:val="28"/>
        </w:rPr>
        <w:t>
      5) валютным договорам по экспорту или импорту, заключенным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w:t>
      </w:r>
    </w:p>
    <w:bookmarkEnd w:id="139"/>
    <w:bookmarkStart w:name="z194" w:id="140"/>
    <w:p>
      <w:pPr>
        <w:spacing w:after="0"/>
        <w:ind w:left="0"/>
        <w:jc w:val="both"/>
      </w:pPr>
      <w:r>
        <w:rPr>
          <w:rFonts w:ascii="Times New Roman"/>
          <w:b w:val="false"/>
          <w:i w:val="false"/>
          <w:color w:val="000000"/>
          <w:sz w:val="28"/>
        </w:rPr>
        <w:t>
      6) валютным договорам по экспорту или импорту, заключенным уполномоченным банком и иными финансовыми организациями-резидентами с нерезидентами, предусматривающими оказание услуг.</w:t>
      </w:r>
    </w:p>
    <w:bookmarkEnd w:id="140"/>
    <w:bookmarkStart w:name="z195" w:id="141"/>
    <w:p>
      <w:pPr>
        <w:spacing w:after="0"/>
        <w:ind w:left="0"/>
        <w:jc w:val="left"/>
      </w:pPr>
      <w:r>
        <w:rPr>
          <w:rFonts w:ascii="Times New Roman"/>
          <w:b/>
          <w:i w:val="false"/>
          <w:color w:val="000000"/>
        </w:rPr>
        <w:t xml:space="preserve"> Глава 3. 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bookmarkEnd w:id="141"/>
    <w:bookmarkStart w:name="z196" w:id="142"/>
    <w:p>
      <w:pPr>
        <w:spacing w:after="0"/>
        <w:ind w:left="0"/>
        <w:jc w:val="both"/>
      </w:pPr>
      <w:r>
        <w:rPr>
          <w:rFonts w:ascii="Times New Roman"/>
          <w:b w:val="false"/>
          <w:i w:val="false"/>
          <w:color w:val="000000"/>
          <w:sz w:val="28"/>
        </w:rPr>
        <w:t xml:space="preserve">
      20. При изменении банка учетной регистрации (в случае перехода экспортера или импортера на обслуживание в другой уполномоченный банк (его филиал) либо в случаях,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Закона о валютном регулировании и валютном контроле), валютному договору по экспорту или импорту новый учетный номер не присваивается.</w:t>
      </w:r>
    </w:p>
    <w:bookmarkEnd w:id="142"/>
    <w:bookmarkStart w:name="z197" w:id="143"/>
    <w:p>
      <w:pPr>
        <w:spacing w:after="0"/>
        <w:ind w:left="0"/>
        <w:jc w:val="both"/>
      </w:pPr>
      <w:r>
        <w:rPr>
          <w:rFonts w:ascii="Times New Roman"/>
          <w:b w:val="false"/>
          <w:i w:val="false"/>
          <w:color w:val="000000"/>
          <w:sz w:val="28"/>
        </w:rPr>
        <w:t>
      Экспортер или импортер в целях перехода на обслуживание в другой банк учетной регистрации представляет в новый банк учетной регистрации:</w:t>
      </w:r>
    </w:p>
    <w:bookmarkEnd w:id="143"/>
    <w:bookmarkStart w:name="z198" w:id="144"/>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44"/>
    <w:bookmarkStart w:name="z199" w:id="145"/>
    <w:p>
      <w:pPr>
        <w:spacing w:after="0"/>
        <w:ind w:left="0"/>
        <w:jc w:val="both"/>
      </w:pPr>
      <w:r>
        <w:rPr>
          <w:rFonts w:ascii="Times New Roman"/>
          <w:b w:val="false"/>
          <w:i w:val="false"/>
          <w:color w:val="000000"/>
          <w:sz w:val="28"/>
        </w:rPr>
        <w:t xml:space="preserve">
      2) оригинал или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 </w:t>
      </w:r>
    </w:p>
    <w:bookmarkEnd w:id="145"/>
    <w:bookmarkStart w:name="z200" w:id="146"/>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w:t>
      </w:r>
    </w:p>
    <w:bookmarkEnd w:id="146"/>
    <w:bookmarkStart w:name="z201" w:id="147"/>
    <w:p>
      <w:pPr>
        <w:spacing w:after="0"/>
        <w:ind w:left="0"/>
        <w:jc w:val="both"/>
      </w:pPr>
      <w:r>
        <w:rPr>
          <w:rFonts w:ascii="Times New Roman"/>
          <w:b w:val="false"/>
          <w:i w:val="false"/>
          <w:color w:val="000000"/>
          <w:sz w:val="28"/>
        </w:rPr>
        <w:t>
      21. Уполномоченный банк (его филиал), являющийся новым банком учетной регистрации на основании письменного согласия экспортера или импортера в течение 3 (трех) рабочих дней после получения заявления, предусмотренного подпунктом 1) пункта 20 Правил, направляет в предыдущий уполномоченный банк (его филиал), выступавший предыдущим банком учетной регистрации, запрос в произвольной форме о представлении информации об исполнении обязательств по валютному договору по экспорту или импорту.</w:t>
      </w:r>
    </w:p>
    <w:bookmarkEnd w:id="147"/>
    <w:bookmarkStart w:name="z202" w:id="148"/>
    <w:p>
      <w:pPr>
        <w:spacing w:after="0"/>
        <w:ind w:left="0"/>
        <w:jc w:val="both"/>
      </w:pPr>
      <w:r>
        <w:rPr>
          <w:rFonts w:ascii="Times New Roman"/>
          <w:b w:val="false"/>
          <w:i w:val="false"/>
          <w:color w:val="000000"/>
          <w:sz w:val="28"/>
        </w:rPr>
        <w:t>
      22. Уполномоченный банк (его филиал), являющийся предыдущим банком учетной регистрации, в течение 3 (трех) рабочих дней после дня получения запроса нового банка учетной регистрации о представлении информации об исполнении обязательств по валютному договору по экспорту или импорту:</w:t>
      </w:r>
    </w:p>
    <w:bookmarkEnd w:id="148"/>
    <w:bookmarkStart w:name="z203" w:id="149"/>
    <w:p>
      <w:pPr>
        <w:spacing w:after="0"/>
        <w:ind w:left="0"/>
        <w:jc w:val="both"/>
      </w:pPr>
      <w:r>
        <w:rPr>
          <w:rFonts w:ascii="Times New Roman"/>
          <w:b w:val="false"/>
          <w:i w:val="false"/>
          <w:color w:val="000000"/>
          <w:sz w:val="28"/>
        </w:rPr>
        <w:t>
      1) снимает валютный договор по экспорту или импорту с учетной регистрации;</w:t>
      </w:r>
    </w:p>
    <w:bookmarkEnd w:id="149"/>
    <w:bookmarkStart w:name="z204" w:id="150"/>
    <w:p>
      <w:pPr>
        <w:spacing w:after="0"/>
        <w:ind w:left="0"/>
        <w:jc w:val="both"/>
      </w:pPr>
      <w:r>
        <w:rPr>
          <w:rFonts w:ascii="Times New Roman"/>
          <w:b w:val="false"/>
          <w:i w:val="false"/>
          <w:color w:val="000000"/>
          <w:sz w:val="28"/>
        </w:rPr>
        <w:t>
      2) направляет в новый банк учетной регистрации информацию в произвольной форме об исполнении обязательств по валютному договору по экспорту или импорту;</w:t>
      </w:r>
    </w:p>
    <w:bookmarkEnd w:id="150"/>
    <w:bookmarkStart w:name="z205" w:id="151"/>
    <w:p>
      <w:pPr>
        <w:spacing w:after="0"/>
        <w:ind w:left="0"/>
        <w:jc w:val="both"/>
      </w:pPr>
      <w:r>
        <w:rPr>
          <w:rFonts w:ascii="Times New Roman"/>
          <w:b w:val="false"/>
          <w:i w:val="false"/>
          <w:color w:val="000000"/>
          <w:sz w:val="28"/>
        </w:rPr>
        <w:t xml:space="preserve">
      3)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с указанием сведений о снятии валютного договора по экспорту или импорту с учетной регистрации.</w:t>
      </w:r>
    </w:p>
    <w:bookmarkEnd w:id="151"/>
    <w:bookmarkStart w:name="z206" w:id="152"/>
    <w:p>
      <w:pPr>
        <w:spacing w:after="0"/>
        <w:ind w:left="0"/>
        <w:jc w:val="both"/>
      </w:pPr>
      <w:r>
        <w:rPr>
          <w:rFonts w:ascii="Times New Roman"/>
          <w:b w:val="false"/>
          <w:i w:val="false"/>
          <w:color w:val="000000"/>
          <w:sz w:val="28"/>
        </w:rPr>
        <w:t>
      Уполномоченный банк (его филиал), являющийся предыдущим банком учетной регистрации, после получения запроса, указанного в пункте 21 Правил, не осуществляет платежи и (или) переводы денег по валютному договору по экспорту или импорту.</w:t>
      </w:r>
    </w:p>
    <w:bookmarkEnd w:id="152"/>
    <w:bookmarkStart w:name="z207" w:id="153"/>
    <w:p>
      <w:pPr>
        <w:spacing w:after="0"/>
        <w:ind w:left="0"/>
        <w:jc w:val="both"/>
      </w:pPr>
      <w:r>
        <w:rPr>
          <w:rFonts w:ascii="Times New Roman"/>
          <w:b w:val="false"/>
          <w:i w:val="false"/>
          <w:color w:val="000000"/>
          <w:sz w:val="28"/>
        </w:rPr>
        <w:t xml:space="preserve">
      23. Уполномоченный банк (его филиал), являющийся новым банком учетной регистрации, в течение 1 (одного) рабочего дня после получения указанной в подпункте 2) пункта 22 Правил информации от уполномоченного банка (его филиала), являющегося предыдущим банком учетной регистрации, вносит в журнал регистрации учетный номер, ранее присвоенный валютному договору по экспорту или импорту предыдущим банком учетной регистрации. </w:t>
      </w:r>
    </w:p>
    <w:bookmarkEnd w:id="153"/>
    <w:bookmarkStart w:name="z208" w:id="154"/>
    <w:p>
      <w:pPr>
        <w:spacing w:after="0"/>
        <w:ind w:left="0"/>
        <w:jc w:val="both"/>
      </w:pPr>
      <w:r>
        <w:rPr>
          <w:rFonts w:ascii="Times New Roman"/>
          <w:b w:val="false"/>
          <w:i w:val="false"/>
          <w:color w:val="000000"/>
          <w:sz w:val="28"/>
        </w:rPr>
        <w:t xml:space="preserve">
      Уполномоченный банк (его филиал), являющийся новым банком учетной регистрации, осуществляет платежи и (или) переводы денег по валютному договору по экспорту или импорту после внесения информации о принятии на валютный контроль такого договора в журнал регистрации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w:t>
      </w:r>
    </w:p>
    <w:bookmarkEnd w:id="154"/>
    <w:bookmarkStart w:name="z209" w:id="155"/>
    <w:p>
      <w:pPr>
        <w:spacing w:after="0"/>
        <w:ind w:left="0"/>
        <w:jc w:val="both"/>
      </w:pPr>
      <w:r>
        <w:rPr>
          <w:rFonts w:ascii="Times New Roman"/>
          <w:b w:val="false"/>
          <w:i w:val="false"/>
          <w:color w:val="000000"/>
          <w:sz w:val="28"/>
        </w:rPr>
        <w:t xml:space="preserve">
      24. Уполномоченный банк (его филиал), являющийся новым банком учетной регистрации, в течение 2 (двух) рабочих дней после дня получения от предыдущего банка учетной регистрации информации об исполнении обязательств по валютному договору по экспорту или импорту направляет в Национальный Банк запрос на получение информации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24 приостановлена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bookmarkStart w:name="z211" w:id="156"/>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156"/>
    <w:bookmarkStart w:name="z212" w:id="157"/>
    <w:p>
      <w:pPr>
        <w:spacing w:after="0"/>
        <w:ind w:left="0"/>
        <w:jc w:val="both"/>
      </w:pPr>
      <w:r>
        <w:rPr>
          <w:rFonts w:ascii="Times New Roman"/>
          <w:b w:val="false"/>
          <w:i w:val="false"/>
          <w:color w:val="000000"/>
          <w:sz w:val="28"/>
        </w:rPr>
        <w:t xml:space="preserve">
      2)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57"/>
    <w:bookmarkStart w:name="z213" w:id="158"/>
    <w:p>
      <w:pPr>
        <w:spacing w:after="0"/>
        <w:ind w:left="0"/>
        <w:jc w:val="both"/>
      </w:pPr>
      <w:r>
        <w:rPr>
          <w:rFonts w:ascii="Times New Roman"/>
          <w:b w:val="false"/>
          <w:i w:val="false"/>
          <w:color w:val="000000"/>
          <w:sz w:val="28"/>
        </w:rPr>
        <w:t xml:space="preserve">
      3) по заявлениям о ввозе товаров и уплате косвенных налогов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58"/>
    <w:bookmarkStart w:name="z214" w:id="159"/>
    <w:p>
      <w:pPr>
        <w:spacing w:after="0"/>
        <w:ind w:left="0"/>
        <w:jc w:val="both"/>
      </w:pPr>
      <w:r>
        <w:rPr>
          <w:rFonts w:ascii="Times New Roman"/>
          <w:b w:val="false"/>
          <w:i w:val="false"/>
          <w:color w:val="000000"/>
          <w:sz w:val="28"/>
        </w:rPr>
        <w:t xml:space="preserve">
      4) по электронным счетам-фактурам по валютному договору по экспорту или импорту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59"/>
    <w:bookmarkStart w:name="z215" w:id="160"/>
    <w:p>
      <w:pPr>
        <w:spacing w:after="0"/>
        <w:ind w:left="0"/>
        <w:jc w:val="left"/>
      </w:pPr>
      <w:r>
        <w:rPr>
          <w:rFonts w:ascii="Times New Roman"/>
          <w:b/>
          <w:i w:val="false"/>
          <w:color w:val="000000"/>
        </w:rPr>
        <w:t xml:space="preserve"> Глава 4. Порядок снятия валютного договора по экспорту или импорту с учетной регистрации</w:t>
      </w:r>
    </w:p>
    <w:bookmarkEnd w:id="160"/>
    <w:bookmarkStart w:name="z216" w:id="161"/>
    <w:p>
      <w:pPr>
        <w:spacing w:after="0"/>
        <w:ind w:left="0"/>
        <w:jc w:val="both"/>
      </w:pPr>
      <w:r>
        <w:rPr>
          <w:rFonts w:ascii="Times New Roman"/>
          <w:b w:val="false"/>
          <w:i w:val="false"/>
          <w:color w:val="000000"/>
          <w:sz w:val="28"/>
        </w:rPr>
        <w:t>
      25.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после завершения процедур контроля выполнения требования репатриации при наличии оснований, указанных в пункте 26 Правил.</w:t>
      </w:r>
    </w:p>
    <w:bookmarkEnd w:id="161"/>
    <w:bookmarkStart w:name="z1284" w:id="162"/>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за исключением случаев, предусмотренных настоящим пунктом, осуществляется на основании заявления экспортера или импортера, поданного им в произвольной форме. В заявлении о снятии валютного договора по экспорту или импорту с учетной регистрации по основаниям, предусмотренным подпунктами 2), 3), 13) и 14) пункта 26 Правил, экспортер или импортер указывает дополнительно информацию о прекращении действия валютного договора по экспорту или импорту.</w:t>
      </w:r>
    </w:p>
    <w:bookmarkEnd w:id="162"/>
    <w:bookmarkStart w:name="z1285" w:id="163"/>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по основаниям, предусмотренным подпунктами 5), 6), 7), 8), 15), 16), 17), 18), 19), 21) и 22) пункта 26 Правил, по основанию, предусмотренному подпунктом 20) пункта 26 Правил, в отношении валютного договора по экспорту или импорту, по которому отсутствует исполнение обязательств по истечении 1 (одного) календарного года после дня присвоения учетного номера, а также в случае, предусмотренном пунктом 27 Правил, осуществляется без соответствующего заявления экспортера или импортера.</w:t>
      </w:r>
    </w:p>
    <w:bookmarkEnd w:id="163"/>
    <w:bookmarkStart w:name="z1286" w:id="164"/>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в течение 5 (пяти) рабочих дней после дня поступления заявления экспортера или импортера с документами, подтверждающими основания для снятия.</w:t>
      </w:r>
    </w:p>
    <w:bookmarkEnd w:id="164"/>
    <w:bookmarkStart w:name="z1287" w:id="165"/>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снятия валютного договора по экспорту или импорту с учетной регистрации уведомляет об этом экспортера или импортера в произвольной форме, за исключением случаев, предусмотренных пунктами 22 и 31 Правил.</w:t>
      </w:r>
    </w:p>
    <w:bookmarkEnd w:id="165"/>
    <w:bookmarkStart w:name="z1288" w:id="166"/>
    <w:p>
      <w:pPr>
        <w:spacing w:after="0"/>
        <w:ind w:left="0"/>
        <w:jc w:val="both"/>
      </w:pPr>
      <w:r>
        <w:rPr>
          <w:rFonts w:ascii="Times New Roman"/>
          <w:b w:val="false"/>
          <w:i w:val="false"/>
          <w:color w:val="000000"/>
          <w:sz w:val="28"/>
        </w:rPr>
        <w:t>
      Досье по валютному договору по экспорту или импорту, снятому с учетной регистрации, хранится в уполномоченном банке (его филиале), являющимся банком учетной регистрации или территориальном филиале Национального Банка, являющимся банком учетной регистрации в течение 5 (пяти) лет после дня снятия валютного договора по экспорту или импорту с учетной регистрации.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21" w:id="167"/>
    <w:p>
      <w:pPr>
        <w:spacing w:after="0"/>
        <w:ind w:left="0"/>
        <w:jc w:val="both"/>
      </w:pPr>
      <w:r>
        <w:rPr>
          <w:rFonts w:ascii="Times New Roman"/>
          <w:b w:val="false"/>
          <w:i w:val="false"/>
          <w:color w:val="000000"/>
          <w:sz w:val="28"/>
        </w:rPr>
        <w:t>
      26. Основаниями для снятия валютного договора по экспорту или импорту с учетной регистрации являются:</w:t>
      </w:r>
    </w:p>
    <w:bookmarkEnd w:id="167"/>
    <w:bookmarkStart w:name="z1290" w:id="168"/>
    <w:p>
      <w:pPr>
        <w:spacing w:after="0"/>
        <w:ind w:left="0"/>
        <w:jc w:val="both"/>
      </w:pPr>
      <w:r>
        <w:rPr>
          <w:rFonts w:ascii="Times New Roman"/>
          <w:b w:val="false"/>
          <w:i w:val="false"/>
          <w:color w:val="000000"/>
          <w:sz w:val="28"/>
        </w:rPr>
        <w:t>
      1) исполнение обязательств сторонами по валютному договору по экспорту или импорту в полном объеме,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за исключением случая, предусмотренного подпунктом 23) настоящего пункта Правил;</w:t>
      </w:r>
    </w:p>
    <w:bookmarkEnd w:id="168"/>
    <w:bookmarkStart w:name="z1291" w:id="169"/>
    <w:p>
      <w:pPr>
        <w:spacing w:after="0"/>
        <w:ind w:left="0"/>
        <w:jc w:val="both"/>
      </w:pPr>
      <w:r>
        <w:rPr>
          <w:rFonts w:ascii="Times New Roman"/>
          <w:b w:val="false"/>
          <w:i w:val="false"/>
          <w:color w:val="000000"/>
          <w:sz w:val="28"/>
        </w:rPr>
        <w:t>
      2) возврат нерезиденту ранее полученных от него товаров, электронных денег, возврат нерезиденту переданных им ранее частично исключительных прав на объекты интеллектуальной собственности, возврат нерезиденту имущества, переданного им ранее для аренды, либо возврат нерезидентом импортеру неиспользованного авансового платежа, полученного в оплату валютного договора по импорту в связи с неисполнением нерезидентом обязательств;</w:t>
      </w:r>
    </w:p>
    <w:bookmarkEnd w:id="169"/>
    <w:bookmarkStart w:name="z1292" w:id="170"/>
    <w:p>
      <w:pPr>
        <w:spacing w:after="0"/>
        <w:ind w:left="0"/>
        <w:jc w:val="both"/>
      </w:pPr>
      <w:r>
        <w:rPr>
          <w:rFonts w:ascii="Times New Roman"/>
          <w:b w:val="false"/>
          <w:i w:val="false"/>
          <w:color w:val="000000"/>
          <w:sz w:val="28"/>
        </w:rPr>
        <w:t>
      3) возврат экспортеру ранее отгруженных товаров, электронных денег, возврат экспортеру переданных им ранее частично исключительных прав на объекты интеллектуальной собственности, возврат экспортеру имущества, переданного им ранее для аренды, в случае неисполнения нерезидентом обязательств по оплате товаров, работ, услуг, либо возврат нерезиденту валюты, полученной экспортером в оплату валютного договора по экспорту, в случае неисполнения обязательств экспортером по поставке товаров, по выполнению работ, оказанию услуг;</w:t>
      </w:r>
    </w:p>
    <w:bookmarkEnd w:id="170"/>
    <w:bookmarkStart w:name="z1293" w:id="171"/>
    <w:p>
      <w:pPr>
        <w:spacing w:after="0"/>
        <w:ind w:left="0"/>
        <w:jc w:val="both"/>
      </w:pPr>
      <w:r>
        <w:rPr>
          <w:rFonts w:ascii="Times New Roman"/>
          <w:b w:val="false"/>
          <w:i w:val="false"/>
          <w:color w:val="000000"/>
          <w:sz w:val="28"/>
        </w:rPr>
        <w:t>
      4) представление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bookmarkEnd w:id="171"/>
    <w:bookmarkStart w:name="z1294" w:id="172"/>
    <w:p>
      <w:pPr>
        <w:spacing w:after="0"/>
        <w:ind w:left="0"/>
        <w:jc w:val="both"/>
      </w:pPr>
      <w:r>
        <w:rPr>
          <w:rFonts w:ascii="Times New Roman"/>
          <w:b w:val="false"/>
          <w:i w:val="false"/>
          <w:color w:val="000000"/>
          <w:sz w:val="28"/>
        </w:rPr>
        <w:t>
      5) подтверждение уполномоченного органа о выезде экспортера или импортера, осуществляющего личное индивидуальное предпринимательство, за пределы Республики Казахстан на постоянное место жительства;</w:t>
      </w:r>
    </w:p>
    <w:bookmarkEnd w:id="172"/>
    <w:bookmarkStart w:name="z1295" w:id="173"/>
    <w:p>
      <w:pPr>
        <w:spacing w:after="0"/>
        <w:ind w:left="0"/>
        <w:jc w:val="both"/>
      </w:pPr>
      <w:r>
        <w:rPr>
          <w:rFonts w:ascii="Times New Roman"/>
          <w:b w:val="false"/>
          <w:i w:val="false"/>
          <w:color w:val="000000"/>
          <w:sz w:val="28"/>
        </w:rPr>
        <w:t>
      6) отсутствие исполнения обязательств по валютному договору по экспорту или импорту в течение 1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экспортера или импортера, не превышающего 50 000 (пятидесяти тысяч) долларов США в эквиваленте;</w:t>
      </w:r>
    </w:p>
    <w:bookmarkEnd w:id="173"/>
    <w:bookmarkStart w:name="z1296" w:id="174"/>
    <w:p>
      <w:pPr>
        <w:spacing w:after="0"/>
        <w:ind w:left="0"/>
        <w:jc w:val="both"/>
      </w:pPr>
      <w:r>
        <w:rPr>
          <w:rFonts w:ascii="Times New Roman"/>
          <w:b w:val="false"/>
          <w:i w:val="false"/>
          <w:color w:val="000000"/>
          <w:sz w:val="28"/>
        </w:rPr>
        <w:t>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bookmarkEnd w:id="174"/>
    <w:bookmarkStart w:name="z1297" w:id="175"/>
    <w:p>
      <w:pPr>
        <w:spacing w:after="0"/>
        <w:ind w:left="0"/>
        <w:jc w:val="both"/>
      </w:pPr>
      <w:r>
        <w:rPr>
          <w:rFonts w:ascii="Times New Roman"/>
          <w:b w:val="false"/>
          <w:i w:val="false"/>
          <w:color w:val="000000"/>
          <w:sz w:val="28"/>
        </w:rPr>
        <w:t>
      8) ликвидация экспортера или импортера и отсутствие правопреемника;</w:t>
      </w:r>
    </w:p>
    <w:bookmarkEnd w:id="175"/>
    <w:bookmarkStart w:name="z1298" w:id="176"/>
    <w:p>
      <w:pPr>
        <w:spacing w:after="0"/>
        <w:ind w:left="0"/>
        <w:jc w:val="both"/>
      </w:pPr>
      <w:r>
        <w:rPr>
          <w:rFonts w:ascii="Times New Roman"/>
          <w:b w:val="false"/>
          <w:i w:val="false"/>
          <w:color w:val="000000"/>
          <w:sz w:val="28"/>
        </w:rPr>
        <w:t xml:space="preserve">
      9) полное исполнение требования репатриации в случаях,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 Закона о валютном регулировании и валютном контроле, за исключением случая, предусмотренного подпунктом 21) настоящего пункта Правил;</w:t>
      </w:r>
    </w:p>
    <w:bookmarkEnd w:id="176"/>
    <w:bookmarkStart w:name="z1299" w:id="177"/>
    <w:p>
      <w:pPr>
        <w:spacing w:after="0"/>
        <w:ind w:left="0"/>
        <w:jc w:val="both"/>
      </w:pPr>
      <w:r>
        <w:rPr>
          <w:rFonts w:ascii="Times New Roman"/>
          <w:b w:val="false"/>
          <w:i w:val="false"/>
          <w:color w:val="000000"/>
          <w:sz w:val="28"/>
        </w:rPr>
        <w:t>
      10) поступление денег на банковский счет экспортера или импортера в рамках договора на финансирование под уступку денежного требования (факторинга);</w:t>
      </w:r>
    </w:p>
    <w:bookmarkEnd w:id="177"/>
    <w:bookmarkStart w:name="z1300" w:id="178"/>
    <w:p>
      <w:pPr>
        <w:spacing w:after="0"/>
        <w:ind w:left="0"/>
        <w:jc w:val="both"/>
      </w:pPr>
      <w:r>
        <w:rPr>
          <w:rFonts w:ascii="Times New Roman"/>
          <w:b w:val="false"/>
          <w:i w:val="false"/>
          <w:color w:val="000000"/>
          <w:sz w:val="28"/>
        </w:rPr>
        <w:t>
      11) лишение уполномоченного банка лицензии на проведение всех банковских операций;</w:t>
      </w:r>
    </w:p>
    <w:bookmarkEnd w:id="178"/>
    <w:bookmarkStart w:name="z1301" w:id="179"/>
    <w:p>
      <w:pPr>
        <w:spacing w:after="0"/>
        <w:ind w:left="0"/>
        <w:jc w:val="both"/>
      </w:pPr>
      <w:r>
        <w:rPr>
          <w:rFonts w:ascii="Times New Roman"/>
          <w:b w:val="false"/>
          <w:i w:val="false"/>
          <w:color w:val="000000"/>
          <w:sz w:val="28"/>
        </w:rPr>
        <w:t>
      12) учет уполномоченным банком (его филиалом) предъявленного нерезидентом векселя, выпущенного импортером для расчета по валютному договору по импорту, при исполнении обязательств сторонами по валютному договору по импорту в полном объеме либо наличии остатка задолженности нерезидента, не превышающего 50 000 (пятидесяти тысяч) долларов США в эквиваленте;</w:t>
      </w:r>
    </w:p>
    <w:bookmarkEnd w:id="179"/>
    <w:bookmarkStart w:name="z1302" w:id="180"/>
    <w:p>
      <w:pPr>
        <w:spacing w:after="0"/>
        <w:ind w:left="0"/>
        <w:jc w:val="both"/>
      </w:pPr>
      <w:r>
        <w:rPr>
          <w:rFonts w:ascii="Times New Roman"/>
          <w:b w:val="false"/>
          <w:i w:val="false"/>
          <w:color w:val="000000"/>
          <w:sz w:val="28"/>
        </w:rPr>
        <w:t>
      13) перевод экспортером или импортером своего долга перед нерезидентом по валютному договору по экспорту или импорту другому резиденту на основании документов, подтверждающих согласие нерезидента, с учетом пункта 64 Правил;</w:t>
      </w:r>
    </w:p>
    <w:bookmarkEnd w:id="180"/>
    <w:bookmarkStart w:name="z1303" w:id="181"/>
    <w:p>
      <w:pPr>
        <w:spacing w:after="0"/>
        <w:ind w:left="0"/>
        <w:jc w:val="both"/>
      </w:pPr>
      <w:r>
        <w:rPr>
          <w:rFonts w:ascii="Times New Roman"/>
          <w:b w:val="false"/>
          <w:i w:val="false"/>
          <w:color w:val="000000"/>
          <w:sz w:val="28"/>
        </w:rPr>
        <w:t>
      14) уступка экспортером или импортером другому резиденту права требования к нерезиденту при наличии подтверждающих документов с учетом пункта 64 Правил;</w:t>
      </w:r>
    </w:p>
    <w:bookmarkEnd w:id="181"/>
    <w:bookmarkStart w:name="z1304" w:id="182"/>
    <w:p>
      <w:pPr>
        <w:spacing w:after="0"/>
        <w:ind w:left="0"/>
        <w:jc w:val="both"/>
      </w:pPr>
      <w:r>
        <w:rPr>
          <w:rFonts w:ascii="Times New Roman"/>
          <w:b w:val="false"/>
          <w:i w:val="false"/>
          <w:color w:val="000000"/>
          <w:sz w:val="28"/>
        </w:rPr>
        <w:t>
      15)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w:t>
      </w:r>
    </w:p>
    <w:bookmarkEnd w:id="182"/>
    <w:bookmarkStart w:name="z1305" w:id="183"/>
    <w:p>
      <w:pPr>
        <w:spacing w:after="0"/>
        <w:ind w:left="0"/>
        <w:jc w:val="both"/>
      </w:pPr>
      <w:r>
        <w:rPr>
          <w:rFonts w:ascii="Times New Roman"/>
          <w:b w:val="false"/>
          <w:i w:val="false"/>
          <w:color w:val="000000"/>
          <w:sz w:val="28"/>
        </w:rPr>
        <w:t>
      16) истечение 3 (трех) лет после дня отнесения валютного договора по экспорту или импорту на отдельный учет;</w:t>
      </w:r>
    </w:p>
    <w:bookmarkEnd w:id="183"/>
    <w:bookmarkStart w:name="z1306" w:id="184"/>
    <w:p>
      <w:pPr>
        <w:spacing w:after="0"/>
        <w:ind w:left="0"/>
        <w:jc w:val="both"/>
      </w:pPr>
      <w:r>
        <w:rPr>
          <w:rFonts w:ascii="Times New Roman"/>
          <w:b w:val="false"/>
          <w:i w:val="false"/>
          <w:color w:val="000000"/>
          <w:sz w:val="28"/>
        </w:rPr>
        <w:t>
      17) изменение экспортером или импортером банка учетной регистрации по валютному договору по экспорту или импорту, с учетом пунктов 21 – 24 Правил;</w:t>
      </w:r>
    </w:p>
    <w:bookmarkEnd w:id="184"/>
    <w:bookmarkStart w:name="z1307" w:id="185"/>
    <w:p>
      <w:pPr>
        <w:spacing w:after="0"/>
        <w:ind w:left="0"/>
        <w:jc w:val="both"/>
      </w:pPr>
      <w:r>
        <w:rPr>
          <w:rFonts w:ascii="Times New Roman"/>
          <w:b w:val="false"/>
          <w:i w:val="false"/>
          <w:color w:val="000000"/>
          <w:sz w:val="28"/>
        </w:rPr>
        <w:t>
      18) принудительная ликвидация уполномоченного банка;</w:t>
      </w:r>
    </w:p>
    <w:bookmarkEnd w:id="185"/>
    <w:bookmarkStart w:name="z1308" w:id="186"/>
    <w:p>
      <w:pPr>
        <w:spacing w:after="0"/>
        <w:ind w:left="0"/>
        <w:jc w:val="both"/>
      </w:pPr>
      <w:r>
        <w:rPr>
          <w:rFonts w:ascii="Times New Roman"/>
          <w:b w:val="false"/>
          <w:i w:val="false"/>
          <w:color w:val="000000"/>
          <w:sz w:val="28"/>
        </w:rPr>
        <w:t>
      19) наличие решения судебного органа или иного государственного органа, арбитража о взыскании с нерезидента и (или) погашении нерезидентом суммы задолженности по валютному договору по экспорту или импорту, с учетом срока, указанного в пункте 65 Правил;</w:t>
      </w:r>
    </w:p>
    <w:bookmarkEnd w:id="186"/>
    <w:bookmarkStart w:name="z1309" w:id="187"/>
    <w:p>
      <w:pPr>
        <w:spacing w:after="0"/>
        <w:ind w:left="0"/>
        <w:jc w:val="both"/>
      </w:pPr>
      <w:r>
        <w:rPr>
          <w:rFonts w:ascii="Times New Roman"/>
          <w:b w:val="false"/>
          <w:i w:val="false"/>
          <w:color w:val="000000"/>
          <w:sz w:val="28"/>
        </w:rPr>
        <w:t>
      20) отсутствие исполнения обязательств по валютному договору по экспорту или импорту;</w:t>
      </w:r>
    </w:p>
    <w:bookmarkEnd w:id="187"/>
    <w:bookmarkStart w:name="z1310" w:id="188"/>
    <w:p>
      <w:pPr>
        <w:spacing w:after="0"/>
        <w:ind w:left="0"/>
        <w:jc w:val="both"/>
      </w:pPr>
      <w:r>
        <w:rPr>
          <w:rFonts w:ascii="Times New Roman"/>
          <w:b w:val="false"/>
          <w:i w:val="false"/>
          <w:color w:val="000000"/>
          <w:sz w:val="28"/>
        </w:rPr>
        <w:t>
      21) прекращение обязательств нерезидента по договору заменой первоначального обязательства, существовавшего между ним и экспортером или импортером, другим обязательством между теми же лицами, предусматривающим иной предмет или способ исполнения;</w:t>
      </w:r>
    </w:p>
    <w:bookmarkEnd w:id="188"/>
    <w:bookmarkStart w:name="z1311" w:id="189"/>
    <w:p>
      <w:pPr>
        <w:spacing w:after="0"/>
        <w:ind w:left="0"/>
        <w:jc w:val="both"/>
      </w:pPr>
      <w:r>
        <w:rPr>
          <w:rFonts w:ascii="Times New Roman"/>
          <w:b w:val="false"/>
          <w:i w:val="false"/>
          <w:color w:val="000000"/>
          <w:sz w:val="28"/>
        </w:rPr>
        <w:t xml:space="preserve">
      22) прекращение деловых отношений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189"/>
    <w:bookmarkStart w:name="z1312" w:id="190"/>
    <w:p>
      <w:pPr>
        <w:spacing w:after="0"/>
        <w:ind w:left="0"/>
        <w:jc w:val="both"/>
      </w:pPr>
      <w:r>
        <w:rPr>
          <w:rFonts w:ascii="Times New Roman"/>
          <w:b w:val="false"/>
          <w:i w:val="false"/>
          <w:color w:val="000000"/>
          <w:sz w:val="28"/>
        </w:rPr>
        <w:t>
      23) наличие остатка задолженности нерезидента либо резидента, не превышающего 50 000 (пятидесяти тысяч) долларов США в эквиваленте,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 (при наличии).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44" w:id="191"/>
    <w:p>
      <w:pPr>
        <w:spacing w:after="0"/>
        <w:ind w:left="0"/>
        <w:jc w:val="left"/>
      </w:pPr>
      <w:r>
        <w:rPr>
          <w:rFonts w:ascii="Times New Roman"/>
          <w:b/>
          <w:i w:val="false"/>
          <w:color w:val="000000"/>
        </w:rPr>
        <w:t xml:space="preserve"> Глава 5. 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bookmarkEnd w:id="191"/>
    <w:bookmarkStart w:name="z245" w:id="192"/>
    <w:p>
      <w:pPr>
        <w:spacing w:after="0"/>
        <w:ind w:left="0"/>
        <w:jc w:val="both"/>
      </w:pPr>
      <w:r>
        <w:rPr>
          <w:rFonts w:ascii="Times New Roman"/>
          <w:b w:val="false"/>
          <w:i w:val="false"/>
          <w:color w:val="000000"/>
          <w:sz w:val="28"/>
        </w:rPr>
        <w:t xml:space="preserve">
      27. Если по итогам проведенных уполномоченным банком (его филиалом), являющимся банком учетной регистрации, процедур согласно правилам внутреннего контроля имеются основания для прекращения деловых отношений с экспортером или импортером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то снятие уполномоченным банком (его филиалом), являющимся банком учетной регистрации валютного договора по экспорту или импорту, включая все изменения и (или) дополнения к нему, с учетной регистрации осуществляется на основании подпункта 22) пункта 26 Правил, независимо от суммы задолженности по валютному договору по экспорту или импорту, и если отсутствуют иные основания для снятия валютного договора по экспорту или импорту с учетной регистрации, предусмотренные пунктом 26 Правил.</w:t>
      </w:r>
    </w:p>
    <w:bookmarkEnd w:id="192"/>
    <w:bookmarkStart w:name="z246" w:id="193"/>
    <w:p>
      <w:pPr>
        <w:spacing w:after="0"/>
        <w:ind w:left="0"/>
        <w:jc w:val="both"/>
      </w:pPr>
      <w:r>
        <w:rPr>
          <w:rFonts w:ascii="Times New Roman"/>
          <w:b w:val="false"/>
          <w:i w:val="false"/>
          <w:color w:val="000000"/>
          <w:sz w:val="28"/>
        </w:rPr>
        <w:t>
      В целях прекращения деловых отношений уполномоченный банк (его филиал), являющийся банком учетной регистрации, направляет в адрес экспортера или импортера извещение в произвольной форме с указанием своего намерения и необходимости принятия клиентом банка мер по переводу валютного договора по экспорту или импорту на обслуживание в другой уполномоченный банк (его филиал) (далее – извещение).</w:t>
      </w:r>
    </w:p>
    <w:bookmarkEnd w:id="193"/>
    <w:bookmarkStart w:name="z247" w:id="194"/>
    <w:p>
      <w:pPr>
        <w:spacing w:after="0"/>
        <w:ind w:left="0"/>
        <w:jc w:val="both"/>
      </w:pPr>
      <w:r>
        <w:rPr>
          <w:rFonts w:ascii="Times New Roman"/>
          <w:b w:val="false"/>
          <w:i w:val="false"/>
          <w:color w:val="000000"/>
          <w:sz w:val="28"/>
        </w:rPr>
        <w:t>
      28. Экспортер или импортер в течение 30 (тридцати) календарных дней после дня получения извещения, предусмотренного пунктом 27 Правил, обеспечивает переход в другой уполномоченный банк (его филиал), выступающий новым банком учетной регистрации, с учетом пункта 20 Правил.</w:t>
      </w:r>
    </w:p>
    <w:bookmarkEnd w:id="194"/>
    <w:bookmarkStart w:name="z248" w:id="195"/>
    <w:p>
      <w:pPr>
        <w:spacing w:after="0"/>
        <w:ind w:left="0"/>
        <w:jc w:val="both"/>
      </w:pPr>
      <w:r>
        <w:rPr>
          <w:rFonts w:ascii="Times New Roman"/>
          <w:b w:val="false"/>
          <w:i w:val="false"/>
          <w:color w:val="000000"/>
          <w:sz w:val="28"/>
        </w:rPr>
        <w:t xml:space="preserve">
      В целях обеспечения мер по переводу валютного договора по экспорту или импорту на обслуживание в другой уполномоченный банк (его филиал), экспортер или импортер обращается в иные уполномоченные банки (их филиалы) на основании письменного заявления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до получения положительного ответа.</w:t>
      </w:r>
    </w:p>
    <w:bookmarkEnd w:id="195"/>
    <w:bookmarkStart w:name="z249" w:id="196"/>
    <w:p>
      <w:pPr>
        <w:spacing w:after="0"/>
        <w:ind w:left="0"/>
        <w:jc w:val="both"/>
      </w:pPr>
      <w:r>
        <w:rPr>
          <w:rFonts w:ascii="Times New Roman"/>
          <w:b w:val="false"/>
          <w:i w:val="false"/>
          <w:color w:val="000000"/>
          <w:sz w:val="28"/>
        </w:rPr>
        <w:t>
      29. Уполномоченный банк (его филиал), являющийся банком учетной регистрации, при переходе экспортера или импортера на обслуживание в другой уполномоченный банк (его филиал), снимает валютный договор по экспорту или импорту с учетной регистрации на основании подпункта 17) пункта 26 Правил в сроки, предусмотренные пунктом 22 Правил.</w:t>
      </w:r>
    </w:p>
    <w:bookmarkEnd w:id="196"/>
    <w:bookmarkStart w:name="z250" w:id="197"/>
    <w:p>
      <w:pPr>
        <w:spacing w:after="0"/>
        <w:ind w:left="0"/>
        <w:jc w:val="both"/>
      </w:pPr>
      <w:r>
        <w:rPr>
          <w:rFonts w:ascii="Times New Roman"/>
          <w:b w:val="false"/>
          <w:i w:val="false"/>
          <w:color w:val="000000"/>
          <w:sz w:val="28"/>
        </w:rPr>
        <w:t>
      30. Уполномоченный банк (его филиал), являющийся банком учетной регистрации, в случае необеспечения экспортером или импортером перехода на обслуживание в другой уполномоченный банк (его филиал) принимает решение о продолжении деловых отношений либо о прекращении деловых отношений с экспортером или импортером в течение 30 (тридцати) календарных дней после дня направления извещения.</w:t>
      </w:r>
    </w:p>
    <w:bookmarkEnd w:id="197"/>
    <w:bookmarkStart w:name="z251" w:id="198"/>
    <w:p>
      <w:pPr>
        <w:spacing w:after="0"/>
        <w:ind w:left="0"/>
        <w:jc w:val="both"/>
      </w:pPr>
      <w:r>
        <w:rPr>
          <w:rFonts w:ascii="Times New Roman"/>
          <w:b w:val="false"/>
          <w:i w:val="false"/>
          <w:color w:val="000000"/>
          <w:sz w:val="28"/>
        </w:rPr>
        <w:t>
      Для принятия уполномоченным банком (его филиалом), являющимся банком учетной регистрации обоснованного решения о прекращении деловых отношений с экспортером или импортером на основании полученных от экспортера или импортера документов, подтверждающих внесение изменений и (или) дополнений в валютный договор по экспорту или импорту с учетным номером, уполномоченный банк (его филиал), являющийся банком учетной регистрации учитывает все обстоятельства, влияющие на принятие решение.</w:t>
      </w:r>
    </w:p>
    <w:bookmarkEnd w:id="198"/>
    <w:bookmarkStart w:name="z252" w:id="199"/>
    <w:p>
      <w:pPr>
        <w:spacing w:after="0"/>
        <w:ind w:left="0"/>
        <w:jc w:val="both"/>
      </w:pPr>
      <w:r>
        <w:rPr>
          <w:rFonts w:ascii="Times New Roman"/>
          <w:b w:val="false"/>
          <w:i w:val="false"/>
          <w:color w:val="000000"/>
          <w:sz w:val="28"/>
        </w:rPr>
        <w:t>
      31. Уполномоченный банк (его филиал), являющийся банком учетной регистрации, снимает с валютного контроля валютный договор по экспорту или импорту на основании подпункта 22) пункта 26 Правил в течение 3 (трех) рабочих дней после дня принятия решения, указанного в пункте 30 Правил.</w:t>
      </w:r>
    </w:p>
    <w:bookmarkEnd w:id="199"/>
    <w:bookmarkStart w:name="z253" w:id="200"/>
    <w:p>
      <w:pPr>
        <w:spacing w:after="0"/>
        <w:ind w:left="0"/>
        <w:jc w:val="both"/>
      </w:pPr>
      <w:r>
        <w:rPr>
          <w:rFonts w:ascii="Times New Roman"/>
          <w:b w:val="false"/>
          <w:i w:val="false"/>
          <w:color w:val="000000"/>
          <w:sz w:val="28"/>
        </w:rPr>
        <w:t>
      32. Валютный договор по экспорту или импорту, снятый с учетной регистрации в уполномоченном банке (его филиале), являющимся банком учетной регистрации, на основании подпункта 22) пункта 26 Правил, подлежит отдельному учету в территориальном подразделении органа государственных доходов в соответствии с пунктом 52 Правил.</w:t>
      </w:r>
    </w:p>
    <w:bookmarkEnd w:id="200"/>
    <w:bookmarkStart w:name="z254" w:id="201"/>
    <w:p>
      <w:pPr>
        <w:spacing w:after="0"/>
        <w:ind w:left="0"/>
        <w:jc w:val="left"/>
      </w:pPr>
      <w:r>
        <w:rPr>
          <w:rFonts w:ascii="Times New Roman"/>
          <w:b/>
          <w:i w:val="false"/>
          <w:color w:val="000000"/>
        </w:rPr>
        <w:t xml:space="preserve"> Глава 6. 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bookmarkEnd w:id="201"/>
    <w:bookmarkStart w:name="z255" w:id="202"/>
    <w:p>
      <w:pPr>
        <w:spacing w:after="0"/>
        <w:ind w:left="0"/>
        <w:jc w:val="both"/>
      </w:pPr>
      <w:r>
        <w:rPr>
          <w:rFonts w:ascii="Times New Roman"/>
          <w:b w:val="false"/>
          <w:i w:val="false"/>
          <w:color w:val="000000"/>
          <w:sz w:val="28"/>
        </w:rPr>
        <w:t xml:space="preserve">
      33.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процедур контроля выполнения требования репатриации по валютному договору по экспорту или импорту с учетным номером.</w:t>
      </w:r>
    </w:p>
    <w:bookmarkEnd w:id="202"/>
    <w:bookmarkStart w:name="z256" w:id="203"/>
    <w:p>
      <w:pPr>
        <w:spacing w:after="0"/>
        <w:ind w:left="0"/>
        <w:jc w:val="both"/>
      </w:pPr>
      <w:r>
        <w:rPr>
          <w:rFonts w:ascii="Times New Roman"/>
          <w:b w:val="false"/>
          <w:i w:val="false"/>
          <w:color w:val="000000"/>
          <w:sz w:val="28"/>
        </w:rPr>
        <w:t xml:space="preserve">
      При внесении изменений и (или) дополнений в валютный договор по экспорту или импорту, изменяющих ранее направленную информацию,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в течение 3 (трех) рабочих дней после дня принятия документов, которыми вносятся такие изменения и (или) дополнения.</w:t>
      </w:r>
    </w:p>
    <w:bookmarkEnd w:id="203"/>
    <w:bookmarkStart w:name="z257" w:id="204"/>
    <w:p>
      <w:pPr>
        <w:spacing w:after="0"/>
        <w:ind w:left="0"/>
        <w:jc w:val="both"/>
      </w:pPr>
      <w:r>
        <w:rPr>
          <w:rFonts w:ascii="Times New Roman"/>
          <w:b w:val="false"/>
          <w:i w:val="false"/>
          <w:color w:val="000000"/>
          <w:sz w:val="28"/>
        </w:rPr>
        <w:t>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принимает документы, подтверждающие внесение изменений и (или) дополнений в валютный договор по экспорту или импорту с учетным номером, и продолжает осуществление мониторинга движения денег и иного исполнения обязательств по такому договору с учетом таких изменений.</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58" w:id="205"/>
    <w:p>
      <w:pPr>
        <w:spacing w:after="0"/>
        <w:ind w:left="0"/>
        <w:jc w:val="both"/>
      </w:pPr>
      <w:r>
        <w:rPr>
          <w:rFonts w:ascii="Times New Roman"/>
          <w:b w:val="false"/>
          <w:i w:val="false"/>
          <w:color w:val="000000"/>
          <w:sz w:val="28"/>
        </w:rPr>
        <w:t xml:space="preserve">
      34. Национальный Банк в течение 1 (одного) рабочего дня после дня получения от уполномоченного банка (его филиала), являющегося банком учетной регистрации или территориального филиала Национального Банка, являющегося банком учетной регистрации, указанной в пункте 33 Правил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05"/>
    <w:bookmarkStart w:name="z259" w:id="206"/>
    <w:p>
      <w:pPr>
        <w:spacing w:after="0"/>
        <w:ind w:left="0"/>
        <w:jc w:val="both"/>
      </w:pPr>
      <w:r>
        <w:rPr>
          <w:rFonts w:ascii="Times New Roman"/>
          <w:b w:val="false"/>
          <w:i w:val="false"/>
          <w:color w:val="000000"/>
          <w:sz w:val="28"/>
        </w:rPr>
        <w:t xml:space="preserve">
      35. Уполномоченный банк (его филиал),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следующие сроки в случае исполнения обязательств:</w:t>
      </w:r>
    </w:p>
    <w:bookmarkEnd w:id="206"/>
    <w:bookmarkStart w:name="z260" w:id="207"/>
    <w:p>
      <w:pPr>
        <w:spacing w:after="0"/>
        <w:ind w:left="0"/>
        <w:jc w:val="both"/>
      </w:pPr>
      <w:r>
        <w:rPr>
          <w:rFonts w:ascii="Times New Roman"/>
          <w:b w:val="false"/>
          <w:i w:val="false"/>
          <w:color w:val="000000"/>
          <w:sz w:val="28"/>
        </w:rPr>
        <w:t>
      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bookmarkEnd w:id="207"/>
    <w:bookmarkStart w:name="z261" w:id="208"/>
    <w:p>
      <w:pPr>
        <w:spacing w:after="0"/>
        <w:ind w:left="0"/>
        <w:jc w:val="both"/>
      </w:pPr>
      <w:r>
        <w:rPr>
          <w:rFonts w:ascii="Times New Roman"/>
          <w:b w:val="false"/>
          <w:i w:val="false"/>
          <w:color w:val="000000"/>
          <w:sz w:val="28"/>
        </w:rPr>
        <w:t>
      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208"/>
    <w:bookmarkStart w:name="z262" w:id="209"/>
    <w:p>
      <w:pPr>
        <w:spacing w:after="0"/>
        <w:ind w:left="0"/>
        <w:jc w:val="both"/>
      </w:pPr>
      <w:r>
        <w:rPr>
          <w:rFonts w:ascii="Times New Roman"/>
          <w:b w:val="false"/>
          <w:i w:val="false"/>
          <w:color w:val="000000"/>
          <w:sz w:val="28"/>
        </w:rPr>
        <w:t xml:space="preserve">
      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направляется уполномоченным банком в случаях, указанных в подпунктах 1), 2) и 3) части первой пункта 68 Правил.</w:t>
      </w:r>
    </w:p>
    <w:bookmarkEnd w:id="209"/>
    <w:bookmarkStart w:name="z263" w:id="210"/>
    <w:p>
      <w:pPr>
        <w:spacing w:after="0"/>
        <w:ind w:left="0"/>
        <w:jc w:val="both"/>
      </w:pPr>
      <w:r>
        <w:rPr>
          <w:rFonts w:ascii="Times New Roman"/>
          <w:b w:val="false"/>
          <w:i w:val="false"/>
          <w:color w:val="000000"/>
          <w:sz w:val="28"/>
        </w:rPr>
        <w:t xml:space="preserve">
      36. Национальный Банк в течение 1 (одного) рабочего дня после дня получения от уполномоченного банка (его филиала) указанной в пункте 35 Правил информации направляет в орган государственных доходов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приостановлен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Орган государственных доходов ежедневно в разрезе учетного номера валютного договора по экспорту или импорту направляет в Национальный Банк информацию:</w:t>
      </w:r>
    </w:p>
    <w:bookmarkStart w:name="z265" w:id="211"/>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11"/>
    <w:bookmarkStart w:name="z266" w:id="212"/>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12"/>
    <w:bookmarkStart w:name="z267" w:id="213"/>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13"/>
    <w:bookmarkStart w:name="z268" w:id="214"/>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(его филиалом), являющимся банками учетной регистрации, или территориальным филиалам Национального Банка, являющимся банками учетной регистрации.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приостановлен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Орган государственных доходов направляет в Национальный Банк об изменениях и (или) дополнениях в ранее направленной органом государственных доходов информации:</w:t>
      </w:r>
    </w:p>
    <w:bookmarkStart w:name="z270" w:id="215"/>
    <w:p>
      <w:pPr>
        <w:spacing w:after="0"/>
        <w:ind w:left="0"/>
        <w:jc w:val="both"/>
      </w:pPr>
      <w:r>
        <w:rPr>
          <w:rFonts w:ascii="Times New Roman"/>
          <w:b w:val="false"/>
          <w:i w:val="false"/>
          <w:color w:val="000000"/>
          <w:sz w:val="28"/>
        </w:rPr>
        <w:t xml:space="preserve">
      1) по декларациям на товары по валютному договору по экспорту или импорту с учетным номером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 в течение 1 (одного) рабочего дня после дня поступления сведений об изменении деклараций на товары;</w:t>
      </w:r>
    </w:p>
    <w:bookmarkEnd w:id="215"/>
    <w:bookmarkStart w:name="z271" w:id="216"/>
    <w:p>
      <w:pPr>
        <w:spacing w:after="0"/>
        <w:ind w:left="0"/>
        <w:jc w:val="both"/>
      </w:pPr>
      <w:r>
        <w:rPr>
          <w:rFonts w:ascii="Times New Roman"/>
          <w:b w:val="false"/>
          <w:i w:val="false"/>
          <w:color w:val="000000"/>
          <w:sz w:val="28"/>
        </w:rPr>
        <w:t xml:space="preserve">
      2) по заявлениям о ввозе товаров и уплате косвенных налогов по валютному договору по импорту с учетным номером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 в течение 1 (одного) рабочего дня после дня поступления информации об изменениях в заявлениях о ввозе товаров;</w:t>
      </w:r>
    </w:p>
    <w:bookmarkEnd w:id="216"/>
    <w:bookmarkStart w:name="z272" w:id="217"/>
    <w:p>
      <w:pPr>
        <w:spacing w:after="0"/>
        <w:ind w:left="0"/>
        <w:jc w:val="both"/>
      </w:pPr>
      <w:r>
        <w:rPr>
          <w:rFonts w:ascii="Times New Roman"/>
          <w:b w:val="false"/>
          <w:i w:val="false"/>
          <w:color w:val="000000"/>
          <w:sz w:val="28"/>
        </w:rPr>
        <w:t xml:space="preserve">
      3) по электронным счетам-фактурам по валютному договору по экспорту с учетным номером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 в течение 1 (одного) рабочего дня после дня поступления сведений об изменении электронных счетов-фактур.</w:t>
      </w:r>
    </w:p>
    <w:bookmarkEnd w:id="217"/>
    <w:bookmarkStart w:name="z273" w:id="218"/>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являющимся банками учетной регистрации или территориальным филиалам, являющимся банком учетной регистрации.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совместным постановлением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приказом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приостановлен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Уполномоченное должностное лицо территориального подразделения органа государственных доходов при оформлении декларации на товары, заявления о ввозе товаров, электронной счет-фактуры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в заявлении о ввозе товаров, в электронной счет-фактуре с полученной в соответствии с пунктом 34 Правил информацией по валютному договору по экспорту или импорту с учетным номером.</w:t>
      </w:r>
    </w:p>
    <w:bookmarkStart w:name="z275" w:id="219"/>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заявление о ввозе товаров, в электронную счет-фактуру в порядке, установленном таможенным или налоговым законодательством Республики Казахстан.</w:t>
      </w:r>
    </w:p>
    <w:bookmarkEnd w:id="219"/>
    <w:bookmarkStart w:name="z276" w:id="220"/>
    <w:p>
      <w:pPr>
        <w:spacing w:after="0"/>
        <w:ind w:left="0"/>
        <w:jc w:val="both"/>
      </w:pPr>
      <w:r>
        <w:rPr>
          <w:rFonts w:ascii="Times New Roman"/>
          <w:b w:val="false"/>
          <w:i w:val="false"/>
          <w:color w:val="000000"/>
          <w:sz w:val="28"/>
        </w:rPr>
        <w:t>
      40. Уполномоченный банк (его филиал) осуществляет мониторинг платежей и (или) переводов денег, осуществляемых в рамках валютных договоров по экспорту или импорту, заключенных на сумму от 10 000 (десяти тысяч) до 50 000 (пятидесяти тысяч) долларов США (включительно) в эквиваленте.</w:t>
      </w:r>
    </w:p>
    <w:bookmarkEnd w:id="220"/>
    <w:bookmarkStart w:name="z277" w:id="221"/>
    <w:p>
      <w:pPr>
        <w:spacing w:after="0"/>
        <w:ind w:left="0"/>
        <w:jc w:val="both"/>
      </w:pPr>
      <w:r>
        <w:rPr>
          <w:rFonts w:ascii="Times New Roman"/>
          <w:b w:val="false"/>
          <w:i w:val="false"/>
          <w:color w:val="000000"/>
          <w:sz w:val="28"/>
        </w:rPr>
        <w:t xml:space="preserve">
      Если по таким валютным договорам по экспорту или импорту общая сумма денег, полученных экспортером или отправленных импортером, в отчетном месяце превысила 100 000 (сто тысяч) долларов США в эквиваленте, уполномоченный банк до 15 (пятнадцатого) числа (включительно) месяца, следующего за отчетным периодом, направляет в Национальный Банк информацию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которая передается в орган государственных доходов в целях контроля выполнения требования репатриации.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78" w:id="222"/>
    <w:p>
      <w:pPr>
        <w:spacing w:after="0"/>
        <w:ind w:left="0"/>
        <w:jc w:val="both"/>
      </w:pPr>
      <w:r>
        <w:rPr>
          <w:rFonts w:ascii="Times New Roman"/>
          <w:b w:val="false"/>
          <w:i w:val="false"/>
          <w:color w:val="000000"/>
          <w:sz w:val="28"/>
        </w:rPr>
        <w:t>
      41. Экспортер или импортер при проведении платежей и (или) переводов денег через счет в иностранном банке по валютному договору по экспорту или импорту представляет ежемесячно до 20 (двадцатого) числа (включительно) месяца, следующего за отчетным периодом,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p>
    <w:bookmarkEnd w:id="222"/>
    <w:bookmarkStart w:name="z279" w:id="223"/>
    <w:p>
      <w:pPr>
        <w:spacing w:after="0"/>
        <w:ind w:left="0"/>
        <w:jc w:val="both"/>
      </w:pPr>
      <w:r>
        <w:rPr>
          <w:rFonts w:ascii="Times New Roman"/>
          <w:b w:val="false"/>
          <w:i w:val="false"/>
          <w:color w:val="000000"/>
          <w:sz w:val="28"/>
        </w:rPr>
        <w:t xml:space="preserve">
      1) информацию об исполнении обязательств по валютным договорам по экспорту или импорту через счет в иностранном банке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23"/>
    <w:bookmarkStart w:name="z280" w:id="224"/>
    <w:p>
      <w:pPr>
        <w:spacing w:after="0"/>
        <w:ind w:left="0"/>
        <w:jc w:val="both"/>
      </w:pPr>
      <w:r>
        <w:rPr>
          <w:rFonts w:ascii="Times New Roman"/>
          <w:b w:val="false"/>
          <w:i w:val="false"/>
          <w:color w:val="000000"/>
          <w:sz w:val="28"/>
        </w:rPr>
        <w:t>
      2) выписки по счету в иностранном банке.</w:t>
      </w:r>
    </w:p>
    <w:bookmarkEnd w:id="224"/>
    <w:bookmarkStart w:name="z281" w:id="225"/>
    <w:p>
      <w:pPr>
        <w:spacing w:after="0"/>
        <w:ind w:left="0"/>
        <w:jc w:val="both"/>
      </w:pPr>
      <w:r>
        <w:rPr>
          <w:rFonts w:ascii="Times New Roman"/>
          <w:b w:val="false"/>
          <w:i w:val="false"/>
          <w:color w:val="000000"/>
          <w:sz w:val="28"/>
        </w:rPr>
        <w:t xml:space="preserve">
      42. Национальный Банк в срок до последнего числа (включительно) месяца, следующего за отчетным периодом, полученную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информацию, указанную в подпункте 1) части второй пункта 41 Правил, направляет ее в орган государственных доходов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282" w:id="226"/>
    <w:p>
      <w:pPr>
        <w:spacing w:after="0"/>
        <w:ind w:left="0"/>
        <w:jc w:val="left"/>
      </w:pPr>
      <w:r>
        <w:rPr>
          <w:rFonts w:ascii="Times New Roman"/>
          <w:b/>
          <w:i w:val="false"/>
          <w:color w:val="000000"/>
        </w:rPr>
        <w:t xml:space="preserve"> Глава 7. Порядок контроля выполнения требования репатриации по валютному договору по экспорту или импорту</w:t>
      </w:r>
    </w:p>
    <w:bookmarkEnd w:id="226"/>
    <w:bookmarkStart w:name="z283" w:id="227"/>
    <w:p>
      <w:pPr>
        <w:spacing w:after="0"/>
        <w:ind w:left="0"/>
        <w:jc w:val="both"/>
      </w:pPr>
      <w:r>
        <w:rPr>
          <w:rFonts w:ascii="Times New Roman"/>
          <w:b w:val="false"/>
          <w:i w:val="false"/>
          <w:color w:val="000000"/>
          <w:sz w:val="28"/>
        </w:rPr>
        <w:t>
      43. Платежи и (или) переводы денег по валютному договору по экспорту или импорту, на который распространяется требование получения учетного номера, осуществляются экспортером или импортером через уполномоченный банк (его филиал), осуществляющий его учетную регистрацию.</w:t>
      </w:r>
    </w:p>
    <w:bookmarkEnd w:id="227"/>
    <w:bookmarkStart w:name="z284" w:id="228"/>
    <w:p>
      <w:pPr>
        <w:spacing w:after="0"/>
        <w:ind w:left="0"/>
        <w:jc w:val="both"/>
      </w:pPr>
      <w:r>
        <w:rPr>
          <w:rFonts w:ascii="Times New Roman"/>
          <w:b w:val="false"/>
          <w:i w:val="false"/>
          <w:color w:val="000000"/>
          <w:sz w:val="28"/>
        </w:rPr>
        <w:t>
      При поступлении денег по такому договору в другой уполномоченный банк (его филиал), последний зачисляет деньги на банковский счет своего клиента-резидента с переводом поступивших денег не позднее следующего рабочего дня в уполномоченный банк (его филиал), указанный в части первой настоящего пункта Правил, на основании соответствующего указания экспортера или импортера (платежного документа). Экспортер или импортер прилагает к указанию на перевод денег копию листа валютного договора по экспорту или импорту с отметкой о присвоении учетного номера либо копию извещения в произвольной форме о присвоении валютному договору учетного номера.</w:t>
      </w:r>
    </w:p>
    <w:bookmarkEnd w:id="228"/>
    <w:bookmarkStart w:name="z285" w:id="229"/>
    <w:p>
      <w:pPr>
        <w:spacing w:after="0"/>
        <w:ind w:left="0"/>
        <w:jc w:val="both"/>
      </w:pPr>
      <w:r>
        <w:rPr>
          <w:rFonts w:ascii="Times New Roman"/>
          <w:b w:val="false"/>
          <w:i w:val="false"/>
          <w:color w:val="000000"/>
          <w:sz w:val="28"/>
        </w:rPr>
        <w:t>
      В случае, предусмотренном подпунктом 3) пункта 11 Правил, допускается осуществление экспортером или импортером платежей и (или) переводов денег по валютному договору по экспорту или импорту не через уполномоченный банк (его филиал).</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86" w:id="230"/>
    <w:p>
      <w:pPr>
        <w:spacing w:after="0"/>
        <w:ind w:left="0"/>
        <w:jc w:val="both"/>
      </w:pPr>
      <w:r>
        <w:rPr>
          <w:rFonts w:ascii="Times New Roman"/>
          <w:b w:val="false"/>
          <w:i w:val="false"/>
          <w:color w:val="000000"/>
          <w:sz w:val="28"/>
        </w:rPr>
        <w:t>
      44. Если валютный договор по экспорту или импорту выражен в валюте, отличной от доллара США, сумма неисполненных обязательств нерезидента рассчитывается в валюте валютного договора по экспорту или импорту с последующим ее пересчетом в доллары США с использованием официального курса обмена валют на последнее число месяца истечения срока репатриации по валютному договору по экспорту или импорту.</w:t>
      </w:r>
    </w:p>
    <w:bookmarkEnd w:id="230"/>
    <w:bookmarkStart w:name="z287" w:id="231"/>
    <w:p>
      <w:pPr>
        <w:spacing w:after="0"/>
        <w:ind w:left="0"/>
        <w:jc w:val="both"/>
      </w:pPr>
      <w:r>
        <w:rPr>
          <w:rFonts w:ascii="Times New Roman"/>
          <w:b w:val="false"/>
          <w:i w:val="false"/>
          <w:color w:val="000000"/>
          <w:sz w:val="28"/>
        </w:rPr>
        <w:t>
      Пересчет в доллары США суммы неисполненных обязательств для целей снятия валютного договора по экспорту или импорту с учетной регистрации осуществляется с использованием официального курса обмена валют на дату снятия такого договора с учетной регистрации.</w:t>
      </w:r>
    </w:p>
    <w:bookmarkEnd w:id="231"/>
    <w:bookmarkStart w:name="z288" w:id="232"/>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валюты исполнения обязательств, и сторонами такого договора не определен курс пересчета валюты исполнения обязательств в валюту договора, пересчет сумм исполненных обязательств в валюту договора осуществляется с использованием официального курса обмена валют на дату исполнения обязательств.</w:t>
      </w:r>
    </w:p>
    <w:bookmarkEnd w:id="232"/>
    <w:bookmarkStart w:name="z289" w:id="233"/>
    <w:p>
      <w:pPr>
        <w:spacing w:after="0"/>
        <w:ind w:left="0"/>
        <w:jc w:val="both"/>
      </w:pPr>
      <w:r>
        <w:rPr>
          <w:rFonts w:ascii="Times New Roman"/>
          <w:b w:val="false"/>
          <w:i w:val="false"/>
          <w:color w:val="000000"/>
          <w:sz w:val="28"/>
        </w:rPr>
        <w:t>
      Если валюта платежа и (или) перевода денег не совпадает с валютой валютного договора по экспорту или импорту учет поступившей суммы в валюте валютного договора по экспорту или импорту осуществляется:</w:t>
      </w:r>
    </w:p>
    <w:bookmarkEnd w:id="233"/>
    <w:bookmarkStart w:name="z290" w:id="234"/>
    <w:p>
      <w:pPr>
        <w:spacing w:after="0"/>
        <w:ind w:left="0"/>
        <w:jc w:val="both"/>
      </w:pPr>
      <w:r>
        <w:rPr>
          <w:rFonts w:ascii="Times New Roman"/>
          <w:b w:val="false"/>
          <w:i w:val="false"/>
          <w:color w:val="000000"/>
          <w:sz w:val="28"/>
        </w:rPr>
        <w:t>
      1) в соответствии с курсом пересчета валюты платежа и (или) перевода денег в валюту валютного договора по экспорту или импорту, определенным сторонами такого договора;</w:t>
      </w:r>
    </w:p>
    <w:bookmarkEnd w:id="234"/>
    <w:bookmarkStart w:name="z291" w:id="235"/>
    <w:p>
      <w:pPr>
        <w:spacing w:after="0"/>
        <w:ind w:left="0"/>
        <w:jc w:val="both"/>
      </w:pPr>
      <w:r>
        <w:rPr>
          <w:rFonts w:ascii="Times New Roman"/>
          <w:b w:val="false"/>
          <w:i w:val="false"/>
          <w:color w:val="000000"/>
          <w:sz w:val="28"/>
        </w:rPr>
        <w:t>
      2) в соответствии с официальным курсом обмена валют на дату платежа и (или) перевода денег, если сторонами валютного договора по экспорту или импорту не определен курс пересчета валюты платежа и (или) перевода денег в валюту такого договора.</w:t>
      </w:r>
    </w:p>
    <w:bookmarkEnd w:id="235"/>
    <w:bookmarkStart w:name="z292" w:id="236"/>
    <w:p>
      <w:pPr>
        <w:spacing w:after="0"/>
        <w:ind w:left="0"/>
        <w:jc w:val="both"/>
      </w:pPr>
      <w:r>
        <w:rPr>
          <w:rFonts w:ascii="Times New Roman"/>
          <w:b w:val="false"/>
          <w:i w:val="false"/>
          <w:color w:val="000000"/>
          <w:sz w:val="28"/>
        </w:rPr>
        <w:t>
      Пересчет в национальную валюту суммы неисполненных обязательств нерезидента по валютному договору по экспорту или импорту, выраженной в иностранной валюте, осуществляется с использованием официального курса обмена валют на дату истечения срока репатриации.</w:t>
      </w:r>
    </w:p>
    <w:bookmarkEnd w:id="236"/>
    <w:bookmarkStart w:name="z293" w:id="237"/>
    <w:p>
      <w:pPr>
        <w:spacing w:after="0"/>
        <w:ind w:left="0"/>
        <w:jc w:val="both"/>
      </w:pPr>
      <w:r>
        <w:rPr>
          <w:rFonts w:ascii="Times New Roman"/>
          <w:b w:val="false"/>
          <w:i w:val="false"/>
          <w:color w:val="000000"/>
          <w:sz w:val="28"/>
        </w:rPr>
        <w:t xml:space="preserve">
      45.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в следующих случаях:</w:t>
      </w:r>
    </w:p>
    <w:bookmarkEnd w:id="237"/>
    <w:bookmarkStart w:name="z1314" w:id="238"/>
    <w:p>
      <w:pPr>
        <w:spacing w:after="0"/>
        <w:ind w:left="0"/>
        <w:jc w:val="both"/>
      </w:pPr>
      <w:r>
        <w:rPr>
          <w:rFonts w:ascii="Times New Roman"/>
          <w:b w:val="false"/>
          <w:i w:val="false"/>
          <w:color w:val="000000"/>
          <w:sz w:val="28"/>
        </w:rPr>
        <w:t>
      1) 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bookmarkEnd w:id="238"/>
    <w:bookmarkStart w:name="z1315" w:id="239"/>
    <w:p>
      <w:pPr>
        <w:spacing w:after="0"/>
        <w:ind w:left="0"/>
        <w:jc w:val="both"/>
      </w:pPr>
      <w:r>
        <w:rPr>
          <w:rFonts w:ascii="Times New Roman"/>
          <w:b w:val="false"/>
          <w:i w:val="false"/>
          <w:color w:val="000000"/>
          <w:sz w:val="28"/>
        </w:rPr>
        <w:t>
      2) экспортер или импортер нарушил срок обращения за присвоением учетного номера валютному договору по экспорту или импорту;</w:t>
      </w:r>
    </w:p>
    <w:bookmarkEnd w:id="239"/>
    <w:bookmarkStart w:name="z1316" w:id="240"/>
    <w:p>
      <w:pPr>
        <w:spacing w:after="0"/>
        <w:ind w:left="0"/>
        <w:jc w:val="both"/>
      </w:pPr>
      <w:r>
        <w:rPr>
          <w:rFonts w:ascii="Times New Roman"/>
          <w:b w:val="false"/>
          <w:i w:val="false"/>
          <w:color w:val="000000"/>
          <w:sz w:val="28"/>
        </w:rPr>
        <w:t>
      3) экспортер или импортер нарушил предусмотренный пунктом 17 Правил срок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40"/>
    <w:bookmarkStart w:name="z296" w:id="241"/>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уполномоченного банка (его филиала), являющимся банком учетной регистрации или территориального филиала Национального Банка, являющимся банком учетной регистрации, лицевой карточки банковского контроля, указанной в части первой настоящего пункта Правил, направляет данную информацию в орган государственных доходов в целях проведения территориальным подразделением органа государственных доходов мероприятий, указанных в пунктах 46 – 50 Правил.</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297" w:id="242"/>
    <w:p>
      <w:pPr>
        <w:spacing w:after="0"/>
        <w:ind w:left="0"/>
        <w:jc w:val="both"/>
      </w:pPr>
      <w:r>
        <w:rPr>
          <w:rFonts w:ascii="Times New Roman"/>
          <w:b w:val="false"/>
          <w:i w:val="false"/>
          <w:color w:val="000000"/>
          <w:sz w:val="28"/>
        </w:rPr>
        <w:t>
      46. Территориальное подразделение органа государственных доходов в течение 3 (трех) рабочих дней после дня получения лицевой карточки банковского контроля в соответствии с пунктом 45 Правил и (или) дня получения информации по подпунктам 3) и 4) пункта 52 Правил проводит сверку сведений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47 приостановлена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При установлении факта отсутствия и (или) наличия расхождений в сведениях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предусмотренного пунктом 46 Правил, извещает орган государственных доходов о необходимости направления в Национальный Банк достоверных данных. </w:t>
      </w:r>
    </w:p>
    <w:bookmarkStart w:name="z299" w:id="243"/>
    <w:p>
      <w:pPr>
        <w:spacing w:after="0"/>
        <w:ind w:left="0"/>
        <w:jc w:val="both"/>
      </w:pPr>
      <w:r>
        <w:rPr>
          <w:rFonts w:ascii="Times New Roman"/>
          <w:b w:val="false"/>
          <w:i w:val="false"/>
          <w:color w:val="000000"/>
          <w:sz w:val="28"/>
        </w:rPr>
        <w:t>
      Орган государственных доходов после дня получения от территориального подразделения достоверных сведений, предусмотренных частью первой настоящего пункта, направляет их в Национальный Банк в сроки, предусмотренные пунктами 37 и 38 Правил.</w:t>
      </w:r>
    </w:p>
    <w:bookmarkEnd w:id="243"/>
    <w:bookmarkStart w:name="z300" w:id="244"/>
    <w:p>
      <w:pPr>
        <w:spacing w:after="0"/>
        <w:ind w:left="0"/>
        <w:jc w:val="both"/>
      </w:pPr>
      <w:r>
        <w:rPr>
          <w:rFonts w:ascii="Times New Roman"/>
          <w:b w:val="false"/>
          <w:i w:val="false"/>
          <w:color w:val="000000"/>
          <w:sz w:val="28"/>
        </w:rPr>
        <w:t>
      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Республики Казахстан, допущенных экспортером или импортером, по которым предусмотрена ответственность в соответствии с законодательством Республики Казахстан, в срок не позднее 5 (пяти) рабочих дней после дня получения от Национального Банка лицевой карточки банковского контроля и (или) информации по подпунктам 3) и 4) пункта 52 Правил направляет экспортеру или импортеру запрос о представлении:</w:t>
      </w:r>
    </w:p>
    <w:bookmarkEnd w:id="244"/>
    <w:bookmarkStart w:name="z1318" w:id="245"/>
    <w:p>
      <w:pPr>
        <w:spacing w:after="0"/>
        <w:ind w:left="0"/>
        <w:jc w:val="both"/>
      </w:pPr>
      <w:r>
        <w:rPr>
          <w:rFonts w:ascii="Times New Roman"/>
          <w:b w:val="false"/>
          <w:i w:val="false"/>
          <w:color w:val="000000"/>
          <w:sz w:val="28"/>
        </w:rPr>
        <w:t>
      1) письменных пояснений о причинах необеспечения выполнения требования репатриации, несвоевременного обращения за присвоением валютному договору по экспорту или импорту учетного номера, несвоевременного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245"/>
    <w:bookmarkStart w:name="z1319" w:id="246"/>
    <w:p>
      <w:pPr>
        <w:spacing w:after="0"/>
        <w:ind w:left="0"/>
        <w:jc w:val="both"/>
      </w:pPr>
      <w:r>
        <w:rPr>
          <w:rFonts w:ascii="Times New Roman"/>
          <w:b w:val="false"/>
          <w:i w:val="false"/>
          <w:color w:val="000000"/>
          <w:sz w:val="28"/>
        </w:rPr>
        <w:t>
      2) документов, подтверждающих исполнение обязательств нерезидентом по валютному договору по экспорту или импорту.</w:t>
      </w:r>
    </w:p>
    <w:bookmarkEnd w:id="246"/>
    <w:bookmarkStart w:name="z303" w:id="247"/>
    <w:p>
      <w:pPr>
        <w:spacing w:after="0"/>
        <w:ind w:left="0"/>
        <w:jc w:val="both"/>
      </w:pPr>
      <w:r>
        <w:rPr>
          <w:rFonts w:ascii="Times New Roman"/>
          <w:b w:val="false"/>
          <w:i w:val="false"/>
          <w:color w:val="000000"/>
          <w:sz w:val="28"/>
        </w:rPr>
        <w:t>
      Запрошенные территориальным подразделением органа государственных доходов информация и (или) документы (их копии) представляются экспортером или импортером в сроки, установленные в письменном запросе, но не позднее 15 (пятнадцати) рабочих дней после дня, следующего за днем получения экспортером или импортером письменного запроса.</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совместным постановлением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приказом Министра финансов РК от 27.12.2024 № 886 (вводятся в действие с 01.01.2025).</w:t>
      </w:r>
      <w:r>
        <w:br/>
      </w:r>
      <w:r>
        <w:rPr>
          <w:rFonts w:ascii="Times New Roman"/>
          <w:b w:val="false"/>
          <w:i w:val="false"/>
          <w:color w:val="000000"/>
          <w:sz w:val="28"/>
        </w:rPr>
        <w:t>
</w:t>
      </w:r>
    </w:p>
    <w:bookmarkStart w:name="z304" w:id="248"/>
    <w:p>
      <w:pPr>
        <w:spacing w:after="0"/>
        <w:ind w:left="0"/>
        <w:jc w:val="both"/>
      </w:pPr>
      <w:r>
        <w:rPr>
          <w:rFonts w:ascii="Times New Roman"/>
          <w:b w:val="false"/>
          <w:i w:val="false"/>
          <w:color w:val="000000"/>
          <w:sz w:val="28"/>
        </w:rPr>
        <w:t>
      49. Территориальное подразделение органа государственных доходов при необходимости уточнения информации и (или) документов валютного контроля (их копий) по рассматриваемой лицевой карточки банковского контроля и (или) информации по подпунктам 3) и 4) пункта 52 Правил направляет письменный запрос в адрес уполномоченного банка (его филиала), являющегося банком учетной регистрации, территориального филиала Национального Банка, являющегося банком учетной регистрации, или ликвидационной комиссии ликвидируемого уполномоченного банка.</w:t>
      </w:r>
    </w:p>
    <w:bookmarkEnd w:id="248"/>
    <w:bookmarkStart w:name="z305" w:id="249"/>
    <w:p>
      <w:pPr>
        <w:spacing w:after="0"/>
        <w:ind w:left="0"/>
        <w:jc w:val="both"/>
      </w:pPr>
      <w:r>
        <w:rPr>
          <w:rFonts w:ascii="Times New Roman"/>
          <w:b w:val="false"/>
          <w:i w:val="false"/>
          <w:color w:val="000000"/>
          <w:sz w:val="28"/>
        </w:rPr>
        <w:t xml:space="preserve">
      50. Территориальное подразделение органа государственных доходов после завершения проверки, проведенной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Закона о валютном регулировании и валютном контроле, в случае установления факта нарушения норм Правил в части выполнения требования репатриации, в том числе своевременного представления информации и (или) документов, влияющих на сроки и условия выполнения требования репатриации, а также своевременного обращения за присвоением учетного номера валютному договору по экспорту или импорту, рассматривает вопрос о наличии в действиях (бездействии) экспортера или импортера признаков нарушений, по которым предусмотрена ответственность в соответствии с законодательством Республики Казахстан и, при необходимости, направляет в другие органы валютного контроля по компетенции.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совместного постановления Правления Национального Банка РК от 24.12.2025 </w:t>
      </w:r>
      <w:r>
        <w:rPr>
          <w:rFonts w:ascii="Times New Roman"/>
          <w:b w:val="false"/>
          <w:i w:val="false"/>
          <w:color w:val="00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приостановлен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Start w:name="z307" w:id="250"/>
    <w:p>
      <w:pPr>
        <w:spacing w:after="0"/>
        <w:ind w:left="0"/>
        <w:jc w:val="left"/>
      </w:pPr>
      <w:r>
        <w:rPr>
          <w:rFonts w:ascii="Times New Roman"/>
          <w:b/>
          <w:i w:val="false"/>
          <w:color w:val="000000"/>
        </w:rPr>
        <w:t xml:space="preserve"> Глава 8. Порядок ведения отдельного учета валютного договора по экспорту или импорту в территориальном подразделении органа государственных доходов</w:t>
      </w:r>
    </w:p>
    <w:bookmarkEnd w:id="250"/>
    <w:bookmarkStart w:name="z308" w:id="251"/>
    <w:p>
      <w:pPr>
        <w:spacing w:after="0"/>
        <w:ind w:left="0"/>
        <w:jc w:val="both"/>
      </w:pPr>
      <w:r>
        <w:rPr>
          <w:rFonts w:ascii="Times New Roman"/>
          <w:b w:val="false"/>
          <w:i w:val="false"/>
          <w:color w:val="000000"/>
          <w:sz w:val="28"/>
        </w:rPr>
        <w:t>
      52. Валютный договор по экспорту или импорту с учетным номером подлежит отдельному учету в территориальном подразделении органа государственных доходов по месту постоянного проживания или нахождения экспортера или импортера при:</w:t>
      </w:r>
    </w:p>
    <w:bookmarkEnd w:id="251"/>
    <w:bookmarkStart w:name="z309" w:id="252"/>
    <w:p>
      <w:pPr>
        <w:spacing w:after="0"/>
        <w:ind w:left="0"/>
        <w:jc w:val="both"/>
      </w:pPr>
      <w:r>
        <w:rPr>
          <w:rFonts w:ascii="Times New Roman"/>
          <w:b w:val="false"/>
          <w:i w:val="false"/>
          <w:color w:val="000000"/>
          <w:sz w:val="28"/>
        </w:rPr>
        <w:t>
      1) наличии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252"/>
    <w:bookmarkStart w:name="z310" w:id="253"/>
    <w:p>
      <w:pPr>
        <w:spacing w:after="0"/>
        <w:ind w:left="0"/>
        <w:jc w:val="both"/>
      </w:pPr>
      <w:r>
        <w:rPr>
          <w:rFonts w:ascii="Times New Roman"/>
          <w:b w:val="false"/>
          <w:i w:val="false"/>
          <w:color w:val="000000"/>
          <w:sz w:val="28"/>
        </w:rPr>
        <w:t>
      2) отсутствии экспортера или импортера по месту его постоянного проживания или нахождения;</w:t>
      </w:r>
    </w:p>
    <w:bookmarkEnd w:id="253"/>
    <w:bookmarkStart w:name="z311" w:id="254"/>
    <w:p>
      <w:pPr>
        <w:spacing w:after="0"/>
        <w:ind w:left="0"/>
        <w:jc w:val="both"/>
      </w:pPr>
      <w:r>
        <w:rPr>
          <w:rFonts w:ascii="Times New Roman"/>
          <w:b w:val="false"/>
          <w:i w:val="false"/>
          <w:color w:val="000000"/>
          <w:sz w:val="28"/>
        </w:rPr>
        <w:t xml:space="preserve">
      3) наличии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254"/>
    <w:bookmarkStart w:name="z312" w:id="255"/>
    <w:p>
      <w:pPr>
        <w:spacing w:after="0"/>
        <w:ind w:left="0"/>
        <w:jc w:val="both"/>
      </w:pPr>
      <w:r>
        <w:rPr>
          <w:rFonts w:ascii="Times New Roman"/>
          <w:b w:val="false"/>
          <w:i w:val="false"/>
          <w:color w:val="000000"/>
          <w:sz w:val="28"/>
        </w:rPr>
        <w:t>
      4) наличии решения суда, вступившего в законную силу о принудительной ликвидации уполномоченного банка, являвшегося банком учетной регистрации.</w:t>
      </w:r>
    </w:p>
    <w:bookmarkEnd w:id="255"/>
    <w:bookmarkStart w:name="z313" w:id="256"/>
    <w:p>
      <w:pPr>
        <w:spacing w:after="0"/>
        <w:ind w:left="0"/>
        <w:jc w:val="both"/>
      </w:pPr>
      <w:r>
        <w:rPr>
          <w:rFonts w:ascii="Times New Roman"/>
          <w:b w:val="false"/>
          <w:i w:val="false"/>
          <w:color w:val="000000"/>
          <w:sz w:val="28"/>
        </w:rPr>
        <w:t>
      53. Территориальное подразделение органа государственных доходов относит валютный договор по экспорту или импорту на отдельный учет в следующие сроки:</w:t>
      </w:r>
    </w:p>
    <w:bookmarkEnd w:id="256"/>
    <w:bookmarkStart w:name="z1321" w:id="257"/>
    <w:p>
      <w:pPr>
        <w:spacing w:after="0"/>
        <w:ind w:left="0"/>
        <w:jc w:val="both"/>
      </w:pPr>
      <w:r>
        <w:rPr>
          <w:rFonts w:ascii="Times New Roman"/>
          <w:b w:val="false"/>
          <w:i w:val="false"/>
          <w:color w:val="000000"/>
          <w:sz w:val="28"/>
        </w:rPr>
        <w:t>
      1) по основаниям, предусмотренным подпунктами 1) и 2) пункта 52 Правил, – в течение 3 (трех) рабочих дней после дня получения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или обнаружения отсутствия экспортера или импортера по месту его постоянного проживания или нахождения;</w:t>
      </w:r>
    </w:p>
    <w:bookmarkEnd w:id="257"/>
    <w:bookmarkStart w:name="z1322" w:id="258"/>
    <w:p>
      <w:pPr>
        <w:spacing w:after="0"/>
        <w:ind w:left="0"/>
        <w:jc w:val="both"/>
      </w:pPr>
      <w:r>
        <w:rPr>
          <w:rFonts w:ascii="Times New Roman"/>
          <w:b w:val="false"/>
          <w:i w:val="false"/>
          <w:color w:val="000000"/>
          <w:sz w:val="28"/>
        </w:rPr>
        <w:t>
      2) по основанию, предусмотренному подпунктом 3) пункта 52 Правил, – течение 3 (трех) рабочих дней после дня получения информации о снятии валютного договора по экспорту или импорту с учетной регистрации по основанию, предусмотренному подпунктом 22) пункта 26 Правил;</w:t>
      </w:r>
    </w:p>
    <w:bookmarkEnd w:id="258"/>
    <w:bookmarkStart w:name="z1323" w:id="259"/>
    <w:p>
      <w:pPr>
        <w:spacing w:after="0"/>
        <w:ind w:left="0"/>
        <w:jc w:val="both"/>
      </w:pPr>
      <w:r>
        <w:rPr>
          <w:rFonts w:ascii="Times New Roman"/>
          <w:b w:val="false"/>
          <w:i w:val="false"/>
          <w:color w:val="000000"/>
          <w:sz w:val="28"/>
        </w:rPr>
        <w:t>
      3) по основанию, предусмотренному подпунктом 4) пункта 52 Правил, – в течение срока, предусмотренного в части четвертой пункта 71 Правил.</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53 приостановлена с 01.01.2025 до 01.03.2026 действует в редакции, изложенной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государственных доходов в течение 3 (трех) рабочих дней после дня отнесения валютного договора по экспорту или импорту на отдельный учет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1325" w:id="260"/>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16" w:id="261"/>
    <w:p>
      <w:pPr>
        <w:spacing w:after="0"/>
        <w:ind w:left="0"/>
        <w:jc w:val="both"/>
      </w:pPr>
      <w:r>
        <w:rPr>
          <w:rFonts w:ascii="Times New Roman"/>
          <w:b w:val="false"/>
          <w:i w:val="false"/>
          <w:color w:val="000000"/>
          <w:sz w:val="28"/>
        </w:rPr>
        <w:t>
      54. По отнесенному на отдельный учет валютному договору по экспорту или импорту территориальное подразделение органа государственных доходов ежегодно запрашивает у экспортера или импортера информацию о принятых мерах для выполнения требования репатриации.</w:t>
      </w:r>
    </w:p>
    <w:bookmarkEnd w:id="261"/>
    <w:bookmarkStart w:name="z317" w:id="262"/>
    <w:p>
      <w:pPr>
        <w:spacing w:after="0"/>
        <w:ind w:left="0"/>
        <w:jc w:val="both"/>
      </w:pPr>
      <w:r>
        <w:rPr>
          <w:rFonts w:ascii="Times New Roman"/>
          <w:b w:val="false"/>
          <w:i w:val="false"/>
          <w:color w:val="000000"/>
          <w:sz w:val="28"/>
        </w:rPr>
        <w:t>
      Если местонахождение экспортера или импортера не установлено, территориальное подразделение органа государственных доходов совместно с иными государственными органами в соответствии с их компетенцией проводит работу по установлению местонахождения экспортера или импортера.</w:t>
      </w:r>
    </w:p>
    <w:bookmarkEnd w:id="262"/>
    <w:bookmarkStart w:name="z318" w:id="263"/>
    <w:p>
      <w:pPr>
        <w:spacing w:after="0"/>
        <w:ind w:left="0"/>
        <w:jc w:val="both"/>
      </w:pPr>
      <w:r>
        <w:rPr>
          <w:rFonts w:ascii="Times New Roman"/>
          <w:b w:val="false"/>
          <w:i w:val="false"/>
          <w:color w:val="000000"/>
          <w:sz w:val="28"/>
        </w:rPr>
        <w:t>
      55. Основаниями для завершения процедур, связанных с нахождением валютного договора по экспорту или импорту на отдельном учете, являются:</w:t>
      </w:r>
    </w:p>
    <w:bookmarkEnd w:id="263"/>
    <w:bookmarkStart w:name="z1327" w:id="264"/>
    <w:p>
      <w:pPr>
        <w:spacing w:after="0"/>
        <w:ind w:left="0"/>
        <w:jc w:val="both"/>
      </w:pPr>
      <w:r>
        <w:rPr>
          <w:rFonts w:ascii="Times New Roman"/>
          <w:b w:val="false"/>
          <w:i w:val="false"/>
          <w:color w:val="000000"/>
          <w:sz w:val="28"/>
        </w:rPr>
        <w:t>
      1) истечение 3 (трех) лет после дня отнесения валютного договора по экспорту или импорту на отдельный учет;</w:t>
      </w:r>
    </w:p>
    <w:bookmarkEnd w:id="264"/>
    <w:bookmarkStart w:name="z1328" w:id="265"/>
    <w:p>
      <w:pPr>
        <w:spacing w:after="0"/>
        <w:ind w:left="0"/>
        <w:jc w:val="both"/>
      </w:pPr>
      <w:r>
        <w:rPr>
          <w:rFonts w:ascii="Times New Roman"/>
          <w:b w:val="false"/>
          <w:i w:val="false"/>
          <w:color w:val="000000"/>
          <w:sz w:val="28"/>
        </w:rPr>
        <w:t>
      2) возобновление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w:t>
      </w:r>
    </w:p>
    <w:bookmarkEnd w:id="265"/>
    <w:bookmarkStart w:name="z1329" w:id="266"/>
    <w:p>
      <w:pPr>
        <w:spacing w:after="0"/>
        <w:ind w:left="0"/>
        <w:jc w:val="both"/>
      </w:pPr>
      <w:r>
        <w:rPr>
          <w:rFonts w:ascii="Times New Roman"/>
          <w:b w:val="false"/>
          <w:i w:val="false"/>
          <w:color w:val="000000"/>
          <w:sz w:val="28"/>
        </w:rPr>
        <w:t>
      3) исполнение обязательств сторонами по валютному договору по экспорту или импорту в полном объеме или наличие остатка задолженности нерезидента либо резидента, не превышающего 50 000 (пятидесяти тысяч) долларов США в эквиваленте по валютному договору по экспорту или импорту, отнесенному на отдельный учет по основаниям, предусмотренным подпунктами 3) и 4) пункта 52 Правил, в течение нахождения его на отдельном учете;</w:t>
      </w:r>
    </w:p>
    <w:bookmarkEnd w:id="266"/>
    <w:bookmarkStart w:name="z1330" w:id="267"/>
    <w:p>
      <w:pPr>
        <w:spacing w:after="0"/>
        <w:ind w:left="0"/>
        <w:jc w:val="both"/>
      </w:pPr>
      <w:r>
        <w:rPr>
          <w:rFonts w:ascii="Times New Roman"/>
          <w:b w:val="false"/>
          <w:i w:val="false"/>
          <w:color w:val="000000"/>
          <w:sz w:val="28"/>
        </w:rPr>
        <w:t>
      4) переход экспортера или импортера в новый банк учетной регистрации по валютным договорам по экспорту или импорту, отнесенным на отдельный учет по основаниям, предусмотренным подпунктами 3) и 4) пункта 52 Правил.</w:t>
      </w:r>
    </w:p>
    <w:bookmarkEnd w:id="267"/>
    <w:bookmarkStart w:name="z1331" w:id="268"/>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2) пункта 55 Правил, снимает валютный договор по экспорту или импорту с отдельного учета и передает его на валютный контроль в порядке, предусмотренном пунктом 56 Правил, в уполномоченный банк (его филиал), который ранее осуществлял учетную регистрацию этого договора или территориальный филиал Национального Банка, который ранее осуществлял учетную регистрацию этого договора.</w:t>
      </w:r>
    </w:p>
    <w:bookmarkEnd w:id="268"/>
    <w:bookmarkStart w:name="z1332" w:id="269"/>
    <w:p>
      <w:pPr>
        <w:spacing w:after="0"/>
        <w:ind w:left="0"/>
        <w:jc w:val="both"/>
      </w:pPr>
      <w:r>
        <w:rPr>
          <w:rFonts w:ascii="Times New Roman"/>
          <w:b w:val="false"/>
          <w:i w:val="false"/>
          <w:color w:val="000000"/>
          <w:sz w:val="28"/>
        </w:rPr>
        <w:t>
      Территориальное подразделение органа государственных доходов при наличии основания, предусмотренного подпунктом 4) пункта 55 Правил, снимает валютный договор по экспорту или импорту с отдельного учета и передает его на валютный контроль в новый банк учетной регистрации в порядке, предусмотренном пунктом 56 Правил.</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Части первая, вторая, третья и четвертая </w:t>
      </w:r>
      <w:r>
        <w:rPr>
          <w:rFonts w:ascii="Times New Roman"/>
          <w:b w:val="false"/>
          <w:i w:val="false"/>
          <w:color w:val="ff0000"/>
          <w:sz w:val="28"/>
        </w:rPr>
        <w:t>пункта 56</w:t>
      </w:r>
      <w:r>
        <w:rPr>
          <w:rFonts w:ascii="Times New Roman"/>
          <w:b w:val="false"/>
          <w:i w:val="false"/>
          <w:color w:val="ff0000"/>
          <w:sz w:val="28"/>
        </w:rPr>
        <w:t xml:space="preserve"> приостановлены с 01.01.2025 до 01.03.2026 действуют в редакции, изложенные в </w:t>
      </w:r>
      <w:r>
        <w:rPr>
          <w:rFonts w:ascii="Times New Roman"/>
          <w:b w:val="false"/>
          <w:i w:val="false"/>
          <w:color w:val="ff0000"/>
          <w:sz w:val="28"/>
        </w:rPr>
        <w:t>п. 5</w:t>
      </w:r>
      <w:r>
        <w:rPr>
          <w:rFonts w:ascii="Times New Roman"/>
          <w:b w:val="false"/>
          <w:i w:val="false"/>
          <w:color w:val="ff0000"/>
          <w:sz w:val="28"/>
        </w:rPr>
        <w:t xml:space="preserve"> настоящего совместного постановления и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Территориальное подразделение органа государственных доходов в случае, предусмотренном подпунктом 1)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Start w:name="z1334" w:id="270"/>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2) пункта 55 Правил, в течение 3 (трех) рабочих дней с момента получения информации банка учетной регистрации или на основании имеющейся в органе государственных доходов информации о движении денег, перемещении товаров, выполнении работ, оказании услуг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0"/>
    <w:bookmarkStart w:name="z1335" w:id="271"/>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3) пункта 55 Правил, в течение 15 (пятнадцати) рабочих дней завершает процедуры, связанные с нахождением валютного договора по экспорту или импорту на отдельном учете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w:t>
      </w:r>
    </w:p>
    <w:bookmarkEnd w:id="271"/>
    <w:bookmarkStart w:name="z1336" w:id="272"/>
    <w:p>
      <w:pPr>
        <w:spacing w:after="0"/>
        <w:ind w:left="0"/>
        <w:jc w:val="both"/>
      </w:pPr>
      <w:r>
        <w:rPr>
          <w:rFonts w:ascii="Times New Roman"/>
          <w:b w:val="false"/>
          <w:i w:val="false"/>
          <w:color w:val="000000"/>
          <w:sz w:val="28"/>
        </w:rPr>
        <w:t xml:space="preserve">
      Территориальное подразделение органа государственных доходов в случае, предусмотренном подпунктом 4) пункта 55 Правил, в течение 3 (трех) рабочих дней после дня получения от Национального Банка информации о возобновлении процедур контроля выполнения требования репатриации по валютному договору по экспорту или импорту с учетным номером, снимает валютный договор по экспорту или импорту с отдельного учета 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2"/>
    <w:bookmarkStart w:name="z1337" w:id="273"/>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информации по валютным договорам, отнесенным на отдельный учет по основаниям, предусмотренным подпунктами 1) или 2) пункта 52 Правил, в части второй и четвертой настоящего пункта информации, направляет ее уполномоченному банку (его филиалу), являющемуся банком учетной регистрации или территориальному филиалу Национального Банка, являющемуся банком учетной регистрации.</w:t>
      </w:r>
    </w:p>
    <w:bookmarkEnd w:id="273"/>
    <w:bookmarkStart w:name="z1338" w:id="274"/>
    <w:p>
      <w:pPr>
        <w:spacing w:after="0"/>
        <w:ind w:left="0"/>
        <w:jc w:val="both"/>
      </w:pPr>
      <w:r>
        <w:rPr>
          <w:rFonts w:ascii="Times New Roman"/>
          <w:b w:val="false"/>
          <w:i w:val="false"/>
          <w:color w:val="000000"/>
          <w:sz w:val="28"/>
        </w:rPr>
        <w:t xml:space="preserve">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течение 5 (пяти) рабочих дней после дня получения от Национального Банка информации, указанной в части пятой настоящего пункта, по валютным договорам, отнесенным на отдельный учет по основаниям, предусмотренным подпунктами 1) или 2) пункта 52 Правил, снимает валютный договор по экспорту или импорту с учетной регистрации на основании подпункта 16) пункта 26 Правил и в течение 3 (трех) рабочих дней после дня снятия валютного договора по экспорту или импорту с учетной регистрации направляет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24" w:id="275"/>
    <w:p>
      <w:pPr>
        <w:spacing w:after="0"/>
        <w:ind w:left="0"/>
        <w:jc w:val="both"/>
      </w:pPr>
      <w:r>
        <w:rPr>
          <w:rFonts w:ascii="Times New Roman"/>
          <w:b w:val="false"/>
          <w:i w:val="false"/>
          <w:color w:val="000000"/>
          <w:sz w:val="28"/>
        </w:rPr>
        <w:t xml:space="preserve">
      57.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случае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порядке и сроки, предусмотренном пунктом 35 Правил, (за исключением информации о движении товаров, выполнении работ, оказания услуг, направляемых органом государственных доходов в порядке, предусмотренном Правилами).</w:t>
      </w:r>
    </w:p>
    <w:bookmarkEnd w:id="275"/>
    <w:bookmarkStart w:name="z325" w:id="276"/>
    <w:p>
      <w:pPr>
        <w:spacing w:after="0"/>
        <w:ind w:left="0"/>
        <w:jc w:val="both"/>
      </w:pPr>
      <w:r>
        <w:rPr>
          <w:rFonts w:ascii="Times New Roman"/>
          <w:b w:val="false"/>
          <w:i w:val="false"/>
          <w:color w:val="000000"/>
          <w:sz w:val="28"/>
        </w:rPr>
        <w:t xml:space="preserve">
      Национальный Банк в течение 1 (одного) рабочего дня после дня получения указанной в части первой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27" w:id="277"/>
    <w:p>
      <w:pPr>
        <w:spacing w:after="0"/>
        <w:ind w:left="0"/>
        <w:jc w:val="left"/>
      </w:pPr>
      <w:r>
        <w:rPr>
          <w:rFonts w:ascii="Times New Roman"/>
          <w:b/>
          <w:i w:val="false"/>
          <w:color w:val="000000"/>
        </w:rPr>
        <w:t xml:space="preserve"> Глава 9. Порядок возобновления процедур контроля выполнения требования репатриации по валютному договору по экспорту или импорту</w:t>
      </w:r>
    </w:p>
    <w:bookmarkEnd w:id="277"/>
    <w:bookmarkStart w:name="z328" w:id="278"/>
    <w:p>
      <w:pPr>
        <w:spacing w:after="0"/>
        <w:ind w:left="0"/>
        <w:jc w:val="both"/>
      </w:pPr>
      <w:r>
        <w:rPr>
          <w:rFonts w:ascii="Times New Roman"/>
          <w:b w:val="false"/>
          <w:i w:val="false"/>
          <w:color w:val="000000"/>
          <w:sz w:val="28"/>
        </w:rPr>
        <w:t xml:space="preserve">
      58. Банк учетной регистрации возобновляет учетную регистрацию валютного договора по экспорту или импорту, ранее снятого с учетной регистрации, на основании поданного экспортером или импортером заявления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без присвоения валютному договору по экспорту или импорту нового учетного номера.</w:t>
      </w:r>
    </w:p>
    <w:bookmarkEnd w:id="278"/>
    <w:bookmarkStart w:name="z329" w:id="279"/>
    <w:p>
      <w:pPr>
        <w:spacing w:after="0"/>
        <w:ind w:left="0"/>
        <w:jc w:val="both"/>
      </w:pPr>
      <w:r>
        <w:rPr>
          <w:rFonts w:ascii="Times New Roman"/>
          <w:b w:val="false"/>
          <w:i w:val="false"/>
          <w:color w:val="000000"/>
          <w:sz w:val="28"/>
        </w:rPr>
        <w:t>
      59. В случае возобновления учетной регистрации по истечении 5 (пяти) лет после дня снятия валютного договора по экспорту или импорту с учетной регистрации экспортер или импортер представляет в уполномоченный банк (его филиал) или территориальный филиал Национального Банка, ранее выступавшие банком учетной регистрации:</w:t>
      </w:r>
    </w:p>
    <w:bookmarkEnd w:id="279"/>
    <w:bookmarkStart w:name="z330" w:id="280"/>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0"/>
    <w:bookmarkStart w:name="z331" w:id="281"/>
    <w:p>
      <w:pPr>
        <w:spacing w:after="0"/>
        <w:ind w:left="0"/>
        <w:jc w:val="both"/>
      </w:pPr>
      <w:r>
        <w:rPr>
          <w:rFonts w:ascii="Times New Roman"/>
          <w:b w:val="false"/>
          <w:i w:val="false"/>
          <w:color w:val="000000"/>
          <w:sz w:val="28"/>
        </w:rPr>
        <w:t xml:space="preserve">
      2) оригинал или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 и иные документы валютного контроля (при наличии). </w:t>
      </w:r>
    </w:p>
    <w:bookmarkEnd w:id="281"/>
    <w:bookmarkStart w:name="z332" w:id="282"/>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w:t>
      </w:r>
    </w:p>
    <w:bookmarkEnd w:id="282"/>
    <w:bookmarkStart w:name="z333" w:id="283"/>
    <w:p>
      <w:pPr>
        <w:spacing w:after="0"/>
        <w:ind w:left="0"/>
        <w:jc w:val="both"/>
      </w:pPr>
      <w:r>
        <w:rPr>
          <w:rFonts w:ascii="Times New Roman"/>
          <w:b w:val="false"/>
          <w:i w:val="false"/>
          <w:color w:val="000000"/>
          <w:sz w:val="28"/>
        </w:rPr>
        <w:t xml:space="preserve">
      60. Уполномоченный банк,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возобновления процедур контроля выполнения требования репатриации по валютному договору по экспорту или импорту с учетным номером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83"/>
    <w:bookmarkStart w:name="z334" w:id="284"/>
    <w:p>
      <w:pPr>
        <w:spacing w:after="0"/>
        <w:ind w:left="0"/>
        <w:jc w:val="left"/>
      </w:pPr>
      <w:r>
        <w:rPr>
          <w:rFonts w:ascii="Times New Roman"/>
          <w:b/>
          <w:i w:val="false"/>
          <w:color w:val="000000"/>
        </w:rPr>
        <w:t xml:space="preserve"> Глава 10. Частные случаи</w:t>
      </w:r>
    </w:p>
    <w:bookmarkEnd w:id="284"/>
    <w:bookmarkStart w:name="z335" w:id="285"/>
    <w:p>
      <w:pPr>
        <w:spacing w:after="0"/>
        <w:ind w:left="0"/>
        <w:jc w:val="both"/>
      </w:pPr>
      <w:r>
        <w:rPr>
          <w:rFonts w:ascii="Times New Roman"/>
          <w:b w:val="false"/>
          <w:i w:val="false"/>
          <w:color w:val="000000"/>
          <w:sz w:val="28"/>
        </w:rPr>
        <w:t>
      61. Участие резидента в качестве третьего лица-плательщика по валютному договору по экспорту или импорту возможно в следующих случаях:</w:t>
      </w:r>
    </w:p>
    <w:bookmarkEnd w:id="285"/>
    <w:bookmarkStart w:name="z336" w:id="286"/>
    <w:p>
      <w:pPr>
        <w:spacing w:after="0"/>
        <w:ind w:left="0"/>
        <w:jc w:val="both"/>
      </w:pPr>
      <w:r>
        <w:rPr>
          <w:rFonts w:ascii="Times New Roman"/>
          <w:b w:val="false"/>
          <w:i w:val="false"/>
          <w:color w:val="000000"/>
          <w:sz w:val="28"/>
        </w:rPr>
        <w:t>
      1) предоставления третьим лицом-резидентом займа нерезиденту;</w:t>
      </w:r>
    </w:p>
    <w:bookmarkEnd w:id="286"/>
    <w:bookmarkStart w:name="z337" w:id="287"/>
    <w:p>
      <w:pPr>
        <w:spacing w:after="0"/>
        <w:ind w:left="0"/>
        <w:jc w:val="both"/>
      </w:pPr>
      <w:r>
        <w:rPr>
          <w:rFonts w:ascii="Times New Roman"/>
          <w:b w:val="false"/>
          <w:i w:val="false"/>
          <w:color w:val="000000"/>
          <w:sz w:val="28"/>
        </w:rPr>
        <w:t>
      2) осуществления платежей и (или) переводов денег по валютному договору по импорту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p>
    <w:bookmarkEnd w:id="287"/>
    <w:bookmarkStart w:name="z338" w:id="288"/>
    <w:p>
      <w:pPr>
        <w:spacing w:after="0"/>
        <w:ind w:left="0"/>
        <w:jc w:val="both"/>
      </w:pPr>
      <w:r>
        <w:rPr>
          <w:rFonts w:ascii="Times New Roman"/>
          <w:b w:val="false"/>
          <w:i w:val="false"/>
          <w:color w:val="000000"/>
          <w:sz w:val="28"/>
        </w:rPr>
        <w:t>
      3) зачета требований экспортера к нерезиденту и нерезидента к третьему лицу-резиденту;</w:t>
      </w:r>
    </w:p>
    <w:bookmarkEnd w:id="288"/>
    <w:bookmarkStart w:name="z339" w:id="289"/>
    <w:p>
      <w:pPr>
        <w:spacing w:after="0"/>
        <w:ind w:left="0"/>
        <w:jc w:val="both"/>
      </w:pPr>
      <w:r>
        <w:rPr>
          <w:rFonts w:ascii="Times New Roman"/>
          <w:b w:val="false"/>
          <w:i w:val="false"/>
          <w:color w:val="000000"/>
          <w:sz w:val="28"/>
        </w:rPr>
        <w:t>
      4) финансирования третьими лицами приобретения товаров, выполнения работ, оказания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которое исполнено обязательство, по возврату денег и иного имущества с вознаграждением или без такового лица, предоставившему такое финансирование и (или) осуществившему такое исполнение.</w:t>
      </w:r>
    </w:p>
    <w:bookmarkEnd w:id="289"/>
    <w:bookmarkStart w:name="z340" w:id="290"/>
    <w:p>
      <w:pPr>
        <w:spacing w:after="0"/>
        <w:ind w:left="0"/>
        <w:jc w:val="both"/>
      </w:pPr>
      <w:r>
        <w:rPr>
          <w:rFonts w:ascii="Times New Roman"/>
          <w:b w:val="false"/>
          <w:i w:val="false"/>
          <w:color w:val="000000"/>
          <w:sz w:val="28"/>
        </w:rPr>
        <w:t>
      62. Если валютный договор по экспорту или импорту подлежит учетной регистрации, уполномоченный банк (его филиал), обслуживающий резидента, выступающего в качестве третьего лица по валютному договору по экспорту или импорту, (далее – банк третьего лица) осуществляет платеж и (или) перевод денег только после присвоения учетного номера уполномоченным банком (его филиалом), обслуживающим валютный договор по экспорту или импорту.</w:t>
      </w:r>
    </w:p>
    <w:bookmarkEnd w:id="290"/>
    <w:bookmarkStart w:name="z341" w:id="291"/>
    <w:p>
      <w:pPr>
        <w:spacing w:after="0"/>
        <w:ind w:left="0"/>
        <w:jc w:val="both"/>
      </w:pPr>
      <w:r>
        <w:rPr>
          <w:rFonts w:ascii="Times New Roman"/>
          <w:b w:val="false"/>
          <w:i w:val="false"/>
          <w:color w:val="000000"/>
          <w:sz w:val="28"/>
        </w:rPr>
        <w:t>
      Банк третьего лица, осуществляет платежи и переводы денег по валютному договору по экспорту или импорту только при наличии письменного согласия третьего лица-резидента на предоставление информации о проведенных платежах в банк учетной регистрации.</w:t>
      </w:r>
    </w:p>
    <w:bookmarkEnd w:id="291"/>
    <w:bookmarkStart w:name="z342" w:id="292"/>
    <w:p>
      <w:pPr>
        <w:spacing w:after="0"/>
        <w:ind w:left="0"/>
        <w:jc w:val="both"/>
      </w:pPr>
      <w:r>
        <w:rPr>
          <w:rFonts w:ascii="Times New Roman"/>
          <w:b w:val="false"/>
          <w:i w:val="false"/>
          <w:color w:val="000000"/>
          <w:sz w:val="28"/>
        </w:rPr>
        <w:t xml:space="preserve">
      Банк третьего лица в течение 3 (трех) рабочих дней после дня осуществления третьим лицом-резидентом платежа и (или) перевода денег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92"/>
    <w:bookmarkStart w:name="z343" w:id="293"/>
    <w:p>
      <w:pPr>
        <w:spacing w:after="0"/>
        <w:ind w:left="0"/>
        <w:jc w:val="both"/>
      </w:pPr>
      <w:r>
        <w:rPr>
          <w:rFonts w:ascii="Times New Roman"/>
          <w:b w:val="false"/>
          <w:i w:val="false"/>
          <w:color w:val="000000"/>
          <w:sz w:val="28"/>
        </w:rPr>
        <w:t>
      Банк экспортера или импортера осуществляет контроль выполнения требования репатриации по валютному договору по экспорту или импорту с учетом платежей и (или) переводов денег, осуществленных банком третьего лица по такому договору.</w:t>
      </w:r>
    </w:p>
    <w:bookmarkEnd w:id="293"/>
    <w:bookmarkStart w:name="z344" w:id="294"/>
    <w:p>
      <w:pPr>
        <w:spacing w:after="0"/>
        <w:ind w:left="0"/>
        <w:jc w:val="both"/>
      </w:pPr>
      <w:r>
        <w:rPr>
          <w:rFonts w:ascii="Times New Roman"/>
          <w:b w:val="false"/>
          <w:i w:val="false"/>
          <w:color w:val="000000"/>
          <w:sz w:val="28"/>
        </w:rPr>
        <w:t>
      При снятии валютного договора по экспорту или импорту с учетной регистрации уполномоченный банк (его филиал), являющийся банком учетной регистрации, в течение 3 (трех) рабочих дней направляет в банк третьего лица извещение в произвольной форме о снятии такого договора с учетной регистрации.</w:t>
      </w:r>
    </w:p>
    <w:bookmarkEnd w:id="294"/>
    <w:bookmarkStart w:name="z345" w:id="295"/>
    <w:p>
      <w:pPr>
        <w:spacing w:after="0"/>
        <w:ind w:left="0"/>
        <w:jc w:val="both"/>
      </w:pPr>
      <w:r>
        <w:rPr>
          <w:rFonts w:ascii="Times New Roman"/>
          <w:b w:val="false"/>
          <w:i w:val="false"/>
          <w:color w:val="000000"/>
          <w:sz w:val="28"/>
        </w:rPr>
        <w:t xml:space="preserve">
      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на основании письменного согласия частного судебного исполнителя, содержащего информацию о банке учетной регистрации экспортера или импортера,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совместного постановления Правления Национального Банка РК от 24.12.2024 </w:t>
      </w:r>
      <w:r>
        <w:rPr>
          <w:rFonts w:ascii="Times New Roman"/>
          <w:b w:val="false"/>
          <w:i w:val="false"/>
          <w:color w:val="00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r>
        <w:br/>
      </w:r>
      <w:r>
        <w:rPr>
          <w:rFonts w:ascii="Times New Roman"/>
          <w:b w:val="false"/>
          <w:i w:val="false"/>
          <w:color w:val="000000"/>
          <w:sz w:val="28"/>
        </w:rPr>
        <w:t>
</w:t>
      </w:r>
    </w:p>
    <w:bookmarkStart w:name="z346" w:id="296"/>
    <w:p>
      <w:pPr>
        <w:spacing w:after="0"/>
        <w:ind w:left="0"/>
        <w:jc w:val="both"/>
      </w:pPr>
      <w:r>
        <w:rPr>
          <w:rFonts w:ascii="Times New Roman"/>
          <w:b w:val="false"/>
          <w:i w:val="false"/>
          <w:color w:val="000000"/>
          <w:sz w:val="28"/>
        </w:rPr>
        <w:t>
      64. Если сумма требований резидента к нерезиденту либо нерезидента к резиденту в результате уступки права требования или перевода долга экспортером или импортером другому резиденту по валютному договору по экспорту или импорту превышает 50 000 (пятьдесят тысяч) долларов США в эквиваленте, резидент в порядке, установленном главой 2 Правил, обращается в уполномоченный банк (его филиал) для присвоения учетного номера договору об уступке права требования или договору о переводе долга.</w:t>
      </w:r>
    </w:p>
    <w:bookmarkEnd w:id="296"/>
    <w:bookmarkStart w:name="z347" w:id="297"/>
    <w:p>
      <w:pPr>
        <w:spacing w:after="0"/>
        <w:ind w:left="0"/>
        <w:jc w:val="both"/>
      </w:pPr>
      <w:r>
        <w:rPr>
          <w:rFonts w:ascii="Times New Roman"/>
          <w:b w:val="false"/>
          <w:i w:val="false"/>
          <w:color w:val="000000"/>
          <w:sz w:val="28"/>
        </w:rPr>
        <w:t>
      При наличии на договоре об уступке права требования или договоре о переводе долга отметки уполномоченного банка (его филиала), обслуживающего резидента, о принятии на контроль договора путем присвоения учетного номера либо при наличии извещения о присвоении договору об уступке права требования или договору о переводе долга учетного номера, уполномоченный банк (его филиал), обслуживающий экспортера или импортера:</w:t>
      </w:r>
    </w:p>
    <w:bookmarkEnd w:id="297"/>
    <w:bookmarkStart w:name="z348" w:id="298"/>
    <w:p>
      <w:pPr>
        <w:spacing w:after="0"/>
        <w:ind w:left="0"/>
        <w:jc w:val="both"/>
      </w:pPr>
      <w:r>
        <w:rPr>
          <w:rFonts w:ascii="Times New Roman"/>
          <w:b w:val="false"/>
          <w:i w:val="false"/>
          <w:color w:val="000000"/>
          <w:sz w:val="28"/>
        </w:rPr>
        <w:t>
      1) продолжает осуществление контроля выполнения требования репатриации по валютному договору по экспорту или импорту на сумму требований или обязательств экспортера или импортера, уменьшенную на сумму уступленного требования или переведенного долга в соответствии с договором об уступке права требования или договором о переводе долга,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превышает 50 000 (пятьдесят тысяч) долларов США в эквиваленте;</w:t>
      </w:r>
    </w:p>
    <w:bookmarkEnd w:id="298"/>
    <w:bookmarkStart w:name="z349" w:id="299"/>
    <w:p>
      <w:pPr>
        <w:spacing w:after="0"/>
        <w:ind w:left="0"/>
        <w:jc w:val="both"/>
      </w:pPr>
      <w:r>
        <w:rPr>
          <w:rFonts w:ascii="Times New Roman"/>
          <w:b w:val="false"/>
          <w:i w:val="false"/>
          <w:color w:val="000000"/>
          <w:sz w:val="28"/>
        </w:rPr>
        <w:t>
      2) завершает процедуры контроля выполнения требования репатриации по валютному договору по экспорту или импорту,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не превышает 50 000 (пятьдесят тысяч) долларов США в эквиваленте.</w:t>
      </w:r>
    </w:p>
    <w:bookmarkEnd w:id="299"/>
    <w:bookmarkStart w:name="z350" w:id="300"/>
    <w:p>
      <w:pPr>
        <w:spacing w:after="0"/>
        <w:ind w:left="0"/>
        <w:jc w:val="both"/>
      </w:pPr>
      <w:r>
        <w:rPr>
          <w:rFonts w:ascii="Times New Roman"/>
          <w:b w:val="false"/>
          <w:i w:val="false"/>
          <w:color w:val="000000"/>
          <w:sz w:val="28"/>
        </w:rPr>
        <w:t xml:space="preserve">
      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00"/>
    <w:bookmarkStart w:name="z351" w:id="301"/>
    <w:p>
      <w:pPr>
        <w:spacing w:after="0"/>
        <w:ind w:left="0"/>
        <w:jc w:val="both"/>
      </w:pPr>
      <w:r>
        <w:rPr>
          <w:rFonts w:ascii="Times New Roman"/>
          <w:b w:val="false"/>
          <w:i w:val="false"/>
          <w:color w:val="000000"/>
          <w:sz w:val="28"/>
        </w:rPr>
        <w:t>
      Уполномоченный банк (его филиал), обслуживающий резидента, осуществляет валютный контроль по договору об уступке права требования либо по договору о переводе долга с учетом срока репатриации по валютному договору по экспорту или импорту, если договором об уступке права требования либо договором о переводе долга не предусмотрен иной срок исполнения обязательств нерезидентом перед резидентом или резидентом перед нерезидентом.</w:t>
      </w:r>
    </w:p>
    <w:bookmarkEnd w:id="301"/>
    <w:bookmarkStart w:name="z352" w:id="302"/>
    <w:p>
      <w:pPr>
        <w:spacing w:after="0"/>
        <w:ind w:left="0"/>
        <w:jc w:val="both"/>
      </w:pPr>
      <w:r>
        <w:rPr>
          <w:rFonts w:ascii="Times New Roman"/>
          <w:b w:val="false"/>
          <w:i w:val="false"/>
          <w:color w:val="000000"/>
          <w:sz w:val="28"/>
        </w:rPr>
        <w:t>
      65. Срок репатриации изменяется путем указания в заявлении в произвольной форме экспортера или импортера нового срока репатриации в следующих случаях:</w:t>
      </w:r>
    </w:p>
    <w:bookmarkEnd w:id="302"/>
    <w:bookmarkStart w:name="z353" w:id="303"/>
    <w:p>
      <w:pPr>
        <w:spacing w:after="0"/>
        <w:ind w:left="0"/>
        <w:jc w:val="both"/>
      </w:pPr>
      <w:r>
        <w:rPr>
          <w:rFonts w:ascii="Times New Roman"/>
          <w:b w:val="false"/>
          <w:i w:val="false"/>
          <w:color w:val="000000"/>
          <w:sz w:val="28"/>
        </w:rPr>
        <w:t xml:space="preserve">
      1) если ранее указанный экспортером или импортером срок репатриации не соответствует условиям валютного договора по экспорту или импорту и (или) рассчитан без учета порядка расчета срока репатриации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303"/>
    <w:bookmarkStart w:name="z354" w:id="304"/>
    <w:p>
      <w:pPr>
        <w:spacing w:after="0"/>
        <w:ind w:left="0"/>
        <w:jc w:val="both"/>
      </w:pPr>
      <w:r>
        <w:rPr>
          <w:rFonts w:ascii="Times New Roman"/>
          <w:b w:val="false"/>
          <w:i w:val="false"/>
          <w:color w:val="000000"/>
          <w:sz w:val="28"/>
        </w:rPr>
        <w:t>
      2) наличия следующих документов, которыми подтверждается наступление обстоятельств, влияющих на сроки и условия исполнения обязательств сторонами по валютному договору по экспорту или импорту:</w:t>
      </w:r>
    </w:p>
    <w:bookmarkEnd w:id="304"/>
    <w:bookmarkStart w:name="z355" w:id="305"/>
    <w:p>
      <w:pPr>
        <w:spacing w:after="0"/>
        <w:ind w:left="0"/>
        <w:jc w:val="both"/>
      </w:pPr>
      <w:r>
        <w:rPr>
          <w:rFonts w:ascii="Times New Roman"/>
          <w:b w:val="false"/>
          <w:i w:val="false"/>
          <w:color w:val="000000"/>
          <w:sz w:val="28"/>
        </w:rPr>
        <w:t>
      изменения и (или) дополнения в валютный договор по экспорту или импорту;</w:t>
      </w:r>
    </w:p>
    <w:bookmarkEnd w:id="305"/>
    <w:bookmarkStart w:name="z356" w:id="306"/>
    <w:p>
      <w:pPr>
        <w:spacing w:after="0"/>
        <w:ind w:left="0"/>
        <w:jc w:val="both"/>
      </w:pPr>
      <w:r>
        <w:rPr>
          <w:rFonts w:ascii="Times New Roman"/>
          <w:b w:val="false"/>
          <w:i w:val="false"/>
          <w:color w:val="000000"/>
          <w:sz w:val="28"/>
        </w:rPr>
        <w:t>
      решения судебного или иного государственного органа, арбитража;</w:t>
      </w:r>
    </w:p>
    <w:bookmarkEnd w:id="306"/>
    <w:bookmarkStart w:name="z357" w:id="307"/>
    <w:p>
      <w:pPr>
        <w:spacing w:after="0"/>
        <w:ind w:left="0"/>
        <w:jc w:val="both"/>
      </w:pPr>
      <w:r>
        <w:rPr>
          <w:rFonts w:ascii="Times New Roman"/>
          <w:b w:val="false"/>
          <w:i w:val="false"/>
          <w:color w:val="000000"/>
          <w:sz w:val="28"/>
        </w:rPr>
        <w:t>
      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bookmarkEnd w:id="307"/>
    <w:bookmarkStart w:name="z358" w:id="308"/>
    <w:p>
      <w:pPr>
        <w:spacing w:after="0"/>
        <w:ind w:left="0"/>
        <w:jc w:val="both"/>
      </w:pPr>
      <w:r>
        <w:rPr>
          <w:rFonts w:ascii="Times New Roman"/>
          <w:b w:val="false"/>
          <w:i w:val="false"/>
          <w:color w:val="000000"/>
          <w:sz w:val="28"/>
        </w:rPr>
        <w:t>
      3) возникновения обстоятельств непреодолимой силы, влияющих на изменение сроков и (или) условий исполнения обязательств сторонами по валютному договору по экспорту или импорту.</w:t>
      </w:r>
    </w:p>
    <w:bookmarkEnd w:id="308"/>
    <w:bookmarkStart w:name="z359" w:id="309"/>
    <w:p>
      <w:pPr>
        <w:spacing w:after="0"/>
        <w:ind w:left="0"/>
        <w:jc w:val="both"/>
      </w:pPr>
      <w:r>
        <w:rPr>
          <w:rFonts w:ascii="Times New Roman"/>
          <w:b w:val="false"/>
          <w:i w:val="false"/>
          <w:color w:val="000000"/>
          <w:sz w:val="28"/>
        </w:rPr>
        <w:t>
      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валютному договору по экспорту или импорту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3 (трех) лет.</w:t>
      </w:r>
    </w:p>
    <w:bookmarkEnd w:id="309"/>
    <w:bookmarkStart w:name="z360" w:id="310"/>
    <w:p>
      <w:pPr>
        <w:spacing w:after="0"/>
        <w:ind w:left="0"/>
        <w:jc w:val="both"/>
      </w:pPr>
      <w:r>
        <w:rPr>
          <w:rFonts w:ascii="Times New Roman"/>
          <w:b w:val="false"/>
          <w:i w:val="false"/>
          <w:color w:val="000000"/>
          <w:sz w:val="28"/>
        </w:rPr>
        <w:t>
      66. Допускается осуществление платежей и (или) переводов денег по валютному договору по экспорту или импорту в различных филиалах уполномоченного банка, а также присвоение учетных номеров операционными кассами уполномоченного банка (его филиала), имеющими различное место нахождения, при наличии:</w:t>
      </w:r>
    </w:p>
    <w:bookmarkEnd w:id="310"/>
    <w:bookmarkStart w:name="z361" w:id="311"/>
    <w:p>
      <w:pPr>
        <w:spacing w:after="0"/>
        <w:ind w:left="0"/>
        <w:jc w:val="both"/>
      </w:pPr>
      <w:r>
        <w:rPr>
          <w:rFonts w:ascii="Times New Roman"/>
          <w:b w:val="false"/>
          <w:i w:val="false"/>
          <w:color w:val="000000"/>
          <w:sz w:val="28"/>
        </w:rPr>
        <w:t>
      1) интегрированной автоматизированной информационной системы, позволяющей:</w:t>
      </w:r>
    </w:p>
    <w:bookmarkEnd w:id="311"/>
    <w:bookmarkStart w:name="z362" w:id="312"/>
    <w:p>
      <w:pPr>
        <w:spacing w:after="0"/>
        <w:ind w:left="0"/>
        <w:jc w:val="both"/>
      </w:pPr>
      <w:r>
        <w:rPr>
          <w:rFonts w:ascii="Times New Roman"/>
          <w:b w:val="false"/>
          <w:i w:val="false"/>
          <w:color w:val="000000"/>
          <w:sz w:val="28"/>
        </w:rPr>
        <w:t>
      производить обмен между уполномоченным банком и его филиалом информацией об открытии банковского счета экспортеру или импортеру и проведенных платежах и (или) переводах денег по валютному договору по экспорту или импорту не позднее операционного дня открытия банковского счета или проведения платежа и (или) перевода денег;</w:t>
      </w:r>
    </w:p>
    <w:bookmarkEnd w:id="312"/>
    <w:bookmarkStart w:name="z363" w:id="313"/>
    <w:p>
      <w:pPr>
        <w:spacing w:after="0"/>
        <w:ind w:left="0"/>
        <w:jc w:val="both"/>
      </w:pPr>
      <w:r>
        <w:rPr>
          <w:rFonts w:ascii="Times New Roman"/>
          <w:b w:val="false"/>
          <w:i w:val="false"/>
          <w:color w:val="000000"/>
          <w:sz w:val="28"/>
        </w:rPr>
        <w:t>
      иметь доступ к информации о движении товаров и ином исполнении обязательств по валютному договору по экспорту или импорту, представленной в установленном Правилами порядке, не позднее операционного дня получения уполномоченным банком (его филиалом) указанной информации;</w:t>
      </w:r>
    </w:p>
    <w:bookmarkEnd w:id="313"/>
    <w:bookmarkStart w:name="z364" w:id="314"/>
    <w:p>
      <w:pPr>
        <w:spacing w:after="0"/>
        <w:ind w:left="0"/>
        <w:jc w:val="both"/>
      </w:pPr>
      <w:r>
        <w:rPr>
          <w:rFonts w:ascii="Times New Roman"/>
          <w:b w:val="false"/>
          <w:i w:val="false"/>
          <w:color w:val="000000"/>
          <w:sz w:val="28"/>
        </w:rPr>
        <w:t>
      иметь сводную по уполномоченному банку информацию по валютному договору по экспорту или импорту с учетным номером не позднее операционного дня присвоения учетного номера валютному договору по экспорту или импорту уполномоченным банком (его филиалами);</w:t>
      </w:r>
    </w:p>
    <w:bookmarkEnd w:id="314"/>
    <w:bookmarkStart w:name="z365" w:id="315"/>
    <w:p>
      <w:pPr>
        <w:spacing w:after="0"/>
        <w:ind w:left="0"/>
        <w:jc w:val="both"/>
      </w:pPr>
      <w:r>
        <w:rPr>
          <w:rFonts w:ascii="Times New Roman"/>
          <w:b w:val="false"/>
          <w:i w:val="false"/>
          <w:color w:val="000000"/>
          <w:sz w:val="28"/>
        </w:rPr>
        <w:t>
      иметь доступ к актуальному электронному досье по валютному договору по экспорту или импорту;</w:t>
      </w:r>
    </w:p>
    <w:bookmarkEnd w:id="315"/>
    <w:bookmarkStart w:name="z366" w:id="316"/>
    <w:p>
      <w:pPr>
        <w:spacing w:after="0"/>
        <w:ind w:left="0"/>
        <w:jc w:val="both"/>
      </w:pPr>
      <w:r>
        <w:rPr>
          <w:rFonts w:ascii="Times New Roman"/>
          <w:b w:val="false"/>
          <w:i w:val="false"/>
          <w:color w:val="000000"/>
          <w:sz w:val="28"/>
        </w:rPr>
        <w:t>
      2) внутренних правил, регламентирующих процедуры:</w:t>
      </w:r>
    </w:p>
    <w:bookmarkEnd w:id="316"/>
    <w:bookmarkStart w:name="z367" w:id="317"/>
    <w:p>
      <w:pPr>
        <w:spacing w:after="0"/>
        <w:ind w:left="0"/>
        <w:jc w:val="both"/>
      </w:pPr>
      <w:r>
        <w:rPr>
          <w:rFonts w:ascii="Times New Roman"/>
          <w:b w:val="false"/>
          <w:i w:val="false"/>
          <w:color w:val="000000"/>
          <w:sz w:val="28"/>
        </w:rPr>
        <w:t>
      проведения валютных операций по поручениям экспортера или импортера;</w:t>
      </w:r>
    </w:p>
    <w:bookmarkEnd w:id="317"/>
    <w:bookmarkStart w:name="z368" w:id="318"/>
    <w:p>
      <w:pPr>
        <w:spacing w:after="0"/>
        <w:ind w:left="0"/>
        <w:jc w:val="both"/>
      </w:pPr>
      <w:r>
        <w:rPr>
          <w:rFonts w:ascii="Times New Roman"/>
          <w:b w:val="false"/>
          <w:i w:val="false"/>
          <w:color w:val="000000"/>
          <w:sz w:val="28"/>
        </w:rPr>
        <w:t>
      доведения уполномоченным банком до своих филиалов информации о движении товаров и иной информации по валютному договору по экспорту или импорту, полученной от органа государственных доходов;</w:t>
      </w:r>
    </w:p>
    <w:bookmarkEnd w:id="318"/>
    <w:bookmarkStart w:name="z369" w:id="319"/>
    <w:p>
      <w:pPr>
        <w:spacing w:after="0"/>
        <w:ind w:left="0"/>
        <w:jc w:val="both"/>
      </w:pPr>
      <w:r>
        <w:rPr>
          <w:rFonts w:ascii="Times New Roman"/>
          <w:b w:val="false"/>
          <w:i w:val="false"/>
          <w:color w:val="000000"/>
          <w:sz w:val="28"/>
        </w:rPr>
        <w:t>
      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об исполнении обязательств по валютному договору по экспорту или импорту;</w:t>
      </w:r>
    </w:p>
    <w:bookmarkEnd w:id="319"/>
    <w:bookmarkStart w:name="z370" w:id="320"/>
    <w:p>
      <w:pPr>
        <w:spacing w:after="0"/>
        <w:ind w:left="0"/>
        <w:jc w:val="both"/>
      </w:pPr>
      <w:r>
        <w:rPr>
          <w:rFonts w:ascii="Times New Roman"/>
          <w:b w:val="false"/>
          <w:i w:val="false"/>
          <w:color w:val="000000"/>
          <w:sz w:val="28"/>
        </w:rPr>
        <w:t>
      3) возможности ведения журнала регистрации, обеспечивающего последовательное присвоение учетных номеров по уполномоченному банку (его филиалу), и электронного досье по валютному договору по экспорту или импорту.</w:t>
      </w:r>
    </w:p>
    <w:bookmarkEnd w:id="320"/>
    <w:bookmarkStart w:name="z371" w:id="321"/>
    <w:p>
      <w:pPr>
        <w:spacing w:after="0"/>
        <w:ind w:left="0"/>
        <w:jc w:val="both"/>
      </w:pPr>
      <w:r>
        <w:rPr>
          <w:rFonts w:ascii="Times New Roman"/>
          <w:b w:val="false"/>
          <w:i w:val="false"/>
          <w:color w:val="000000"/>
          <w:sz w:val="28"/>
        </w:rPr>
        <w:t>
      67. Если аккредитив или гарантия оформлены не в банке учетной регистрации, уполномоченный банк (его филиал), оформивший аккредитив или гарантию, направляет в уполномоченный банк (его филиал), являющийся банком учетной регистрации, копию платежного документа, подтверждающего осуществление платежа и (или) перевода денег в течение 3 (трех) рабочих дней после дня:</w:t>
      </w:r>
    </w:p>
    <w:bookmarkEnd w:id="321"/>
    <w:bookmarkStart w:name="z372" w:id="322"/>
    <w:p>
      <w:pPr>
        <w:spacing w:after="0"/>
        <w:ind w:left="0"/>
        <w:jc w:val="both"/>
      </w:pPr>
      <w:r>
        <w:rPr>
          <w:rFonts w:ascii="Times New Roman"/>
          <w:b w:val="false"/>
          <w:i w:val="false"/>
          <w:color w:val="000000"/>
          <w:sz w:val="28"/>
        </w:rPr>
        <w:t>
      1) платежа и (или) перевода денег, если является исполняющим банком;</w:t>
      </w:r>
    </w:p>
    <w:bookmarkEnd w:id="322"/>
    <w:bookmarkStart w:name="z373" w:id="323"/>
    <w:p>
      <w:pPr>
        <w:spacing w:after="0"/>
        <w:ind w:left="0"/>
        <w:jc w:val="both"/>
      </w:pPr>
      <w:r>
        <w:rPr>
          <w:rFonts w:ascii="Times New Roman"/>
          <w:b w:val="false"/>
          <w:i w:val="false"/>
          <w:color w:val="000000"/>
          <w:sz w:val="28"/>
        </w:rPr>
        <w:t>
      2) получения сведений о платеже и (или) переводе денег, если исполняющим банком является иностранный банк.</w:t>
      </w:r>
    </w:p>
    <w:bookmarkEnd w:id="323"/>
    <w:bookmarkStart w:name="z374" w:id="324"/>
    <w:p>
      <w:pPr>
        <w:spacing w:after="0"/>
        <w:ind w:left="0"/>
        <w:jc w:val="both"/>
      </w:pPr>
      <w:r>
        <w:rPr>
          <w:rFonts w:ascii="Times New Roman"/>
          <w:b w:val="false"/>
          <w:i w:val="false"/>
          <w:color w:val="000000"/>
          <w:sz w:val="28"/>
        </w:rPr>
        <w:t>
      В случае аккредитивной формы расчетов либо исполнения банковской гарантии по валютному договору по импорту информация отражается при осуществлении платежа и (или) перевода денег в пользу нерезидента.</w:t>
      </w:r>
    </w:p>
    <w:bookmarkEnd w:id="324"/>
    <w:bookmarkStart w:name="z375" w:id="325"/>
    <w:p>
      <w:pPr>
        <w:spacing w:after="0"/>
        <w:ind w:left="0"/>
        <w:jc w:val="both"/>
      </w:pPr>
      <w:r>
        <w:rPr>
          <w:rFonts w:ascii="Times New Roman"/>
          <w:b w:val="false"/>
          <w:i w:val="false"/>
          <w:color w:val="000000"/>
          <w:sz w:val="28"/>
        </w:rPr>
        <w:t>
      68. Уполномоченный банк (его филиал) осуществляет мониторинг движения денег и иного исполнения обязательств по валютному договору по экспорту или импорту,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bookmarkEnd w:id="325"/>
    <w:bookmarkStart w:name="z376" w:id="326"/>
    <w:p>
      <w:pPr>
        <w:spacing w:after="0"/>
        <w:ind w:left="0"/>
        <w:jc w:val="both"/>
      </w:pPr>
      <w:r>
        <w:rPr>
          <w:rFonts w:ascii="Times New Roman"/>
          <w:b w:val="false"/>
          <w:i w:val="false"/>
          <w:color w:val="000000"/>
          <w:sz w:val="28"/>
        </w:rPr>
        <w:t>
      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bookmarkEnd w:id="326"/>
    <w:bookmarkStart w:name="z377" w:id="327"/>
    <w:p>
      <w:pPr>
        <w:spacing w:after="0"/>
        <w:ind w:left="0"/>
        <w:jc w:val="both"/>
      </w:pPr>
      <w:r>
        <w:rPr>
          <w:rFonts w:ascii="Times New Roman"/>
          <w:b w:val="false"/>
          <w:i w:val="false"/>
          <w:color w:val="000000"/>
          <w:sz w:val="28"/>
        </w:rPr>
        <w:t>
      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(копию индоссированного векселя в пользу учетной конторы и платежный документ);</w:t>
      </w:r>
    </w:p>
    <w:bookmarkEnd w:id="327"/>
    <w:bookmarkStart w:name="z378" w:id="328"/>
    <w:p>
      <w:pPr>
        <w:spacing w:after="0"/>
        <w:ind w:left="0"/>
        <w:jc w:val="both"/>
      </w:pPr>
      <w:r>
        <w:rPr>
          <w:rFonts w:ascii="Times New Roman"/>
          <w:b w:val="false"/>
          <w:i w:val="false"/>
          <w:color w:val="000000"/>
          <w:sz w:val="28"/>
        </w:rPr>
        <w:t>
      3) использования векселя в качестве средства платежа – валютный договор по экспорту или импорту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При поступлении денег по векселю в другой уполномоченный банк (его филиал) экспортер или импортер, являющийся векселедержателем, поручает другому уполномоченному банку (его филиалу) перечислить деньги в банк учетной регистрации.</w:t>
      </w:r>
    </w:p>
    <w:bookmarkEnd w:id="328"/>
    <w:bookmarkStart w:name="z379" w:id="329"/>
    <w:p>
      <w:pPr>
        <w:spacing w:after="0"/>
        <w:ind w:left="0"/>
        <w:jc w:val="both"/>
      </w:pPr>
      <w:r>
        <w:rPr>
          <w:rFonts w:ascii="Times New Roman"/>
          <w:b w:val="false"/>
          <w:i w:val="false"/>
          <w:color w:val="000000"/>
          <w:sz w:val="28"/>
        </w:rPr>
        <w:t>
      Если векселедателем является импортер и товары по валютному договору по импорту поставлены до наступления срока платежа по векселю, то такой договор подлежит контролю до даты предъявления к оплате данного векселя. При этом сумма векселя не может превышать общую сумму договора. Если по валютному договору по импорту с вексельной формой расчетов эмитентом векселя является третье лицо, то договор не снимается с учетной регистрации до даты поставки товаров импортеру.</w:t>
      </w:r>
    </w:p>
    <w:bookmarkEnd w:id="329"/>
    <w:bookmarkStart w:name="z380" w:id="330"/>
    <w:p>
      <w:pPr>
        <w:spacing w:after="0"/>
        <w:ind w:left="0"/>
        <w:jc w:val="both"/>
      </w:pPr>
      <w:r>
        <w:rPr>
          <w:rFonts w:ascii="Times New Roman"/>
          <w:b w:val="false"/>
          <w:i w:val="false"/>
          <w:color w:val="000000"/>
          <w:sz w:val="28"/>
        </w:rPr>
        <w:t>
      69. В случае реорганизации уполномоченного банка, реорганизуемый банк передает уполномоченному банку, являющемуся правопреемником, не снятые с учетной регистрации валютные договоры по экспорту или импорту с учетным номером, с приложением досье по каждому валютному договору по экспорту или импорту. Допускается передача информации в электронном виде.</w:t>
      </w:r>
    </w:p>
    <w:bookmarkEnd w:id="330"/>
    <w:bookmarkStart w:name="z381" w:id="331"/>
    <w:p>
      <w:pPr>
        <w:spacing w:after="0"/>
        <w:ind w:left="0"/>
        <w:jc w:val="both"/>
      </w:pPr>
      <w:r>
        <w:rPr>
          <w:rFonts w:ascii="Times New Roman"/>
          <w:b w:val="false"/>
          <w:i w:val="false"/>
          <w:color w:val="000000"/>
          <w:sz w:val="28"/>
        </w:rPr>
        <w:t xml:space="preserve">
      70. В случае лишения уполномоченного банка, являвшегося банком учетной регистрации, лицензии на проведение всех банковских операций, временная администрация (временный администратор) с даты лишения такого банка лицензии прекращает все операции по банковским счетам его клиентов и самого банка, за исключением случаев,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части второй пункта 1 статьи 48-1 Закона Республики Казахстан "О банках и банковской деятельности в Республике Казахстан".</w:t>
      </w:r>
    </w:p>
    <w:bookmarkEnd w:id="331"/>
    <w:bookmarkStart w:name="z382" w:id="332"/>
    <w:p>
      <w:pPr>
        <w:spacing w:after="0"/>
        <w:ind w:left="0"/>
        <w:jc w:val="both"/>
      </w:pPr>
      <w:r>
        <w:rPr>
          <w:rFonts w:ascii="Times New Roman"/>
          <w:b w:val="false"/>
          <w:i w:val="false"/>
          <w:color w:val="000000"/>
          <w:sz w:val="28"/>
        </w:rPr>
        <w:t>
      Временная администрация (временный администратор) уполномоченного банка, являвшегося банком учетной регистрации, контролирует зачисление всех поступающих в такой банк денег, в том числе денег, поступающих по валютным договорам по экспорту или импорту.</w:t>
      </w:r>
    </w:p>
    <w:bookmarkEnd w:id="332"/>
    <w:bookmarkStart w:name="z383" w:id="333"/>
    <w:p>
      <w:pPr>
        <w:spacing w:after="0"/>
        <w:ind w:left="0"/>
        <w:jc w:val="both"/>
      </w:pPr>
      <w:r>
        <w:rPr>
          <w:rFonts w:ascii="Times New Roman"/>
          <w:b w:val="false"/>
          <w:i w:val="false"/>
          <w:color w:val="000000"/>
          <w:sz w:val="28"/>
        </w:rPr>
        <w:t>
      Временная администрация (временный администратор) уполномоченного банка, являвшегося банком учетной регистрации при проведении инвентаризации документов такого банка, обеспечивает инвентаризацию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лишенного лицензии на проведение всех банковских операций (в электронном и бумажном виде), сохранность досье, а также осуществление валютного контроля в соответствии с пунктами 43 и 44 Правил.</w:t>
      </w:r>
    </w:p>
    <w:bookmarkEnd w:id="333"/>
    <w:bookmarkStart w:name="z384" w:id="334"/>
    <w:p>
      <w:pPr>
        <w:spacing w:after="0"/>
        <w:ind w:left="0"/>
        <w:jc w:val="both"/>
      </w:pPr>
      <w:r>
        <w:rPr>
          <w:rFonts w:ascii="Times New Roman"/>
          <w:b w:val="false"/>
          <w:i w:val="false"/>
          <w:color w:val="000000"/>
          <w:sz w:val="28"/>
        </w:rPr>
        <w:t>
      При выявлении временной администрацией (временным администратором) уполномоченного банка, являвшегося банком учетной регистрации нарушений валютного законодательства, допущенных экспортером или импортером, по которым предусмотрена ответственность в соответствии с законодательством Республики Казахстан, временная администрация (временный администратор) такого банка направляет в Национальный Банк лицевую карточку банковского контроля в соответствии с пунктом 45 Правил.</w:t>
      </w:r>
    </w:p>
    <w:bookmarkEnd w:id="334"/>
    <w:bookmarkStart w:name="z385" w:id="335"/>
    <w:p>
      <w:pPr>
        <w:spacing w:after="0"/>
        <w:ind w:left="0"/>
        <w:jc w:val="both"/>
      </w:pPr>
      <w:r>
        <w:rPr>
          <w:rFonts w:ascii="Times New Roman"/>
          <w:b w:val="false"/>
          <w:i w:val="false"/>
          <w:color w:val="000000"/>
          <w:sz w:val="28"/>
        </w:rPr>
        <w:t>
      При переходе экспортера или импортера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после дня получения запроса нового банка учетной регистрации осуществляет мероприятия, предусмотренные в пункте 22 Правил.</w:t>
      </w:r>
    </w:p>
    <w:bookmarkEnd w:id="335"/>
    <w:bookmarkStart w:name="z386" w:id="336"/>
    <w:p>
      <w:pPr>
        <w:spacing w:after="0"/>
        <w:ind w:left="0"/>
        <w:jc w:val="both"/>
      </w:pPr>
      <w:r>
        <w:rPr>
          <w:rFonts w:ascii="Times New Roman"/>
          <w:b w:val="false"/>
          <w:i w:val="false"/>
          <w:color w:val="000000"/>
          <w:sz w:val="28"/>
        </w:rPr>
        <w:t>
      Снятие валютного договора по экспорту или импорту с учетной регистрации осуществляется временной администрацией (временным администратором) уполномоченного банка, являвшегося банком учетной регистрации на основании подпункта 17) пункта 26 Правил.</w:t>
      </w:r>
    </w:p>
    <w:bookmarkEnd w:id="336"/>
    <w:bookmarkStart w:name="z387" w:id="337"/>
    <w:p>
      <w:pPr>
        <w:spacing w:after="0"/>
        <w:ind w:left="0"/>
        <w:jc w:val="both"/>
      </w:pPr>
      <w:r>
        <w:rPr>
          <w:rFonts w:ascii="Times New Roman"/>
          <w:b w:val="false"/>
          <w:i w:val="false"/>
          <w:color w:val="000000"/>
          <w:sz w:val="28"/>
        </w:rPr>
        <w:t>
      В случае необеспечения экспортером или импортером перехода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передает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являвшегося банком учетной регистрации ликвидационной комиссии этого уполномоченного банка.</w:t>
      </w:r>
    </w:p>
    <w:bookmarkEnd w:id="337"/>
    <w:bookmarkStart w:name="z388" w:id="338"/>
    <w:p>
      <w:pPr>
        <w:spacing w:after="0"/>
        <w:ind w:left="0"/>
        <w:jc w:val="both"/>
      </w:pPr>
      <w:r>
        <w:rPr>
          <w:rFonts w:ascii="Times New Roman"/>
          <w:b w:val="false"/>
          <w:i w:val="false"/>
          <w:color w:val="000000"/>
          <w:sz w:val="28"/>
        </w:rPr>
        <w:t>
      71. С даты вступления в законную силу решения суда о принудительной ликвидации уполномоченного банка, являвшегося банком учетной регистрации, ликвидационная комиссия такого банка в течение 10 (десяти) рабочих дней уведомляет экспортеров или импортеров о необходимости осуществления процедуры перехода на обслуживание по валютному договору по экспорту или импорту в другой уполномоченный банк (его филиал), в срок не менее 60 (шестидесяти) календарных дней после дня опубликования в официальных печатных изданиях информации о принудительной ликвидации уполномоченного банка.</w:t>
      </w:r>
    </w:p>
    <w:bookmarkEnd w:id="338"/>
    <w:bookmarkStart w:name="z389" w:id="339"/>
    <w:p>
      <w:pPr>
        <w:spacing w:after="0"/>
        <w:ind w:left="0"/>
        <w:jc w:val="both"/>
      </w:pPr>
      <w:r>
        <w:rPr>
          <w:rFonts w:ascii="Times New Roman"/>
          <w:b w:val="false"/>
          <w:i w:val="false"/>
          <w:color w:val="000000"/>
          <w:sz w:val="28"/>
        </w:rPr>
        <w:t>
      Процедура перехода экспортера или импортера на обслуживание в другой уполномоченный банк (его филиал) осуществляется ликвидационной комиссией ликвидируемого уполномоченного банка в соответствии с пунктом 22 Правил. Снятие валютного договора по экспорту или импорту с учетной регистрации при переходе экспортера или импортера на обслуживание в другой уполномоченный банк (его филиал), который будет являться банком учетной регистрации, осуществляется ликвидационной комиссией ликвидируемого уполномоченного банка на основании подпункта 17) пункта 26 Правил.</w:t>
      </w:r>
    </w:p>
    <w:bookmarkEnd w:id="339"/>
    <w:bookmarkStart w:name="z390" w:id="340"/>
    <w:p>
      <w:pPr>
        <w:spacing w:after="0"/>
        <w:ind w:left="0"/>
        <w:jc w:val="both"/>
      </w:pPr>
      <w:r>
        <w:rPr>
          <w:rFonts w:ascii="Times New Roman"/>
          <w:b w:val="false"/>
          <w:i w:val="false"/>
          <w:color w:val="000000"/>
          <w:sz w:val="28"/>
        </w:rPr>
        <w:t>
      В случае необеспечения экспортером или импортером перехода на обслуживание в другой уполномоченный банк (его филиал), а также невозможности установления местонахождения экспортера или импортера в течение 60 (шестидесяти) календарных дней, ликвидационная комиссия, ликвидируемого уполномоченного банка снимает валютный договор по экспорту или импорту с учетной регистрации по основанию подпункта 18) пункта 26 Правил.</w:t>
      </w:r>
    </w:p>
    <w:bookmarkEnd w:id="340"/>
    <w:bookmarkStart w:name="z391" w:id="341"/>
    <w:p>
      <w:pPr>
        <w:spacing w:after="0"/>
        <w:ind w:left="0"/>
        <w:jc w:val="both"/>
      </w:pPr>
      <w:r>
        <w:rPr>
          <w:rFonts w:ascii="Times New Roman"/>
          <w:b w:val="false"/>
          <w:i w:val="false"/>
          <w:color w:val="000000"/>
          <w:sz w:val="28"/>
        </w:rPr>
        <w:t>
      Ликвидационная комиссия в течение 30 (тридцати) календарных дней после дня снятия валютного договора по экспорту или импорту с учетной регистрации передает в территориальные подразделения органа государственных доходов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ликвидируемого уполномоченного банка (в электронном и бумажном виде), по которым отсутствует переход экспортера или импортера на обслуживание в другой банк.</w:t>
      </w:r>
    </w:p>
    <w:bookmarkEnd w:id="341"/>
    <w:bookmarkStart w:name="z392" w:id="342"/>
    <w:p>
      <w:pPr>
        <w:spacing w:after="0"/>
        <w:ind w:left="0"/>
        <w:jc w:val="both"/>
      </w:pPr>
      <w:r>
        <w:rPr>
          <w:rFonts w:ascii="Times New Roman"/>
          <w:b w:val="false"/>
          <w:i w:val="false"/>
          <w:color w:val="000000"/>
          <w:sz w:val="28"/>
        </w:rPr>
        <w:t>
      72. Если поступившие деньги не зачислены на банковский счет экспортера или импортера по причине приостановления либо лишения уполномоченного банка лицензии на проведение банковских и иных операций, то для целей контроля поступления экспортной выручки либо возврата ранее переведенных денег по валютному договору по импорту на корреспондентский или текущий счет ликвидируемого уполномоченного банка, допускается принятие в качестве документа, подтверждающего поступление денег в пользу экспортера или импортера, справки ликвидационной комиссии ликвидируемого уполномоченного банка о поступлении на корреспондентский или текущий счет ликвидируемого уполномоченного банка денег, идентифицированных по учетному номеру.</w:t>
      </w:r>
    </w:p>
    <w:bookmarkEnd w:id="342"/>
    <w:bookmarkStart w:name="z393" w:id="343"/>
    <w:p>
      <w:pPr>
        <w:spacing w:after="0"/>
        <w:ind w:left="0"/>
        <w:jc w:val="left"/>
      </w:pPr>
      <w:r>
        <w:rPr>
          <w:rFonts w:ascii="Times New Roman"/>
          <w:b/>
          <w:i w:val="false"/>
          <w:color w:val="000000"/>
        </w:rPr>
        <w:t xml:space="preserve"> Глава 11. Переходные положения</w:t>
      </w:r>
    </w:p>
    <w:bookmarkEnd w:id="343"/>
    <w:bookmarkStart w:name="z394" w:id="344"/>
    <w:p>
      <w:pPr>
        <w:spacing w:after="0"/>
        <w:ind w:left="0"/>
        <w:jc w:val="both"/>
      </w:pPr>
      <w:r>
        <w:rPr>
          <w:rFonts w:ascii="Times New Roman"/>
          <w:b w:val="false"/>
          <w:i w:val="false"/>
          <w:color w:val="000000"/>
          <w:sz w:val="28"/>
        </w:rPr>
        <w:t>
      73. Если экспортер или импортер имеет действующий по состоянию на 1 января 2024 года валютный договор по экспорту или импорту товаров без присвоения учетного номера, условиями которых не предусмотрено перемещение товаров через границу Республики Казахстан и (или) валютный договор, предусматривающим приобретение или погашение электронных денег, на сумму, превышающую 50 000 (пятьдесят тысяч) долларов США в эквиваленте либо без указания суммы договора:</w:t>
      </w:r>
    </w:p>
    <w:bookmarkEnd w:id="344"/>
    <w:bookmarkStart w:name="z395" w:id="345"/>
    <w:p>
      <w:pPr>
        <w:spacing w:after="0"/>
        <w:ind w:left="0"/>
        <w:jc w:val="both"/>
      </w:pPr>
      <w:r>
        <w:rPr>
          <w:rFonts w:ascii="Times New Roman"/>
          <w:b w:val="false"/>
          <w:i w:val="false"/>
          <w:color w:val="000000"/>
          <w:sz w:val="28"/>
        </w:rPr>
        <w:t>
      1) уполномоченный банк (его филиал) отказывает в проведении платежа и (или) перевода денег по такому договору;</w:t>
      </w:r>
    </w:p>
    <w:bookmarkEnd w:id="345"/>
    <w:bookmarkStart w:name="z396" w:id="346"/>
    <w:p>
      <w:pPr>
        <w:spacing w:after="0"/>
        <w:ind w:left="0"/>
        <w:jc w:val="both"/>
      </w:pPr>
      <w:r>
        <w:rPr>
          <w:rFonts w:ascii="Times New Roman"/>
          <w:b w:val="false"/>
          <w:i w:val="false"/>
          <w:color w:val="000000"/>
          <w:sz w:val="28"/>
        </w:rPr>
        <w:t>
      2) экспортер или импортер обращается за получением учетного номера в уполномоченный банк (его филиал) или территориальный филиал Национального Банка в срок не позднее 3 (трех) месяцев после дня введения в действие Правил, но до начала исполнения обязательств по такому договору.</w:t>
      </w:r>
    </w:p>
    <w:bookmarkEnd w:id="346"/>
    <w:bookmarkStart w:name="z397" w:id="347"/>
    <w:p>
      <w:pPr>
        <w:spacing w:after="0"/>
        <w:ind w:left="0"/>
        <w:jc w:val="both"/>
      </w:pPr>
      <w:r>
        <w:rPr>
          <w:rFonts w:ascii="Times New Roman"/>
          <w:b w:val="false"/>
          <w:i w:val="false"/>
          <w:color w:val="000000"/>
          <w:sz w:val="28"/>
        </w:rPr>
        <w:t>
      После присвоения такому договору учетного номера в случае если платежи и (или) переводы денег по нему осуществлялись через разные уполномоченные банки, экспортер или импортер предоставляет в банк учетной регистрации информацию и (или) документы (их копии) об исполнении обязательств по данному договору до проведения платежа и (или) перевода денег по такому договору, но не позднее 1 апреля 2024 года.</w:t>
      </w:r>
    </w:p>
    <w:bookmarkEnd w:id="347"/>
    <w:bookmarkStart w:name="z398" w:id="348"/>
    <w:p>
      <w:pPr>
        <w:spacing w:after="0"/>
        <w:ind w:left="0"/>
        <w:jc w:val="both"/>
      </w:pPr>
      <w:r>
        <w:rPr>
          <w:rFonts w:ascii="Times New Roman"/>
          <w:b w:val="false"/>
          <w:i w:val="false"/>
          <w:color w:val="000000"/>
          <w:sz w:val="28"/>
        </w:rPr>
        <w:t xml:space="preserve">
      Банк учетной регистрации после получения от экспортера или импортера документов (их копий) об исполнении обязательств по такому договору направляет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течение 3 (трех) месяцев после дня получения таких документов.</w:t>
      </w:r>
    </w:p>
    <w:bookmarkEnd w:id="348"/>
    <w:bookmarkStart w:name="z399" w:id="349"/>
    <w:p>
      <w:pPr>
        <w:spacing w:after="0"/>
        <w:ind w:left="0"/>
        <w:jc w:val="both"/>
      </w:pPr>
      <w:r>
        <w:rPr>
          <w:rFonts w:ascii="Times New Roman"/>
          <w:b w:val="false"/>
          <w:i w:val="false"/>
          <w:color w:val="000000"/>
          <w:sz w:val="28"/>
        </w:rPr>
        <w:t xml:space="preserve">
      74. Уполномоченный банк, являющийся банком учетной регистрации, в период с 1 (первого) января до 15 (пятнадцатого) января 2024 года (включительно) направляет в Национальный Банк лицевую карточку банковского контроля по валютному договору по экспорту или импорту, по которому срок репатриации истек в ноябре 2023 года и сумма неисполненных нерезидентом обязательств перед экспортером или импортером превысила 50 000 (пятьдесят тысяч) долларов США в эквиваленте,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349"/>
    <w:bookmarkStart w:name="z400" w:id="350"/>
    <w:p>
      <w:pPr>
        <w:spacing w:after="0"/>
        <w:ind w:left="0"/>
        <w:jc w:val="both"/>
      </w:pPr>
      <w:r>
        <w:rPr>
          <w:rFonts w:ascii="Times New Roman"/>
          <w:b w:val="false"/>
          <w:i w:val="false"/>
          <w:color w:val="000000"/>
          <w:sz w:val="28"/>
        </w:rPr>
        <w:t>
      До направления лицевой карточки банковского контроля, уполномоченный банк, являющийся банком учетной регистрации, не позднее 5 (пятого) числа месяца, следующего за месяцем истечения срока репатриации, направляет экспортеру или импортеру запрос в произвольной форме о представлении:</w:t>
      </w:r>
    </w:p>
    <w:bookmarkEnd w:id="350"/>
    <w:bookmarkStart w:name="z401" w:id="351"/>
    <w:p>
      <w:pPr>
        <w:spacing w:after="0"/>
        <w:ind w:left="0"/>
        <w:jc w:val="both"/>
      </w:pPr>
      <w:r>
        <w:rPr>
          <w:rFonts w:ascii="Times New Roman"/>
          <w:b w:val="false"/>
          <w:i w:val="false"/>
          <w:color w:val="000000"/>
          <w:sz w:val="28"/>
        </w:rPr>
        <w:t>
      1) информации о причинах необеспечения выполнения требования репатриации;</w:t>
      </w:r>
    </w:p>
    <w:bookmarkEnd w:id="351"/>
    <w:bookmarkStart w:name="z402" w:id="352"/>
    <w:p>
      <w:pPr>
        <w:spacing w:after="0"/>
        <w:ind w:left="0"/>
        <w:jc w:val="both"/>
      </w:pPr>
      <w:r>
        <w:rPr>
          <w:rFonts w:ascii="Times New Roman"/>
          <w:b w:val="false"/>
          <w:i w:val="false"/>
          <w:color w:val="000000"/>
          <w:sz w:val="28"/>
        </w:rPr>
        <w:t>
      2)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w:t>
      </w:r>
    </w:p>
    <w:bookmarkEnd w:id="352"/>
    <w:bookmarkStart w:name="z403" w:id="353"/>
    <w:p>
      <w:pPr>
        <w:spacing w:after="0"/>
        <w:ind w:left="0"/>
        <w:jc w:val="both"/>
      </w:pPr>
      <w:r>
        <w:rPr>
          <w:rFonts w:ascii="Times New Roman"/>
          <w:b w:val="false"/>
          <w:i w:val="false"/>
          <w:color w:val="000000"/>
          <w:sz w:val="28"/>
        </w:rPr>
        <w:t>
      Запрошенные уполномоченным банком, являющимся банком учетной регистрации согласно части второй настоящего пункта, информация и (или) документы (при наличии) представляются экспортером или импортером в течение 10 (десяти) календарных дней после дня получения запроса.</w:t>
      </w:r>
    </w:p>
    <w:bookmarkEnd w:id="353"/>
    <w:bookmarkStart w:name="z404" w:id="354"/>
    <w:p>
      <w:pPr>
        <w:spacing w:after="0"/>
        <w:ind w:left="0"/>
        <w:jc w:val="both"/>
      </w:pPr>
      <w:r>
        <w:rPr>
          <w:rFonts w:ascii="Times New Roman"/>
          <w:b w:val="false"/>
          <w:i w:val="false"/>
          <w:color w:val="000000"/>
          <w:sz w:val="28"/>
        </w:rPr>
        <w:t>
      75. Территориальные филиалы Национального Банка передают на основании актов приема-передачи в территориальные подразделения органа государственных доходов находящиеся на рассмотрении по состоянию на 31 декабря 2023 года материалы валютного контроля:</w:t>
      </w:r>
    </w:p>
    <w:bookmarkEnd w:id="354"/>
    <w:bookmarkStart w:name="z405" w:id="355"/>
    <w:p>
      <w:pPr>
        <w:spacing w:after="0"/>
        <w:ind w:left="0"/>
        <w:jc w:val="both"/>
      </w:pPr>
      <w:r>
        <w:rPr>
          <w:rFonts w:ascii="Times New Roman"/>
          <w:b w:val="false"/>
          <w:i w:val="false"/>
          <w:color w:val="000000"/>
          <w:sz w:val="28"/>
        </w:rPr>
        <w:t xml:space="preserve">
      1) по валютным договорам по экспорту или импорту, в том числе отнесенным ими на отдельный учет, </w:t>
      </w:r>
    </w:p>
    <w:bookmarkEnd w:id="355"/>
    <w:bookmarkStart w:name="z406" w:id="356"/>
    <w:p>
      <w:pPr>
        <w:spacing w:after="0"/>
        <w:ind w:left="0"/>
        <w:jc w:val="both"/>
      </w:pPr>
      <w:r>
        <w:rPr>
          <w:rFonts w:ascii="Times New Roman"/>
          <w:b w:val="false"/>
          <w:i w:val="false"/>
          <w:color w:val="000000"/>
          <w:sz w:val="28"/>
        </w:rPr>
        <w:t xml:space="preserve">
      2) по валютным договорам по экспорту или импорту, снятым уполномоченными банками с учетной регистрации на основании прекращения деловых отношений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408" w:id="357"/>
    <w:p>
      <w:pPr>
        <w:spacing w:after="0"/>
        <w:ind w:left="0"/>
        <w:jc w:val="left"/>
      </w:pPr>
      <w:r>
        <w:rPr>
          <w:rFonts w:ascii="Times New Roman"/>
          <w:b/>
          <w:i w:val="false"/>
          <w:color w:val="000000"/>
        </w:rPr>
        <w:t xml:space="preserve"> Порядок расчета срока репатриации</w:t>
      </w:r>
    </w:p>
    <w:bookmarkEnd w:id="357"/>
    <w:bookmarkStart w:name="z409" w:id="358"/>
    <w:p>
      <w:pPr>
        <w:spacing w:after="0"/>
        <w:ind w:left="0"/>
        <w:jc w:val="left"/>
      </w:pPr>
      <w:r>
        <w:rPr>
          <w:rFonts w:ascii="Times New Roman"/>
          <w:b/>
          <w:i w:val="false"/>
          <w:color w:val="000000"/>
        </w:rPr>
        <w:t xml:space="preserve"> Глава 1. Общие положения</w:t>
      </w:r>
    </w:p>
    <w:bookmarkEnd w:id="358"/>
    <w:bookmarkStart w:name="z410" w:id="359"/>
    <w:p>
      <w:pPr>
        <w:spacing w:after="0"/>
        <w:ind w:left="0"/>
        <w:jc w:val="both"/>
      </w:pPr>
      <w:r>
        <w:rPr>
          <w:rFonts w:ascii="Times New Roman"/>
          <w:b w:val="false"/>
          <w:i w:val="false"/>
          <w:color w:val="000000"/>
          <w:sz w:val="28"/>
        </w:rPr>
        <w:t>
      1. Для целей расчета срока репатриации используются календарные дни, при этом срок в 30 (тридцать) дней принимается как 1 (один) месяц, 360 (триста шестьдесят) дней – 1 (один) год.</w:t>
      </w:r>
    </w:p>
    <w:bookmarkEnd w:id="359"/>
    <w:bookmarkStart w:name="z411" w:id="360"/>
    <w:p>
      <w:pPr>
        <w:spacing w:after="0"/>
        <w:ind w:left="0"/>
        <w:jc w:val="both"/>
      </w:pPr>
      <w:r>
        <w:rPr>
          <w:rFonts w:ascii="Times New Roman"/>
          <w:b w:val="false"/>
          <w:i w:val="false"/>
          <w:color w:val="000000"/>
          <w:sz w:val="28"/>
        </w:rPr>
        <w:t>
      2. Срок репатриации рассчитывается как максимальный период времени исполнения обязательств нерезидентом согласно валютному договору по экспорту или импорту и указывается в виде цифрового кода, разделенного точкой на две части:</w:t>
      </w:r>
    </w:p>
    <w:bookmarkEnd w:id="360"/>
    <w:bookmarkStart w:name="z412" w:id="361"/>
    <w:p>
      <w:pPr>
        <w:spacing w:after="0"/>
        <w:ind w:left="0"/>
        <w:jc w:val="both"/>
      </w:pPr>
      <w:r>
        <w:rPr>
          <w:rFonts w:ascii="Times New Roman"/>
          <w:b w:val="false"/>
          <w:i w:val="false"/>
          <w:color w:val="000000"/>
          <w:sz w:val="28"/>
        </w:rPr>
        <w:t>
      в первой части три цифры указывают количество дней для неполного года, если срок репатриации меньше или превышает 360 (триста шестьдесят) дней;</w:t>
      </w:r>
    </w:p>
    <w:bookmarkEnd w:id="361"/>
    <w:bookmarkStart w:name="z413" w:id="362"/>
    <w:p>
      <w:pPr>
        <w:spacing w:after="0"/>
        <w:ind w:left="0"/>
        <w:jc w:val="both"/>
      </w:pPr>
      <w:r>
        <w:rPr>
          <w:rFonts w:ascii="Times New Roman"/>
          <w:b w:val="false"/>
          <w:i w:val="false"/>
          <w:color w:val="000000"/>
          <w:sz w:val="28"/>
        </w:rPr>
        <w:t>
      во второй части две цифры указывают количество полных лет срока репатриации.</w:t>
      </w:r>
    </w:p>
    <w:bookmarkEnd w:id="362"/>
    <w:bookmarkStart w:name="z414" w:id="363"/>
    <w:p>
      <w:pPr>
        <w:spacing w:after="0"/>
        <w:ind w:left="0"/>
        <w:jc w:val="both"/>
      </w:pPr>
      <w:r>
        <w:rPr>
          <w:rFonts w:ascii="Times New Roman"/>
          <w:b w:val="false"/>
          <w:i w:val="false"/>
          <w:color w:val="000000"/>
          <w:sz w:val="28"/>
        </w:rPr>
        <w:t>
      3. Срок репатриации по экспорту рассчитывается в следующем порядке:</w:t>
      </w:r>
    </w:p>
    <w:bookmarkEnd w:id="363"/>
    <w:bookmarkStart w:name="z415" w:id="364"/>
    <w:p>
      <w:pPr>
        <w:spacing w:after="0"/>
        <w:ind w:left="0"/>
        <w:jc w:val="both"/>
      </w:pPr>
      <w:r>
        <w:rPr>
          <w:rFonts w:ascii="Times New Roman"/>
          <w:b w:val="false"/>
          <w:i w:val="false"/>
          <w:color w:val="000000"/>
          <w:sz w:val="28"/>
        </w:rPr>
        <w:t>
      если валютным договором предусмотрено перемещение товаров через таможенную границу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1 (один) год;</w:t>
      </w:r>
    </w:p>
    <w:bookmarkEnd w:id="364"/>
    <w:bookmarkStart w:name="z416" w:id="365"/>
    <w:p>
      <w:pPr>
        <w:spacing w:after="0"/>
        <w:ind w:left="0"/>
        <w:jc w:val="both"/>
      </w:pPr>
      <w:r>
        <w:rPr>
          <w:rFonts w:ascii="Times New Roman"/>
          <w:b w:val="false"/>
          <w:i w:val="false"/>
          <w:color w:val="000000"/>
          <w:sz w:val="28"/>
        </w:rPr>
        <w:t>
      если договором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1 (один) год;</w:t>
      </w:r>
    </w:p>
    <w:bookmarkEnd w:id="365"/>
    <w:bookmarkStart w:name="z417" w:id="366"/>
    <w:p>
      <w:pPr>
        <w:spacing w:after="0"/>
        <w:ind w:left="0"/>
        <w:jc w:val="both"/>
      </w:pPr>
      <w:r>
        <w:rPr>
          <w:rFonts w:ascii="Times New Roman"/>
          <w:b w:val="false"/>
          <w:i w:val="false"/>
          <w:color w:val="000000"/>
          <w:sz w:val="28"/>
        </w:rPr>
        <w:t>
      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валютному договору срок исполнения нерезидентом обязательств по оплате товара;</w:t>
      </w:r>
    </w:p>
    <w:bookmarkEnd w:id="366"/>
    <w:bookmarkStart w:name="z418" w:id="367"/>
    <w:p>
      <w:pPr>
        <w:spacing w:after="0"/>
        <w:ind w:left="0"/>
        <w:jc w:val="both"/>
      </w:pPr>
      <w:r>
        <w:rPr>
          <w:rFonts w:ascii="Times New Roman"/>
          <w:b w:val="false"/>
          <w:i w:val="false"/>
          <w:color w:val="000000"/>
          <w:sz w:val="28"/>
        </w:rPr>
        <w:t>
      если договор предусматривает различные условия исполнения нерезидентом обязательств по оплате товаров, работ, услуг (оплата товаров, работ, услуг до отгрузки товаров, выполнения работ, оказания услуг экспортером, либо оплата товаров, работ, услуг после отгрузки товаров, выполнения работ, оказания услуг экспортером), срок репатриации рассчитывается экспортером с учетом определенных валютным договором сроков исполнения нерезидентом обязательств по оплате товаров работ, услуг после отгрузки товаров, выполнения работ, оказания услуг экспортером;</w:t>
      </w:r>
    </w:p>
    <w:bookmarkEnd w:id="367"/>
    <w:bookmarkStart w:name="z419" w:id="368"/>
    <w:p>
      <w:pPr>
        <w:spacing w:after="0"/>
        <w:ind w:left="0"/>
        <w:jc w:val="both"/>
      </w:pPr>
      <w:r>
        <w:rPr>
          <w:rFonts w:ascii="Times New Roman"/>
          <w:b w:val="false"/>
          <w:i w:val="false"/>
          <w:color w:val="000000"/>
          <w:sz w:val="28"/>
        </w:rPr>
        <w:t>
      если валютный договор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(ста восьмидесяти) дней, указывается срок в 180 (сто восемьдесят) дней;</w:t>
      </w:r>
    </w:p>
    <w:bookmarkEnd w:id="368"/>
    <w:bookmarkStart w:name="z420" w:id="369"/>
    <w:p>
      <w:pPr>
        <w:spacing w:after="0"/>
        <w:ind w:left="0"/>
        <w:jc w:val="both"/>
      </w:pPr>
      <w:r>
        <w:rPr>
          <w:rFonts w:ascii="Times New Roman"/>
          <w:b w:val="false"/>
          <w:i w:val="false"/>
          <w:color w:val="000000"/>
          <w:sz w:val="28"/>
        </w:rPr>
        <w:t>
      если валютным договором предусмотрено перемещение товаров между Республикой Казахстан и другим государством-членом Евразийского экономического союза для экспорта, к сроку репатриации, рассчитанному экспортером, добавляется период времени в 180 (сто восемьдесят) дней, необходимый для получения от нерезидента заявления о ввозе товаров, имеющего подтверждение об уплате косвенных налогов или освобождения от уплаты налога на добавленную стоимость и (или) акцизов (далее – заявление о ввозе товаров).</w:t>
      </w:r>
    </w:p>
    <w:bookmarkEnd w:id="369"/>
    <w:bookmarkStart w:name="z421" w:id="370"/>
    <w:p>
      <w:pPr>
        <w:spacing w:after="0"/>
        <w:ind w:left="0"/>
        <w:jc w:val="both"/>
      </w:pPr>
      <w:r>
        <w:rPr>
          <w:rFonts w:ascii="Times New Roman"/>
          <w:b w:val="false"/>
          <w:i w:val="false"/>
          <w:color w:val="000000"/>
          <w:sz w:val="28"/>
        </w:rPr>
        <w:t>
      4. Срок репатриации по импорту рассчитывается в следующем порядке:</w:t>
      </w:r>
    </w:p>
    <w:bookmarkEnd w:id="370"/>
    <w:bookmarkStart w:name="z422" w:id="371"/>
    <w:p>
      <w:pPr>
        <w:spacing w:after="0"/>
        <w:ind w:left="0"/>
        <w:jc w:val="both"/>
      </w:pPr>
      <w:r>
        <w:rPr>
          <w:rFonts w:ascii="Times New Roman"/>
          <w:b w:val="false"/>
          <w:i w:val="false"/>
          <w:color w:val="000000"/>
          <w:sz w:val="28"/>
        </w:rPr>
        <w:t>
      если обязательство по поставке нерезидентом товара заключается в передаче товара после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обязательств нерезидента по поставке товара срока возврата неиспользованного аванса (при наличии в договоре);</w:t>
      </w:r>
    </w:p>
    <w:bookmarkEnd w:id="371"/>
    <w:bookmarkStart w:name="z423" w:id="372"/>
    <w:p>
      <w:pPr>
        <w:spacing w:after="0"/>
        <w:ind w:left="0"/>
        <w:jc w:val="both"/>
      </w:pPr>
      <w:r>
        <w:rPr>
          <w:rFonts w:ascii="Times New Roman"/>
          <w:b w:val="false"/>
          <w:i w:val="false"/>
          <w:color w:val="000000"/>
          <w:sz w:val="28"/>
        </w:rPr>
        <w:t>
      если по валютному договору предусмотрено перемещение товаров через таможенную границу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нерезидентом обязательств по поставке товара срока, необходимого для доставки товара до границы Республики Казахстан и выпуска товара территориальным подразделением органа государственных доходов (не более 1 (одного) календарного года), срока возврата неиспользованного аванса (при наличии в договоре);</w:t>
      </w:r>
    </w:p>
    <w:bookmarkEnd w:id="372"/>
    <w:bookmarkStart w:name="z424" w:id="373"/>
    <w:p>
      <w:pPr>
        <w:spacing w:after="0"/>
        <w:ind w:left="0"/>
        <w:jc w:val="both"/>
      </w:pPr>
      <w:r>
        <w:rPr>
          <w:rFonts w:ascii="Times New Roman"/>
          <w:b w:val="false"/>
          <w:i w:val="false"/>
          <w:color w:val="000000"/>
          <w:sz w:val="28"/>
        </w:rPr>
        <w:t>
      если по валютному договору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договору сроку исполнения нерезидентом обязательств по поставке товара срока, необходимого для доставки товара до границы Республики Казахстан, срока возврата неиспользованного аванса (при наличии в договоре);</w:t>
      </w:r>
    </w:p>
    <w:bookmarkEnd w:id="373"/>
    <w:bookmarkStart w:name="z425" w:id="374"/>
    <w:p>
      <w:pPr>
        <w:spacing w:after="0"/>
        <w:ind w:left="0"/>
        <w:jc w:val="both"/>
      </w:pPr>
      <w:r>
        <w:rPr>
          <w:rFonts w:ascii="Times New Roman"/>
          <w:b w:val="false"/>
          <w:i w:val="false"/>
          <w:color w:val="000000"/>
          <w:sz w:val="28"/>
        </w:rPr>
        <w:t>
      если валютный договор предусматривает различные условия исполнения нерезидентом обязательств по поставке товаров, выполнению работ, оказанию услуг (поставка товаров, выполнение работ, оказание услуг до осуществления платежа и (или) перевода денег за товары, работы, услуги, либо поставка товаров, выполнение работ, оказание услуг после осуществления платежа и (или) перевода денег за товары, работы, услуги), срок репатриации рассчитывается импортером с учетом определенных валютным договором сроков исполнения нерезидентом обязательств по поставке товаров, выполнению работ, оказанию услуг после осуществления платежа и (или) перевода денег за товары, работы, услуги;</w:t>
      </w:r>
    </w:p>
    <w:bookmarkEnd w:id="374"/>
    <w:bookmarkStart w:name="z426" w:id="375"/>
    <w:p>
      <w:pPr>
        <w:spacing w:after="0"/>
        <w:ind w:left="0"/>
        <w:jc w:val="both"/>
      </w:pPr>
      <w:r>
        <w:rPr>
          <w:rFonts w:ascii="Times New Roman"/>
          <w:b w:val="false"/>
          <w:i w:val="false"/>
          <w:color w:val="000000"/>
          <w:sz w:val="28"/>
        </w:rPr>
        <w:t>
      если валютный договор предусматривает поставку товаров, выполнение работ или оказание услуг до осуществления платежа и (или) перевода денег за товары, работы, услуги (предварительная поставка нерезидентом товаров или предварительное выполнение работ, оказание услуг) либо в срок, не превышающий 180 (ста восьмидесяти) дней после дня платежа и (или) перевода денег, срок репатриации принимается равным 180 (ста восьмидесяти) дням;</w:t>
      </w:r>
    </w:p>
    <w:bookmarkEnd w:id="375"/>
    <w:bookmarkStart w:name="z427" w:id="376"/>
    <w:p>
      <w:pPr>
        <w:spacing w:after="0"/>
        <w:ind w:left="0"/>
        <w:jc w:val="both"/>
      </w:pPr>
      <w:r>
        <w:rPr>
          <w:rFonts w:ascii="Times New Roman"/>
          <w:b w:val="false"/>
          <w:i w:val="false"/>
          <w:color w:val="000000"/>
          <w:sz w:val="28"/>
        </w:rPr>
        <w:t>
      если валютный договор предусматривает перемещение товаров с территории другого государства-члена Евразийского экономического союза на территорию Республики Казахстан для импорта, к сроку репатриации, рассчитанному импортером, добавляется период времени в 180 (сто восемьдесят) дней, необходимый для получения заявления о ввозе товаров.</w:t>
      </w:r>
    </w:p>
    <w:bookmarkEnd w:id="376"/>
    <w:bookmarkStart w:name="z428" w:id="377"/>
    <w:p>
      <w:pPr>
        <w:spacing w:after="0"/>
        <w:ind w:left="0"/>
        <w:jc w:val="left"/>
      </w:pPr>
      <w:r>
        <w:rPr>
          <w:rFonts w:ascii="Times New Roman"/>
          <w:b/>
          <w:i w:val="false"/>
          <w:color w:val="000000"/>
        </w:rPr>
        <w:t xml:space="preserve"> Глава 2. Примеры расчета срока репатриации по экспорту</w:t>
      </w:r>
    </w:p>
    <w:bookmarkEnd w:id="377"/>
    <w:bookmarkStart w:name="z429" w:id="378"/>
    <w:p>
      <w:pPr>
        <w:spacing w:after="0"/>
        <w:ind w:left="0"/>
        <w:jc w:val="both"/>
      </w:pPr>
      <w:r>
        <w:rPr>
          <w:rFonts w:ascii="Times New Roman"/>
          <w:b w:val="false"/>
          <w:i w:val="false"/>
          <w:color w:val="000000"/>
          <w:sz w:val="28"/>
        </w:rPr>
        <w:t>
      5. Согласно валютному договору, обязательство по поставке товара экспортера считается исполненным после передачи товара в городе, расположенном вне таможенной территории Евразийского экономического союза. Оплата товара нерезидентом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выпуска товара территориальным подразделением органа государственных доходов и датой передачи товара нерезиденту в городе, расположенном вне таможенной территории Евразийского экономического союза – 30 (тридцать) дней.</w:t>
      </w:r>
    </w:p>
    <w:bookmarkEnd w:id="378"/>
    <w:bookmarkStart w:name="z430" w:id="379"/>
    <w:p>
      <w:pPr>
        <w:spacing w:after="0"/>
        <w:ind w:left="0"/>
        <w:jc w:val="both"/>
      </w:pPr>
      <w:r>
        <w:rPr>
          <w:rFonts w:ascii="Times New Roman"/>
          <w:b w:val="false"/>
          <w:i w:val="false"/>
          <w:color w:val="000000"/>
          <w:sz w:val="28"/>
        </w:rPr>
        <w:t>
      Расчет: 210 дней + 30 дней = 240 дней, то есть 240 дней, 00 лет.</w:t>
      </w:r>
    </w:p>
    <w:bookmarkEnd w:id="379"/>
    <w:bookmarkStart w:name="z431" w:id="380"/>
    <w:p>
      <w:pPr>
        <w:spacing w:after="0"/>
        <w:ind w:left="0"/>
        <w:jc w:val="both"/>
      </w:pPr>
      <w:r>
        <w:rPr>
          <w:rFonts w:ascii="Times New Roman"/>
          <w:b w:val="false"/>
          <w:i w:val="false"/>
          <w:color w:val="000000"/>
          <w:sz w:val="28"/>
        </w:rPr>
        <w:t>
      Экспортер указывает в графе "Срок репатриации" 240.00.</w:t>
      </w:r>
    </w:p>
    <w:bookmarkEnd w:id="380"/>
    <w:bookmarkStart w:name="z432" w:id="381"/>
    <w:p>
      <w:pPr>
        <w:spacing w:after="0"/>
        <w:ind w:left="0"/>
        <w:jc w:val="both"/>
      </w:pPr>
      <w:r>
        <w:rPr>
          <w:rFonts w:ascii="Times New Roman"/>
          <w:b w:val="false"/>
          <w:i w:val="false"/>
          <w:color w:val="000000"/>
          <w:sz w:val="28"/>
        </w:rPr>
        <w:t>
      6. Согласно валютному договору,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Евразийского экономического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пересечения товара через границу Республики Казахстан и датой передачи товара нерезиденту в городе, расположенном на территории другого государства-члена Евразийского экономического союза, – 10 (десять) дней.</w:t>
      </w:r>
    </w:p>
    <w:bookmarkEnd w:id="381"/>
    <w:bookmarkStart w:name="z433" w:id="382"/>
    <w:p>
      <w:pPr>
        <w:spacing w:after="0"/>
        <w:ind w:left="0"/>
        <w:jc w:val="both"/>
      </w:pPr>
      <w:r>
        <w:rPr>
          <w:rFonts w:ascii="Times New Roman"/>
          <w:b w:val="false"/>
          <w:i w:val="false"/>
          <w:color w:val="000000"/>
          <w:sz w:val="28"/>
        </w:rPr>
        <w:t>
      Период времени, необходимый для получения от нерезидента заявления о ввозе товаров - 180 (сто восемьдесят) дней.</w:t>
      </w:r>
    </w:p>
    <w:bookmarkEnd w:id="382"/>
    <w:bookmarkStart w:name="z434" w:id="383"/>
    <w:p>
      <w:pPr>
        <w:spacing w:after="0"/>
        <w:ind w:left="0"/>
        <w:jc w:val="both"/>
      </w:pPr>
      <w:r>
        <w:rPr>
          <w:rFonts w:ascii="Times New Roman"/>
          <w:b w:val="false"/>
          <w:i w:val="false"/>
          <w:color w:val="000000"/>
          <w:sz w:val="28"/>
        </w:rPr>
        <w:t>
      Расчет: 210 дней + 10 дней + 180 дней = 400 дней, то есть 40 дней, 01 лет.</w:t>
      </w:r>
    </w:p>
    <w:bookmarkEnd w:id="383"/>
    <w:bookmarkStart w:name="z435" w:id="384"/>
    <w:p>
      <w:pPr>
        <w:spacing w:after="0"/>
        <w:ind w:left="0"/>
        <w:jc w:val="both"/>
      </w:pPr>
      <w:r>
        <w:rPr>
          <w:rFonts w:ascii="Times New Roman"/>
          <w:b w:val="false"/>
          <w:i w:val="false"/>
          <w:color w:val="000000"/>
          <w:sz w:val="28"/>
        </w:rPr>
        <w:t>
      Экспортер указывает в графе "Срок репатриации" 040.01.;</w:t>
      </w:r>
    </w:p>
    <w:bookmarkEnd w:id="384"/>
    <w:bookmarkStart w:name="z436" w:id="385"/>
    <w:p>
      <w:pPr>
        <w:spacing w:after="0"/>
        <w:ind w:left="0"/>
        <w:jc w:val="both"/>
      </w:pPr>
      <w:r>
        <w:rPr>
          <w:rFonts w:ascii="Times New Roman"/>
          <w:b w:val="false"/>
          <w:i w:val="false"/>
          <w:color w:val="000000"/>
          <w:sz w:val="28"/>
        </w:rPr>
        <w:t>
      7. Согласно валютному договору, обязательство по поставке товара экспортера считается исполненным после передачи товара на железнодорожной станции Алматы-1. Оплата товара нерезидентом – после отгрузки товара экспортером. Максимальный срок оплаты товара – 210 (двести десять) дней.</w:t>
      </w:r>
    </w:p>
    <w:bookmarkEnd w:id="385"/>
    <w:bookmarkStart w:name="z437" w:id="386"/>
    <w:p>
      <w:pPr>
        <w:spacing w:after="0"/>
        <w:ind w:left="0"/>
        <w:jc w:val="both"/>
      </w:pPr>
      <w:r>
        <w:rPr>
          <w:rFonts w:ascii="Times New Roman"/>
          <w:b w:val="false"/>
          <w:i w:val="false"/>
          <w:color w:val="000000"/>
          <w:sz w:val="28"/>
        </w:rPr>
        <w:t>
      Экспортер указывает в графе "Срок репатриации" 210.00.</w:t>
      </w:r>
    </w:p>
    <w:bookmarkEnd w:id="386"/>
    <w:bookmarkStart w:name="z438" w:id="387"/>
    <w:p>
      <w:pPr>
        <w:spacing w:after="0"/>
        <w:ind w:left="0"/>
        <w:jc w:val="both"/>
      </w:pPr>
      <w:r>
        <w:rPr>
          <w:rFonts w:ascii="Times New Roman"/>
          <w:b w:val="false"/>
          <w:i w:val="false"/>
          <w:color w:val="000000"/>
          <w:sz w:val="28"/>
        </w:rPr>
        <w:t>
      8. Согласно валютному договору, нерезидент осуществляет предварительную оплату товара, работ, услуг в полном объеме.</w:t>
      </w:r>
    </w:p>
    <w:bookmarkEnd w:id="387"/>
    <w:bookmarkStart w:name="z439" w:id="388"/>
    <w:p>
      <w:pPr>
        <w:spacing w:after="0"/>
        <w:ind w:left="0"/>
        <w:jc w:val="both"/>
      </w:pPr>
      <w:r>
        <w:rPr>
          <w:rFonts w:ascii="Times New Roman"/>
          <w:b w:val="false"/>
          <w:i w:val="false"/>
          <w:color w:val="000000"/>
          <w:sz w:val="28"/>
        </w:rPr>
        <w:t>
      Экспортер указывает в графе "Срок репатриации" 180.00.</w:t>
      </w:r>
    </w:p>
    <w:bookmarkEnd w:id="388"/>
    <w:bookmarkStart w:name="z440" w:id="389"/>
    <w:p>
      <w:pPr>
        <w:spacing w:after="0"/>
        <w:ind w:left="0"/>
        <w:jc w:val="both"/>
      </w:pPr>
      <w:r>
        <w:rPr>
          <w:rFonts w:ascii="Times New Roman"/>
          <w:b w:val="false"/>
          <w:i w:val="false"/>
          <w:color w:val="000000"/>
          <w:sz w:val="28"/>
        </w:rPr>
        <w:t>
      9. Согласно валютному договору, максимальный срок оплаты нерезидентом товара, работ, услуг – 160 (сто шестьдесят) дней.</w:t>
      </w:r>
    </w:p>
    <w:bookmarkEnd w:id="389"/>
    <w:bookmarkStart w:name="z441" w:id="390"/>
    <w:p>
      <w:pPr>
        <w:spacing w:after="0"/>
        <w:ind w:left="0"/>
        <w:jc w:val="both"/>
      </w:pPr>
      <w:r>
        <w:rPr>
          <w:rFonts w:ascii="Times New Roman"/>
          <w:b w:val="false"/>
          <w:i w:val="false"/>
          <w:color w:val="000000"/>
          <w:sz w:val="28"/>
        </w:rPr>
        <w:t>
      Экспортер указывает в графе "Срок репатриации" 180.00.</w:t>
      </w:r>
    </w:p>
    <w:bookmarkEnd w:id="390"/>
    <w:bookmarkStart w:name="z442" w:id="391"/>
    <w:p>
      <w:pPr>
        <w:spacing w:after="0"/>
        <w:ind w:left="0"/>
        <w:jc w:val="left"/>
      </w:pPr>
      <w:r>
        <w:rPr>
          <w:rFonts w:ascii="Times New Roman"/>
          <w:b/>
          <w:i w:val="false"/>
          <w:color w:val="000000"/>
        </w:rPr>
        <w:t xml:space="preserve"> Глава 3. Примеры расчета срока репатриации по импорту</w:t>
      </w:r>
    </w:p>
    <w:bookmarkEnd w:id="391"/>
    <w:bookmarkStart w:name="z443" w:id="392"/>
    <w:p>
      <w:pPr>
        <w:spacing w:after="0"/>
        <w:ind w:left="0"/>
        <w:jc w:val="both"/>
      </w:pPr>
      <w:r>
        <w:rPr>
          <w:rFonts w:ascii="Times New Roman"/>
          <w:b w:val="false"/>
          <w:i w:val="false"/>
          <w:color w:val="000000"/>
          <w:sz w:val="28"/>
        </w:rPr>
        <w:t>
      10.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вне таможенной территории Евразийского экономического союза, и датой выпуска товара территориальным подразделением органа государственных доходов – 70 (семьдесят) дней. Срок возврата неиспользованного аванса – 100 (сто) дней после дня предполагавшейся передачи товара в городе, расположенном вне таможенной территории Евразийского экономического союза.</w:t>
      </w:r>
    </w:p>
    <w:bookmarkEnd w:id="392"/>
    <w:bookmarkStart w:name="z444" w:id="393"/>
    <w:p>
      <w:pPr>
        <w:spacing w:after="0"/>
        <w:ind w:left="0"/>
        <w:jc w:val="both"/>
      </w:pPr>
      <w:r>
        <w:rPr>
          <w:rFonts w:ascii="Times New Roman"/>
          <w:b w:val="false"/>
          <w:i w:val="false"/>
          <w:color w:val="000000"/>
          <w:sz w:val="28"/>
        </w:rPr>
        <w:t>
      Расчет: 800 дней + 70 дней +100 дней = 970 дней, то есть 250 дней, 02 лет.</w:t>
      </w:r>
    </w:p>
    <w:bookmarkEnd w:id="393"/>
    <w:bookmarkStart w:name="z445" w:id="394"/>
    <w:p>
      <w:pPr>
        <w:spacing w:after="0"/>
        <w:ind w:left="0"/>
        <w:jc w:val="both"/>
      </w:pPr>
      <w:r>
        <w:rPr>
          <w:rFonts w:ascii="Times New Roman"/>
          <w:b w:val="false"/>
          <w:i w:val="false"/>
          <w:color w:val="000000"/>
          <w:sz w:val="28"/>
        </w:rPr>
        <w:t>
      Импортер указывает в графе "Срок репатриации" 250.02.;</w:t>
      </w:r>
    </w:p>
    <w:bookmarkEnd w:id="394"/>
    <w:bookmarkStart w:name="z446" w:id="395"/>
    <w:p>
      <w:pPr>
        <w:spacing w:after="0"/>
        <w:ind w:left="0"/>
        <w:jc w:val="both"/>
      </w:pPr>
      <w:r>
        <w:rPr>
          <w:rFonts w:ascii="Times New Roman"/>
          <w:b w:val="false"/>
          <w:i w:val="false"/>
          <w:color w:val="000000"/>
          <w:sz w:val="28"/>
        </w:rPr>
        <w:t>
      11. Согласно валютному договору,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Евразийского экономического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на территории другого государства-члена Евразийского экономического союза, и датой доставки товара до границы Республики Казахстан – 30 (тридцать) дней. Срок возврата неиспользованного аванса – 100 (сто) дней после дня предполагавшейся передачи товара в городе, расположенном на территории другого государства-члена Евразийского экономического союза. Срок для оформления заявления о ввозе товаров – 180 (сто восемьдесят) дней.</w:t>
      </w:r>
    </w:p>
    <w:bookmarkEnd w:id="395"/>
    <w:bookmarkStart w:name="z447" w:id="396"/>
    <w:p>
      <w:pPr>
        <w:spacing w:after="0"/>
        <w:ind w:left="0"/>
        <w:jc w:val="both"/>
      </w:pPr>
      <w:r>
        <w:rPr>
          <w:rFonts w:ascii="Times New Roman"/>
          <w:b w:val="false"/>
          <w:i w:val="false"/>
          <w:color w:val="000000"/>
          <w:sz w:val="28"/>
        </w:rPr>
        <w:t>
      Расчет: 800 дней + 30 дней + 100 дней + 180 дней = 1110 дней, то есть 030 дней, 03 лет.</w:t>
      </w:r>
    </w:p>
    <w:bookmarkEnd w:id="396"/>
    <w:bookmarkStart w:name="z448" w:id="397"/>
    <w:p>
      <w:pPr>
        <w:spacing w:after="0"/>
        <w:ind w:left="0"/>
        <w:jc w:val="both"/>
      </w:pPr>
      <w:r>
        <w:rPr>
          <w:rFonts w:ascii="Times New Roman"/>
          <w:b w:val="false"/>
          <w:i w:val="false"/>
          <w:color w:val="000000"/>
          <w:sz w:val="28"/>
        </w:rPr>
        <w:t>
      Импортер указывает в графе "Срок репатриации" 030.03.;</w:t>
      </w:r>
    </w:p>
    <w:bookmarkEnd w:id="397"/>
    <w:bookmarkStart w:name="z449" w:id="398"/>
    <w:p>
      <w:pPr>
        <w:spacing w:after="0"/>
        <w:ind w:left="0"/>
        <w:jc w:val="both"/>
      </w:pPr>
      <w:r>
        <w:rPr>
          <w:rFonts w:ascii="Times New Roman"/>
          <w:b w:val="false"/>
          <w:i w:val="false"/>
          <w:color w:val="000000"/>
          <w:sz w:val="28"/>
        </w:rPr>
        <w:t>
      12.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(двести десять)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Евразийского экономического союза – 70 (семьдесят) дней. Срок возврата неиспользованного аванса валютным договором не определен.</w:t>
      </w:r>
    </w:p>
    <w:bookmarkEnd w:id="398"/>
    <w:bookmarkStart w:name="z450" w:id="399"/>
    <w:p>
      <w:pPr>
        <w:spacing w:after="0"/>
        <w:ind w:left="0"/>
        <w:jc w:val="both"/>
      </w:pPr>
      <w:r>
        <w:rPr>
          <w:rFonts w:ascii="Times New Roman"/>
          <w:b w:val="false"/>
          <w:i w:val="false"/>
          <w:color w:val="000000"/>
          <w:sz w:val="28"/>
        </w:rPr>
        <w:t>
      Расчет: 210 дней + 70 дней = 280 дней, то есть 280 дней, 00 лет.</w:t>
      </w:r>
    </w:p>
    <w:bookmarkEnd w:id="399"/>
    <w:bookmarkStart w:name="z451" w:id="400"/>
    <w:p>
      <w:pPr>
        <w:spacing w:after="0"/>
        <w:ind w:left="0"/>
        <w:jc w:val="both"/>
      </w:pPr>
      <w:r>
        <w:rPr>
          <w:rFonts w:ascii="Times New Roman"/>
          <w:b w:val="false"/>
          <w:i w:val="false"/>
          <w:color w:val="000000"/>
          <w:sz w:val="28"/>
        </w:rPr>
        <w:t>
      Импортер указывает в графе "Срок репатриации" 280.00.;</w:t>
      </w:r>
    </w:p>
    <w:bookmarkEnd w:id="400"/>
    <w:bookmarkStart w:name="z452" w:id="401"/>
    <w:p>
      <w:pPr>
        <w:spacing w:after="0"/>
        <w:ind w:left="0"/>
        <w:jc w:val="both"/>
      </w:pPr>
      <w:r>
        <w:rPr>
          <w:rFonts w:ascii="Times New Roman"/>
          <w:b w:val="false"/>
          <w:i w:val="false"/>
          <w:color w:val="000000"/>
          <w:sz w:val="28"/>
        </w:rPr>
        <w:t>
      13.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 100 (сто) дней.</w:t>
      </w:r>
    </w:p>
    <w:bookmarkEnd w:id="401"/>
    <w:bookmarkStart w:name="z453" w:id="402"/>
    <w:p>
      <w:pPr>
        <w:spacing w:after="0"/>
        <w:ind w:left="0"/>
        <w:jc w:val="both"/>
      </w:pPr>
      <w:r>
        <w:rPr>
          <w:rFonts w:ascii="Times New Roman"/>
          <w:b w:val="false"/>
          <w:i w:val="false"/>
          <w:color w:val="000000"/>
          <w:sz w:val="28"/>
        </w:rPr>
        <w:t>
      Расчет: 100 дней +100 дней = 200 дней, то есть 200 дней, 00 лет.</w:t>
      </w:r>
    </w:p>
    <w:bookmarkEnd w:id="402"/>
    <w:bookmarkStart w:name="z454" w:id="403"/>
    <w:p>
      <w:pPr>
        <w:spacing w:after="0"/>
        <w:ind w:left="0"/>
        <w:jc w:val="both"/>
      </w:pPr>
      <w:r>
        <w:rPr>
          <w:rFonts w:ascii="Times New Roman"/>
          <w:b w:val="false"/>
          <w:i w:val="false"/>
          <w:color w:val="000000"/>
          <w:sz w:val="28"/>
        </w:rPr>
        <w:t>
      Импортер указывает в графе "Срок репатриации" 200.00.;</w:t>
      </w:r>
    </w:p>
    <w:bookmarkEnd w:id="403"/>
    <w:bookmarkStart w:name="z455" w:id="404"/>
    <w:p>
      <w:pPr>
        <w:spacing w:after="0"/>
        <w:ind w:left="0"/>
        <w:jc w:val="both"/>
      </w:pPr>
      <w:r>
        <w:rPr>
          <w:rFonts w:ascii="Times New Roman"/>
          <w:b w:val="false"/>
          <w:i w:val="false"/>
          <w:color w:val="000000"/>
          <w:sz w:val="28"/>
        </w:rPr>
        <w:t>
      14.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валютным договором не определен.</w:t>
      </w:r>
    </w:p>
    <w:bookmarkEnd w:id="404"/>
    <w:bookmarkStart w:name="z456" w:id="405"/>
    <w:p>
      <w:pPr>
        <w:spacing w:after="0"/>
        <w:ind w:left="0"/>
        <w:jc w:val="both"/>
      </w:pPr>
      <w:r>
        <w:rPr>
          <w:rFonts w:ascii="Times New Roman"/>
          <w:b w:val="false"/>
          <w:i w:val="false"/>
          <w:color w:val="000000"/>
          <w:sz w:val="28"/>
        </w:rPr>
        <w:t>
      Импортер указывает в графе "Срок репатриации" 180.00.;</w:t>
      </w:r>
    </w:p>
    <w:bookmarkEnd w:id="405"/>
    <w:bookmarkStart w:name="z457" w:id="406"/>
    <w:p>
      <w:pPr>
        <w:spacing w:after="0"/>
        <w:ind w:left="0"/>
        <w:jc w:val="both"/>
      </w:pPr>
      <w:r>
        <w:rPr>
          <w:rFonts w:ascii="Times New Roman"/>
          <w:b w:val="false"/>
          <w:i w:val="false"/>
          <w:color w:val="000000"/>
          <w:sz w:val="28"/>
        </w:rPr>
        <w:t>
      15. Согласно валютному договору, нерезидент осуществляет предварительную поставку товара или предварительное выполнение работы, оказание услуги в полном объеме.</w:t>
      </w:r>
    </w:p>
    <w:bookmarkEnd w:id="406"/>
    <w:bookmarkStart w:name="z458" w:id="407"/>
    <w:p>
      <w:pPr>
        <w:spacing w:after="0"/>
        <w:ind w:left="0"/>
        <w:jc w:val="both"/>
      </w:pPr>
      <w:r>
        <w:rPr>
          <w:rFonts w:ascii="Times New Roman"/>
          <w:b w:val="false"/>
          <w:i w:val="false"/>
          <w:color w:val="000000"/>
          <w:sz w:val="28"/>
        </w:rPr>
        <w:t>
      Импортер указывает в графе "Срок репатриации" 180.00.;</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60" w:id="408"/>
    <w:p>
      <w:pPr>
        <w:spacing w:after="0"/>
        <w:ind w:left="0"/>
        <w:jc w:val="both"/>
      </w:pPr>
      <w:r>
        <w:rPr>
          <w:rFonts w:ascii="Times New Roman"/>
          <w:b w:val="false"/>
          <w:i w:val="false"/>
          <w:color w:val="ff0000"/>
          <w:sz w:val="28"/>
        </w:rPr>
        <w:t xml:space="preserve">
      Сноска. Приложение 2 – в редакции совместного постановления Правления Национального Банка РК от 24.12.2025 </w:t>
      </w:r>
      <w:r>
        <w:rPr>
          <w:rFonts w:ascii="Times New Roman"/>
          <w:b w:val="false"/>
          <w:i w:val="false"/>
          <w:color w:val="ff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408"/>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информация по декларациям на товары по валютному договору по экспорту или импорту с учетным номером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XMCO_1</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"___" 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помещения товара под таможенную процедуру, учитываемую для целей контроля за репатриацией</w:t>
      </w:r>
    </w:p>
    <w:p>
      <w:pPr>
        <w:spacing w:after="0"/>
        <w:ind w:left="0"/>
        <w:jc w:val="both"/>
      </w:pPr>
      <w:r>
        <w:rPr>
          <w:rFonts w:ascii="Times New Roman"/>
          <w:b w:val="false"/>
          <w:i w:val="false"/>
          <w:color w:val="000000"/>
          <w:sz w:val="28"/>
        </w:rPr>
        <w:t>
      Бизнес-идентификационный номер: 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лица, ответственного за финансовое урегулирование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ФИО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отправителя/экспортера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получателя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декларанта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или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или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ФИО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таможенная процедура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декларации на товары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декларации на товары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декларации на товары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характера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внешне</w:t>
            </w:r>
          </w:p>
          <w:p>
            <w:pPr>
              <w:spacing w:after="20"/>
              <w:ind w:left="20"/>
              <w:jc w:val="both"/>
            </w:pPr>
            <w:r>
              <w:rPr>
                <w:rFonts w:ascii="Times New Roman"/>
                <w:b w:val="false"/>
                <w:i w:val="false"/>
                <w:color w:val="000000"/>
                <w:sz w:val="20"/>
              </w:rPr>
              <w:t>экономической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 экономической деятельности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особенности декларирования товаров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Предшествующий</w:t>
            </w:r>
          </w:p>
          <w:p>
            <w:pPr>
              <w:spacing w:after="20"/>
              <w:ind w:left="20"/>
              <w:jc w:val="both"/>
            </w:pPr>
            <w:r>
              <w:rPr>
                <w:rFonts w:ascii="Times New Roman"/>
                <w:b w:val="false"/>
                <w:i w:val="false"/>
                <w:color w:val="000000"/>
                <w:sz w:val="20"/>
              </w:rPr>
              <w:t>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отправления товара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назначения товара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транспортного средства при отправлении/</w:t>
            </w:r>
          </w:p>
          <w:p>
            <w:pPr>
              <w:spacing w:after="20"/>
              <w:ind w:left="20"/>
              <w:jc w:val="both"/>
            </w:pPr>
            <w:r>
              <w:rPr>
                <w:rFonts w:ascii="Times New Roman"/>
                <w:b w:val="false"/>
                <w:i w:val="false"/>
                <w:color w:val="000000"/>
                <w:sz w:val="20"/>
              </w:rPr>
              <w:t>прибытии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активного транспортного средства на границе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на границе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внутри страны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брутто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Наименование _____________________ Адрес________________________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декларациям</w:t>
            </w:r>
            <w:r>
              <w:br/>
            </w:r>
            <w:r>
              <w:rPr>
                <w:rFonts w:ascii="Times New Roman"/>
                <w:b w:val="false"/>
                <w:i w:val="false"/>
                <w:color w:val="000000"/>
                <w:sz w:val="20"/>
              </w:rPr>
              <w:t>на товары по валютному</w:t>
            </w:r>
            <w:r>
              <w:br/>
            </w:r>
            <w:r>
              <w:rPr>
                <w:rFonts w:ascii="Times New Roman"/>
                <w:b w:val="false"/>
                <w:i w:val="false"/>
                <w:color w:val="000000"/>
                <w:sz w:val="20"/>
              </w:rPr>
              <w:t>договору по экспорту или импорту</w:t>
            </w:r>
            <w:r>
              <w:br/>
            </w:r>
            <w:r>
              <w:rPr>
                <w:rFonts w:ascii="Times New Roman"/>
                <w:b w:val="false"/>
                <w:i w:val="false"/>
                <w:color w:val="000000"/>
                <w:sz w:val="20"/>
              </w:rPr>
              <w:t>с учетным номером"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w:t>
      </w:r>
      <w:r>
        <w:br/>
      </w:r>
      <w:r>
        <w:rPr>
          <w:rFonts w:ascii="Times New Roman"/>
          <w:b/>
          <w:i w:val="false"/>
          <w:color w:val="000000"/>
        </w:rPr>
        <w:t>(индекс – XMCO_1, периодичность – ежедневно) Глава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декларациям на товары по валютному договору по экспорту или импорту с учетным номером" (далее – Форма).</w:t>
      </w:r>
    </w:p>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both"/>
      </w:pPr>
      <w:r>
        <w:rPr>
          <w:rFonts w:ascii="Times New Roman"/>
          <w:b w:val="false"/>
          <w:i w:val="false"/>
          <w:color w:val="000000"/>
          <w:sz w:val="28"/>
        </w:rPr>
        <w:t>
      3. Форма направляется органом государственных доходов ежедневно, в течение 1 (одного) рабочего дня после дня помещения товара под таможенную процедуру, учитываемую для целей контроля за репатриацией.</w:t>
      </w:r>
    </w:p>
    <w:p>
      <w:pPr>
        <w:spacing w:after="0"/>
        <w:ind w:left="0"/>
        <w:jc w:val="left"/>
      </w:pPr>
      <w:r>
        <w:rPr>
          <w:rFonts w:ascii="Times New Roman"/>
          <w:b/>
          <w:i w:val="false"/>
          <w:color w:val="000000"/>
        </w:rPr>
        <w:t xml:space="preserve"> Глава 2. Заполнение Формы</w:t>
      </w:r>
    </w:p>
    <w:p>
      <w:pPr>
        <w:spacing w:after="0"/>
        <w:ind w:left="0"/>
        <w:jc w:val="both"/>
      </w:pPr>
      <w:r>
        <w:rPr>
          <w:rFonts w:ascii="Times New Roman"/>
          <w:b w:val="false"/>
          <w:i w:val="false"/>
          <w:color w:val="000000"/>
          <w:sz w:val="28"/>
        </w:rPr>
        <w:t>
      4. В графе 1 указывается учетный номер валютного договора по экспорту или импорту (графа 44 декларации на товары).</w:t>
      </w:r>
    </w:p>
    <w:p>
      <w:pPr>
        <w:spacing w:after="0"/>
        <w:ind w:left="0"/>
        <w:jc w:val="both"/>
      </w:pPr>
      <w:r>
        <w:rPr>
          <w:rFonts w:ascii="Times New Roman"/>
          <w:b w:val="false"/>
          <w:i w:val="false"/>
          <w:color w:val="000000"/>
          <w:sz w:val="28"/>
        </w:rPr>
        <w:t>
      5. В графе 2 указывается дата присвоения учетного номера валютному договору по экспорту или импорту (графа 44 декларации на товары).</w:t>
      </w:r>
    </w:p>
    <w:p>
      <w:pPr>
        <w:spacing w:after="0"/>
        <w:ind w:left="0"/>
        <w:jc w:val="both"/>
      </w:pPr>
      <w:r>
        <w:rPr>
          <w:rFonts w:ascii="Times New Roman"/>
          <w:b w:val="false"/>
          <w:i w:val="false"/>
          <w:color w:val="000000"/>
          <w:sz w:val="28"/>
        </w:rPr>
        <w:t>
      6. В графе 3 указываются следующие признаки:</w:t>
      </w:r>
    </w:p>
    <w:p>
      <w:pPr>
        <w:spacing w:after="0"/>
        <w:ind w:left="0"/>
        <w:jc w:val="both"/>
      </w:pPr>
      <w:r>
        <w:rPr>
          <w:rFonts w:ascii="Times New Roman"/>
          <w:b w:val="false"/>
          <w:i w:val="false"/>
          <w:color w:val="000000"/>
          <w:sz w:val="28"/>
        </w:rPr>
        <w:t>
      "1" – если валютный договор по экспорту;</w:t>
      </w:r>
    </w:p>
    <w:p>
      <w:pPr>
        <w:spacing w:after="0"/>
        <w:ind w:left="0"/>
        <w:jc w:val="both"/>
      </w:pPr>
      <w:r>
        <w:rPr>
          <w:rFonts w:ascii="Times New Roman"/>
          <w:b w:val="false"/>
          <w:i w:val="false"/>
          <w:color w:val="000000"/>
          <w:sz w:val="28"/>
        </w:rPr>
        <w:t>
      "2" – если валютный договор по импорту.</w:t>
      </w:r>
    </w:p>
    <w:p>
      <w:pPr>
        <w:spacing w:after="0"/>
        <w:ind w:left="0"/>
        <w:jc w:val="both"/>
      </w:pPr>
      <w:r>
        <w:rPr>
          <w:rFonts w:ascii="Times New Roman"/>
          <w:b w:val="false"/>
          <w:i w:val="false"/>
          <w:color w:val="000000"/>
          <w:sz w:val="28"/>
        </w:rPr>
        <w:t>
      7. В графе 4 указывается номер (при наличии) валютного договора по экспорту или импорту (графа 44 декларации на товары).</w:t>
      </w:r>
    </w:p>
    <w:p>
      <w:pPr>
        <w:spacing w:after="0"/>
        <w:ind w:left="0"/>
        <w:jc w:val="both"/>
      </w:pPr>
      <w:r>
        <w:rPr>
          <w:rFonts w:ascii="Times New Roman"/>
          <w:b w:val="false"/>
          <w:i w:val="false"/>
          <w:color w:val="000000"/>
          <w:sz w:val="28"/>
        </w:rPr>
        <w:t>
      8. В графе 5 указывается дата валютного договора по экспорту или импорту (графа 44 декларации на товары).</w:t>
      </w:r>
    </w:p>
    <w:p>
      <w:pPr>
        <w:spacing w:after="0"/>
        <w:ind w:left="0"/>
        <w:jc w:val="both"/>
      </w:pPr>
      <w:r>
        <w:rPr>
          <w:rFonts w:ascii="Times New Roman"/>
          <w:b w:val="false"/>
          <w:i w:val="false"/>
          <w:color w:val="000000"/>
          <w:sz w:val="28"/>
        </w:rPr>
        <w:t>
      9. В графе 6 указывается бизнес-идентификационный номер (далее – БИН) или индивидуальный идентификационный номер (далее – ИИН) лица, ответственного за финансовое урегулирование (графа 9 декларации на товары).</w:t>
      </w:r>
    </w:p>
    <w:p>
      <w:pPr>
        <w:spacing w:after="0"/>
        <w:ind w:left="0"/>
        <w:jc w:val="both"/>
      </w:pPr>
      <w:r>
        <w:rPr>
          <w:rFonts w:ascii="Times New Roman"/>
          <w:b w:val="false"/>
          <w:i w:val="false"/>
          <w:color w:val="000000"/>
          <w:sz w:val="28"/>
        </w:rPr>
        <w:t>
      10. В графе 7 указывается наименование или фамилия, имя и отчество (при его наличии) (далее – ФИО) лица, ответственного за финансовое урегулирование (графа 9 декларации на товары).</w:t>
      </w:r>
    </w:p>
    <w:p>
      <w:pPr>
        <w:spacing w:after="0"/>
        <w:ind w:left="0"/>
        <w:jc w:val="both"/>
      </w:pPr>
      <w:r>
        <w:rPr>
          <w:rFonts w:ascii="Times New Roman"/>
          <w:b w:val="false"/>
          <w:i w:val="false"/>
          <w:color w:val="000000"/>
          <w:sz w:val="28"/>
        </w:rPr>
        <w:t>
      11. В графе 8 указывается БИН/ИИН отправителя/экспортера (графа 2 декларации на товары).</w:t>
      </w:r>
    </w:p>
    <w:p>
      <w:pPr>
        <w:spacing w:after="0"/>
        <w:ind w:left="0"/>
        <w:jc w:val="both"/>
      </w:pPr>
      <w:r>
        <w:rPr>
          <w:rFonts w:ascii="Times New Roman"/>
          <w:b w:val="false"/>
          <w:i w:val="false"/>
          <w:color w:val="000000"/>
          <w:sz w:val="28"/>
        </w:rPr>
        <w:t>
      12. В графе 9 указывается наименование или ФИО отправителя/экспортера (графа 2 декларации на товары).</w:t>
      </w:r>
    </w:p>
    <w:p>
      <w:pPr>
        <w:spacing w:after="0"/>
        <w:ind w:left="0"/>
        <w:jc w:val="both"/>
      </w:pPr>
      <w:r>
        <w:rPr>
          <w:rFonts w:ascii="Times New Roman"/>
          <w:b w:val="false"/>
          <w:i w:val="false"/>
          <w:color w:val="000000"/>
          <w:sz w:val="28"/>
        </w:rPr>
        <w:t>
      13. В графе 10 указываются сведения БИН/ИИН получателя товаров (графа 8 декларации на товары).</w:t>
      </w:r>
    </w:p>
    <w:p>
      <w:pPr>
        <w:spacing w:after="0"/>
        <w:ind w:left="0"/>
        <w:jc w:val="both"/>
      </w:pPr>
      <w:r>
        <w:rPr>
          <w:rFonts w:ascii="Times New Roman"/>
          <w:b w:val="false"/>
          <w:i w:val="false"/>
          <w:color w:val="000000"/>
          <w:sz w:val="28"/>
        </w:rPr>
        <w:t>
      14. В графе 11 указываются сведения наименование или ФИО получателя товаров (графа 8 декларации на товары).</w:t>
      </w:r>
    </w:p>
    <w:p>
      <w:pPr>
        <w:spacing w:after="0"/>
        <w:ind w:left="0"/>
        <w:jc w:val="both"/>
      </w:pPr>
      <w:r>
        <w:rPr>
          <w:rFonts w:ascii="Times New Roman"/>
          <w:b w:val="false"/>
          <w:i w:val="false"/>
          <w:color w:val="000000"/>
          <w:sz w:val="28"/>
        </w:rPr>
        <w:t>
      15. В графе 12 указываются сведения БИН/ИИН декларанта (графа 14 декларации на товары).</w:t>
      </w:r>
    </w:p>
    <w:p>
      <w:pPr>
        <w:spacing w:after="0"/>
        <w:ind w:left="0"/>
        <w:jc w:val="both"/>
      </w:pPr>
      <w:r>
        <w:rPr>
          <w:rFonts w:ascii="Times New Roman"/>
          <w:b w:val="false"/>
          <w:i w:val="false"/>
          <w:color w:val="000000"/>
          <w:sz w:val="28"/>
        </w:rPr>
        <w:t>
      16. В графе 13 указываются сведения наименование или ФИО декларанта (графа 14 декларации на товары).</w:t>
      </w:r>
    </w:p>
    <w:p>
      <w:pPr>
        <w:spacing w:after="0"/>
        <w:ind w:left="0"/>
        <w:jc w:val="both"/>
      </w:pPr>
      <w:r>
        <w:rPr>
          <w:rFonts w:ascii="Times New Roman"/>
          <w:b w:val="false"/>
          <w:i w:val="false"/>
          <w:color w:val="000000"/>
          <w:sz w:val="28"/>
        </w:rPr>
        <w:t>
      17. В графе 14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p>
      <w:pPr>
        <w:spacing w:after="0"/>
        <w:ind w:left="0"/>
        <w:jc w:val="both"/>
      </w:pPr>
      <w:r>
        <w:rPr>
          <w:rFonts w:ascii="Times New Roman"/>
          <w:b w:val="false"/>
          <w:i w:val="false"/>
          <w:color w:val="000000"/>
          <w:sz w:val="28"/>
        </w:rPr>
        <w:t>
      18. В графе 15 указывается регистрационный номер декларации на товары (буквенная графа декларации на товары).</w:t>
      </w:r>
    </w:p>
    <w:p>
      <w:pPr>
        <w:spacing w:after="0"/>
        <w:ind w:left="0"/>
        <w:jc w:val="both"/>
      </w:pPr>
      <w:r>
        <w:rPr>
          <w:rFonts w:ascii="Times New Roman"/>
          <w:b w:val="false"/>
          <w:i w:val="false"/>
          <w:color w:val="000000"/>
          <w:sz w:val="28"/>
        </w:rPr>
        <w:t>
      19. В графе 16 указывается порядковый номер товара в декларации на товары (графа 32 декларации на товары).</w:t>
      </w:r>
    </w:p>
    <w:p>
      <w:pPr>
        <w:spacing w:after="0"/>
        <w:ind w:left="0"/>
        <w:jc w:val="both"/>
      </w:pPr>
      <w:r>
        <w:rPr>
          <w:rFonts w:ascii="Times New Roman"/>
          <w:b w:val="false"/>
          <w:i w:val="false"/>
          <w:color w:val="000000"/>
          <w:sz w:val="28"/>
        </w:rPr>
        <w:t>
      20. Графа 17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p>
      <w:pPr>
        <w:spacing w:after="0"/>
        <w:ind w:left="0"/>
        <w:jc w:val="both"/>
      </w:pPr>
      <w:r>
        <w:rPr>
          <w:rFonts w:ascii="Times New Roman"/>
          <w:b w:val="false"/>
          <w:i w:val="false"/>
          <w:color w:val="000000"/>
          <w:sz w:val="28"/>
        </w:rPr>
        <w:t>
      21. В графе 18 указывается цифровое обозначение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 (графа 37 декларации на товары).</w:t>
      </w:r>
    </w:p>
    <w:p>
      <w:pPr>
        <w:spacing w:after="0"/>
        <w:ind w:left="0"/>
        <w:jc w:val="both"/>
      </w:pPr>
      <w:r>
        <w:rPr>
          <w:rFonts w:ascii="Times New Roman"/>
          <w:b w:val="false"/>
          <w:i w:val="false"/>
          <w:color w:val="000000"/>
          <w:sz w:val="28"/>
        </w:rPr>
        <w:t>
      22. В графе 19 указывается общая сумма товара по счету (графа 22 декларации на товары).</w:t>
      </w:r>
    </w:p>
    <w:p>
      <w:pPr>
        <w:spacing w:after="0"/>
        <w:ind w:left="0"/>
        <w:jc w:val="both"/>
      </w:pPr>
      <w:r>
        <w:rPr>
          <w:rFonts w:ascii="Times New Roman"/>
          <w:b w:val="false"/>
          <w:i w:val="false"/>
          <w:color w:val="000000"/>
          <w:sz w:val="28"/>
        </w:rPr>
        <w:t>
      23. В графе 20 указывается дата принятия органом государственных доходов решения о выпуске (в том числе об условном выпуске) декларации на товары.</w:t>
      </w:r>
    </w:p>
    <w:p>
      <w:pPr>
        <w:spacing w:after="0"/>
        <w:ind w:left="0"/>
        <w:jc w:val="both"/>
      </w:pPr>
      <w:r>
        <w:rPr>
          <w:rFonts w:ascii="Times New Roman"/>
          <w:b w:val="false"/>
          <w:i w:val="false"/>
          <w:color w:val="000000"/>
          <w:sz w:val="28"/>
        </w:rPr>
        <w:t>
      24. В графе 21 указывается статус декларации на товары (выпущен, отозван, отказано в выпуске, условно выпущен, скорректирован).</w:t>
      </w:r>
    </w:p>
    <w:p>
      <w:pPr>
        <w:spacing w:after="0"/>
        <w:ind w:left="0"/>
        <w:jc w:val="both"/>
      </w:pPr>
      <w:r>
        <w:rPr>
          <w:rFonts w:ascii="Times New Roman"/>
          <w:b w:val="false"/>
          <w:i w:val="false"/>
          <w:color w:val="000000"/>
          <w:sz w:val="28"/>
        </w:rPr>
        <w:t>
      25. В графе 22 указывается дата изменения статуса декларации на товары.</w:t>
      </w:r>
    </w:p>
    <w:p>
      <w:pPr>
        <w:spacing w:after="0"/>
        <w:ind w:left="0"/>
        <w:jc w:val="both"/>
      </w:pPr>
      <w:r>
        <w:rPr>
          <w:rFonts w:ascii="Times New Roman"/>
          <w:b w:val="false"/>
          <w:i w:val="false"/>
          <w:color w:val="000000"/>
          <w:sz w:val="28"/>
        </w:rPr>
        <w:t>
      26. В графе 23 статистическая стоимость товара указывается в единицах долларов Соединенных Штатов Америки (графа 46 декларации на товары).</w:t>
      </w:r>
    </w:p>
    <w:p>
      <w:pPr>
        <w:spacing w:after="0"/>
        <w:ind w:left="0"/>
        <w:jc w:val="both"/>
      </w:pPr>
      <w:r>
        <w:rPr>
          <w:rFonts w:ascii="Times New Roman"/>
          <w:b w:val="false"/>
          <w:i w:val="false"/>
          <w:color w:val="000000"/>
          <w:sz w:val="28"/>
        </w:rPr>
        <w:t>
      27. В графе 24 фактурная стоимость товара указывается в единицах валюты поставки (графа 42 декларации на товары).</w:t>
      </w:r>
    </w:p>
    <w:p>
      <w:pPr>
        <w:spacing w:after="0"/>
        <w:ind w:left="0"/>
        <w:jc w:val="both"/>
      </w:pPr>
      <w:r>
        <w:rPr>
          <w:rFonts w:ascii="Times New Roman"/>
          <w:b w:val="false"/>
          <w:i w:val="false"/>
          <w:color w:val="000000"/>
          <w:sz w:val="28"/>
        </w:rPr>
        <w:t>
      28. В графе 25 указывается буквенное обозначение валюты поставки согласно национальному классификатору НК РК 07 ISO 4217 "Коды для представления валют и фондов".</w:t>
      </w:r>
    </w:p>
    <w:p>
      <w:pPr>
        <w:spacing w:after="0"/>
        <w:ind w:left="0"/>
        <w:jc w:val="both"/>
      </w:pPr>
      <w:r>
        <w:rPr>
          <w:rFonts w:ascii="Times New Roman"/>
          <w:b w:val="false"/>
          <w:i w:val="false"/>
          <w:color w:val="000000"/>
          <w:sz w:val="28"/>
        </w:rPr>
        <w:t>
      29. В графе 26 указывается курс валюты, использованный для пересчета в фактурную стоимость и указанный в декларации на товары.</w:t>
      </w:r>
    </w:p>
    <w:p>
      <w:pPr>
        <w:spacing w:after="0"/>
        <w:ind w:left="0"/>
        <w:jc w:val="both"/>
      </w:pPr>
      <w:r>
        <w:rPr>
          <w:rFonts w:ascii="Times New Roman"/>
          <w:b w:val="false"/>
          <w:i w:val="false"/>
          <w:color w:val="000000"/>
          <w:sz w:val="28"/>
        </w:rPr>
        <w:t>
      30. В графе 27 указывается код характера сделки (графа 24 декларации на товары).</w:t>
      </w:r>
    </w:p>
    <w:p>
      <w:pPr>
        <w:spacing w:after="0"/>
        <w:ind w:left="0"/>
        <w:jc w:val="both"/>
      </w:pPr>
      <w:r>
        <w:rPr>
          <w:rFonts w:ascii="Times New Roman"/>
          <w:b w:val="false"/>
          <w:i w:val="false"/>
          <w:color w:val="000000"/>
          <w:sz w:val="28"/>
        </w:rPr>
        <w:t>
      31. В графе 28 указывается код особенностей внешнеэкономической сделки (графа 24 декларации на товары).</w:t>
      </w:r>
    </w:p>
    <w:p>
      <w:pPr>
        <w:spacing w:after="0"/>
        <w:ind w:left="0"/>
        <w:jc w:val="both"/>
      </w:pPr>
      <w:r>
        <w:rPr>
          <w:rFonts w:ascii="Times New Roman"/>
          <w:b w:val="false"/>
          <w:i w:val="false"/>
          <w:color w:val="000000"/>
          <w:sz w:val="28"/>
        </w:rPr>
        <w:t>
      32. В графе 29 указывается код товарной номенклатуры внешнеэкономической деятельности согласно таможенному законодательству Республики Казахстан.</w:t>
      </w:r>
    </w:p>
    <w:p>
      <w:pPr>
        <w:spacing w:after="0"/>
        <w:ind w:left="0"/>
        <w:jc w:val="both"/>
      </w:pPr>
      <w:r>
        <w:rPr>
          <w:rFonts w:ascii="Times New Roman"/>
          <w:b w:val="false"/>
          <w:i w:val="false"/>
          <w:color w:val="000000"/>
          <w:sz w:val="28"/>
        </w:rPr>
        <w:t>
      33. В графе 30 указывается код особенности декларирования товаров (графа 7 декларации на товары).</w:t>
      </w:r>
    </w:p>
    <w:p>
      <w:pPr>
        <w:spacing w:after="0"/>
        <w:ind w:left="0"/>
        <w:jc w:val="both"/>
      </w:pPr>
      <w:r>
        <w:rPr>
          <w:rFonts w:ascii="Times New Roman"/>
          <w:b w:val="false"/>
          <w:i w:val="false"/>
          <w:color w:val="000000"/>
          <w:sz w:val="28"/>
        </w:rPr>
        <w:t>
      34. В графе 31 указывается предшествующий документ (графа 40 декларации на товары).</w:t>
      </w:r>
    </w:p>
    <w:p>
      <w:pPr>
        <w:spacing w:after="0"/>
        <w:ind w:left="0"/>
        <w:jc w:val="both"/>
      </w:pPr>
      <w:r>
        <w:rPr>
          <w:rFonts w:ascii="Times New Roman"/>
          <w:b w:val="false"/>
          <w:i w:val="false"/>
          <w:color w:val="000000"/>
          <w:sz w:val="28"/>
        </w:rPr>
        <w:t>
      35. В графе 32 указывается наименование страны отправления товара (графа 15 декларации на товары).</w:t>
      </w:r>
    </w:p>
    <w:p>
      <w:pPr>
        <w:spacing w:after="0"/>
        <w:ind w:left="0"/>
        <w:jc w:val="both"/>
      </w:pPr>
      <w:r>
        <w:rPr>
          <w:rFonts w:ascii="Times New Roman"/>
          <w:b w:val="false"/>
          <w:i w:val="false"/>
          <w:color w:val="000000"/>
          <w:sz w:val="28"/>
        </w:rPr>
        <w:t>
      36. В графе 33 указывается код страны отправления товара (графа 15а декларации на товары).</w:t>
      </w:r>
    </w:p>
    <w:p>
      <w:pPr>
        <w:spacing w:after="0"/>
        <w:ind w:left="0"/>
        <w:jc w:val="both"/>
      </w:pPr>
      <w:r>
        <w:rPr>
          <w:rFonts w:ascii="Times New Roman"/>
          <w:b w:val="false"/>
          <w:i w:val="false"/>
          <w:color w:val="000000"/>
          <w:sz w:val="28"/>
        </w:rPr>
        <w:t>
      37. В графе 34 указывается страна происхождения товара (графа 16 декларации на товары).</w:t>
      </w:r>
    </w:p>
    <w:p>
      <w:pPr>
        <w:spacing w:after="0"/>
        <w:ind w:left="0"/>
        <w:jc w:val="both"/>
      </w:pPr>
      <w:r>
        <w:rPr>
          <w:rFonts w:ascii="Times New Roman"/>
          <w:b w:val="false"/>
          <w:i w:val="false"/>
          <w:color w:val="000000"/>
          <w:sz w:val="28"/>
        </w:rPr>
        <w:t>
      38. В графе 35 указывается наименование страны назначения товара (графа 17 декларации на товары).</w:t>
      </w:r>
    </w:p>
    <w:p>
      <w:pPr>
        <w:spacing w:after="0"/>
        <w:ind w:left="0"/>
        <w:jc w:val="both"/>
      </w:pPr>
      <w:r>
        <w:rPr>
          <w:rFonts w:ascii="Times New Roman"/>
          <w:b w:val="false"/>
          <w:i w:val="false"/>
          <w:color w:val="000000"/>
          <w:sz w:val="28"/>
        </w:rPr>
        <w:t>
      39. В графе 36 указывается код страны назначения товара (графа 17а декларации на товары).</w:t>
      </w:r>
    </w:p>
    <w:p>
      <w:pPr>
        <w:spacing w:after="0"/>
        <w:ind w:left="0"/>
        <w:jc w:val="both"/>
      </w:pPr>
      <w:r>
        <w:rPr>
          <w:rFonts w:ascii="Times New Roman"/>
          <w:b w:val="false"/>
          <w:i w:val="false"/>
          <w:color w:val="000000"/>
          <w:sz w:val="28"/>
        </w:rPr>
        <w:t>
      40. В графе 37 указывается страна регистрации транспортного средства при отправлении/прибытии из второго подраздела (графа 18 декларации на товары).</w:t>
      </w:r>
    </w:p>
    <w:p>
      <w:pPr>
        <w:spacing w:after="0"/>
        <w:ind w:left="0"/>
        <w:jc w:val="both"/>
      </w:pPr>
      <w:r>
        <w:rPr>
          <w:rFonts w:ascii="Times New Roman"/>
          <w:b w:val="false"/>
          <w:i w:val="false"/>
          <w:color w:val="000000"/>
          <w:sz w:val="28"/>
        </w:rPr>
        <w:t>
      41. В графе 38 указывается страна регистрации активного транспортного средства на границе из второго подраздела (графа 21 декларации на товары).</w:t>
      </w:r>
    </w:p>
    <w:p>
      <w:pPr>
        <w:spacing w:after="0"/>
        <w:ind w:left="0"/>
        <w:jc w:val="both"/>
      </w:pPr>
      <w:r>
        <w:rPr>
          <w:rFonts w:ascii="Times New Roman"/>
          <w:b w:val="false"/>
          <w:i w:val="false"/>
          <w:color w:val="000000"/>
          <w:sz w:val="28"/>
        </w:rPr>
        <w:t>
      42. В графе 39 указывается вид транспорта на границе (графа 25 декларации на товары).</w:t>
      </w:r>
    </w:p>
    <w:p>
      <w:pPr>
        <w:spacing w:after="0"/>
        <w:ind w:left="0"/>
        <w:jc w:val="both"/>
      </w:pPr>
      <w:r>
        <w:rPr>
          <w:rFonts w:ascii="Times New Roman"/>
          <w:b w:val="false"/>
          <w:i w:val="false"/>
          <w:color w:val="000000"/>
          <w:sz w:val="28"/>
        </w:rPr>
        <w:t>
      43. В графе 40 указывается вид транспорта внутри страны (графа 26 декларации на товары).</w:t>
      </w:r>
    </w:p>
    <w:p>
      <w:pPr>
        <w:spacing w:after="0"/>
        <w:ind w:left="0"/>
        <w:jc w:val="both"/>
      </w:pPr>
      <w:r>
        <w:rPr>
          <w:rFonts w:ascii="Times New Roman"/>
          <w:b w:val="false"/>
          <w:i w:val="false"/>
          <w:color w:val="000000"/>
          <w:sz w:val="28"/>
        </w:rPr>
        <w:t>
      44. В графе 41 указываются условия поставки (графа 20 декларации на товары).</w:t>
      </w:r>
    </w:p>
    <w:p>
      <w:pPr>
        <w:spacing w:after="0"/>
        <w:ind w:left="0"/>
        <w:jc w:val="both"/>
      </w:pPr>
      <w:r>
        <w:rPr>
          <w:rFonts w:ascii="Times New Roman"/>
          <w:b w:val="false"/>
          <w:i w:val="false"/>
          <w:color w:val="000000"/>
          <w:sz w:val="28"/>
        </w:rPr>
        <w:t xml:space="preserve">
      45. В графе 42 указываются вес брутто (кг) товара (графа 35 декларации на товары). </w:t>
      </w:r>
    </w:p>
    <w:p>
      <w:pPr>
        <w:spacing w:after="0"/>
        <w:ind w:left="0"/>
        <w:jc w:val="both"/>
      </w:pPr>
      <w:r>
        <w:rPr>
          <w:rFonts w:ascii="Times New Roman"/>
          <w:b w:val="false"/>
          <w:i w:val="false"/>
          <w:color w:val="000000"/>
          <w:sz w:val="28"/>
        </w:rPr>
        <w:t xml:space="preserve">
      46. В графе 43 указываются вес нетто ((кг) товара (графа 38 декларации на товары). </w:t>
      </w:r>
    </w:p>
    <w:p>
      <w:pPr>
        <w:spacing w:after="0"/>
        <w:ind w:left="0"/>
        <w:jc w:val="both"/>
      </w:pPr>
      <w:r>
        <w:rPr>
          <w:rFonts w:ascii="Times New Roman"/>
          <w:b w:val="false"/>
          <w:i w:val="false"/>
          <w:color w:val="000000"/>
          <w:sz w:val="28"/>
        </w:rPr>
        <w:t>
      47. Графы 2, 5, 20 и 22 заполняются путем указания восьми цифр в следующем порядке: день, месяц, год.</w:t>
      </w:r>
    </w:p>
    <w:p>
      <w:pPr>
        <w:spacing w:after="0"/>
        <w:ind w:left="0"/>
        <w:jc w:val="both"/>
      </w:pPr>
      <w:r>
        <w:rPr>
          <w:rFonts w:ascii="Times New Roman"/>
          <w:b w:val="false"/>
          <w:i w:val="false"/>
          <w:color w:val="000000"/>
          <w:sz w:val="28"/>
        </w:rPr>
        <w:t>
      48. При передаче граф 17 и 18 декларации на товары учитываются следующие комбинации предшествующих и последующих таможенных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процедуры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Предшествующая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00, 21, 23, 51, 60, 77, 78, 91, 96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вне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вывоз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00, 40, 51, 53, 70, 77, 78, 91,93, 96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таможенной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00, 31, 51, 53, 70, 77, 78, 91, 93, 96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ввоз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00, 10, 21, 23, 77, 78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таможенная 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для внутреннего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51, 53, 70, 77, 78, 91, 96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Беспошлинная торговля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00, 51, 53, 70, 77, 78, 91, 96</w:t>
            </w:r>
          </w:p>
        </w:tc>
      </w:tr>
    </w:tbl>
    <w:p>
      <w:pPr>
        <w:spacing w:after="0"/>
        <w:ind w:left="0"/>
        <w:jc w:val="both"/>
      </w:pPr>
      <w:r>
        <w:rPr>
          <w:rFonts w:ascii="Times New Roman"/>
          <w:b w:val="false"/>
          <w:i w:val="false"/>
          <w:color w:val="000000"/>
          <w:sz w:val="28"/>
        </w:rPr>
        <w:t>
      При декларировании товаров с особенностями декларирования передаются декларации на товары, если в графе 7 "Справочный номер" декларации на товары указан следующий код особенности таможенного декларирования товара:</w:t>
      </w:r>
    </w:p>
    <w:p>
      <w:pPr>
        <w:spacing w:after="0"/>
        <w:ind w:left="0"/>
        <w:jc w:val="both"/>
      </w:pPr>
      <w:r>
        <w:rPr>
          <w:rFonts w:ascii="Times New Roman"/>
          <w:b w:val="false"/>
          <w:i w:val="false"/>
          <w:color w:val="000000"/>
          <w:sz w:val="28"/>
        </w:rPr>
        <w:t>
      "ПТД" (предварительное таможенное декларирование);</w:t>
      </w:r>
    </w:p>
    <w:p>
      <w:pPr>
        <w:spacing w:after="0"/>
        <w:ind w:left="0"/>
        <w:jc w:val="both"/>
      </w:pPr>
      <w:r>
        <w:rPr>
          <w:rFonts w:ascii="Times New Roman"/>
          <w:b w:val="false"/>
          <w:i w:val="false"/>
          <w:color w:val="000000"/>
          <w:sz w:val="28"/>
        </w:rPr>
        <w:t>
      "ПДТ" (периодическое таможенное декларирование);</w:t>
      </w:r>
    </w:p>
    <w:p>
      <w:pPr>
        <w:spacing w:after="0"/>
        <w:ind w:left="0"/>
        <w:jc w:val="both"/>
      </w:pPr>
      <w:r>
        <w:rPr>
          <w:rFonts w:ascii="Times New Roman"/>
          <w:b w:val="false"/>
          <w:i w:val="false"/>
          <w:color w:val="000000"/>
          <w:sz w:val="28"/>
        </w:rPr>
        <w:t>
      "ВТД" (Временное (временное периодическое) таможенное декларирование (временная декларация на товары));</w:t>
      </w:r>
    </w:p>
    <w:p>
      <w:pPr>
        <w:spacing w:after="0"/>
        <w:ind w:left="0"/>
        <w:jc w:val="both"/>
      </w:pPr>
      <w:r>
        <w:rPr>
          <w:rFonts w:ascii="Times New Roman"/>
          <w:b w:val="false"/>
          <w:i w:val="false"/>
          <w:color w:val="000000"/>
          <w:sz w:val="28"/>
        </w:rPr>
        <w:t>
      "ПВД" (временное (временное периодическое) таможенное декларирование (полная декларация на товары));</w:t>
      </w:r>
    </w:p>
    <w:p>
      <w:pPr>
        <w:spacing w:after="0"/>
        <w:ind w:left="0"/>
        <w:jc w:val="both"/>
      </w:pPr>
      <w:r>
        <w:rPr>
          <w:rFonts w:ascii="Times New Roman"/>
          <w:b w:val="false"/>
          <w:i w:val="false"/>
          <w:color w:val="000000"/>
          <w:sz w:val="28"/>
        </w:rPr>
        <w:t>
      "ОКТ"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p>
      <w:pPr>
        <w:spacing w:after="0"/>
        <w:ind w:left="0"/>
        <w:jc w:val="both"/>
      </w:pPr>
      <w:r>
        <w:rPr>
          <w:rFonts w:ascii="Times New Roman"/>
          <w:b w:val="false"/>
          <w:i w:val="false"/>
          <w:color w:val="000000"/>
          <w:sz w:val="28"/>
        </w:rPr>
        <w:t>
      "ЗПК"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p>
      <w:pPr>
        <w:spacing w:after="0"/>
        <w:ind w:left="0"/>
        <w:jc w:val="both"/>
      </w:pPr>
      <w:r>
        <w:rPr>
          <w:rFonts w:ascii="Times New Roman"/>
          <w:b w:val="false"/>
          <w:i w:val="false"/>
          <w:color w:val="000000"/>
          <w:sz w:val="28"/>
        </w:rPr>
        <w:t>
      "ВДТ" (особенности таможенного декларирования товаров при их выпуске до подачи таможенной декларации);</w:t>
      </w:r>
    </w:p>
    <w:p>
      <w:pPr>
        <w:spacing w:after="0"/>
        <w:ind w:left="0"/>
        <w:jc w:val="both"/>
      </w:pPr>
      <w:r>
        <w:rPr>
          <w:rFonts w:ascii="Times New Roman"/>
          <w:b w:val="false"/>
          <w:i w:val="false"/>
          <w:color w:val="000000"/>
          <w:sz w:val="28"/>
        </w:rPr>
        <w:t>
      "НТД" (Неполное таможенное декларирование);</w:t>
      </w:r>
    </w:p>
    <w:p>
      <w:pPr>
        <w:spacing w:after="0"/>
        <w:ind w:left="0"/>
        <w:jc w:val="both"/>
      </w:pPr>
      <w:r>
        <w:rPr>
          <w:rFonts w:ascii="Times New Roman"/>
          <w:b w:val="false"/>
          <w:i w:val="false"/>
          <w:color w:val="000000"/>
          <w:sz w:val="28"/>
        </w:rPr>
        <w:t>
      "НВТ" (Особенности таможенного декларирования товаров, незаконно ввезенных на таможенную территорию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409"/>
    <w:p>
      <w:pPr>
        <w:spacing w:after="0"/>
        <w:ind w:left="0"/>
        <w:jc w:val="left"/>
      </w:pPr>
      <w:r>
        <w:rPr>
          <w:rFonts w:ascii="Times New Roman"/>
          <w:b/>
          <w:i w:val="false"/>
          <w:color w:val="000000"/>
        </w:rPr>
        <w:t xml:space="preserve"> Заявление о принятии валютного договора по экспорту или импорту на валютный контроль</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банка</w:t>
            </w:r>
            <w:r>
              <w:br/>
            </w:r>
            <w:r>
              <w:rPr>
                <w:rFonts w:ascii="Times New Roman"/>
                <w:b w:val="false"/>
                <w:i w:val="false"/>
                <w:color w:val="000000"/>
                <w:sz w:val="20"/>
              </w:rPr>
              <w:t>(его филиала)</w:t>
            </w:r>
            <w:r>
              <w:br/>
            </w:r>
            <w:r>
              <w:rPr>
                <w:rFonts w:ascii="Times New Roman"/>
                <w:b w:val="false"/>
                <w:i w:val="false"/>
                <w:color w:val="000000"/>
                <w:sz w:val="20"/>
              </w:rPr>
              <w:t>или 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532" w:id="410"/>
    <w:p>
      <w:pPr>
        <w:spacing w:after="0"/>
        <w:ind w:left="0"/>
        <w:jc w:val="left"/>
      </w:pPr>
      <w:r>
        <w:rPr>
          <w:rFonts w:ascii="Times New Roman"/>
          <w:b/>
          <w:i w:val="false"/>
          <w:color w:val="000000"/>
        </w:rPr>
        <w:t xml:space="preserve"> Раздел 1.</w:t>
      </w:r>
    </w:p>
    <w:bookmarkEnd w:id="410"/>
    <w:p>
      <w:pPr>
        <w:spacing w:after="0"/>
        <w:ind w:left="0"/>
        <w:jc w:val="both"/>
      </w:pPr>
      <w:bookmarkStart w:name="z533" w:id="411"/>
      <w:r>
        <w:rPr>
          <w:rFonts w:ascii="Times New Roman"/>
          <w:b w:val="false"/>
          <w:i w:val="false"/>
          <w:color w:val="000000"/>
          <w:sz w:val="28"/>
        </w:rPr>
        <w:t>
      1. Получение учетного номера</w:t>
      </w:r>
    </w:p>
    <w:bookmarkEnd w:id="411"/>
    <w:p>
      <w:pPr>
        <w:spacing w:after="0"/>
        <w:ind w:left="0"/>
        <w:jc w:val="both"/>
      </w:pPr>
      <w:r>
        <w:rPr>
          <w:rFonts w:ascii="Times New Roman"/>
          <w:b w:val="false"/>
          <w:i w:val="false"/>
          <w:color w:val="000000"/>
          <w:sz w:val="28"/>
        </w:rPr>
        <w:t>Прошу присвоить учетный номер валютному договору № ___________________</w:t>
      </w:r>
    </w:p>
    <w:p>
      <w:pPr>
        <w:spacing w:after="0"/>
        <w:ind w:left="0"/>
        <w:jc w:val="both"/>
      </w:pPr>
      <w:r>
        <w:rPr>
          <w:rFonts w:ascii="Times New Roman"/>
          <w:b w:val="false"/>
          <w:i w:val="false"/>
          <w:color w:val="000000"/>
          <w:sz w:val="28"/>
        </w:rPr>
        <w:t>(при наличии) от "__" __________ _____ года, предусматривающему экспорт или</w:t>
      </w:r>
    </w:p>
    <w:p>
      <w:pPr>
        <w:spacing w:after="0"/>
        <w:ind w:left="0"/>
        <w:jc w:val="both"/>
      </w:pPr>
      <w:r>
        <w:rPr>
          <w:rFonts w:ascii="Times New Roman"/>
          <w:b w:val="false"/>
          <w:i w:val="false"/>
          <w:color w:val="000000"/>
          <w:sz w:val="28"/>
        </w:rPr>
        <w:t>импорт (нужное подчеркнуть).</w:t>
      </w:r>
    </w:p>
    <w:p>
      <w:pPr>
        <w:spacing w:after="0"/>
        <w:ind w:left="0"/>
        <w:jc w:val="both"/>
      </w:pPr>
      <w:bookmarkStart w:name="z534" w:id="412"/>
      <w:r>
        <w:rPr>
          <w:rFonts w:ascii="Times New Roman"/>
          <w:b w:val="false"/>
          <w:i w:val="false"/>
          <w:color w:val="000000"/>
          <w:sz w:val="28"/>
        </w:rPr>
        <w:t>
      2. Принятие валютного договора с учетным номером на валютный контроль</w:t>
      </w:r>
    </w:p>
    <w:bookmarkEnd w:id="412"/>
    <w:p>
      <w:pPr>
        <w:spacing w:after="0"/>
        <w:ind w:left="0"/>
        <w:jc w:val="both"/>
      </w:pPr>
      <w:r>
        <w:rPr>
          <w:rFonts w:ascii="Times New Roman"/>
          <w:b w:val="false"/>
          <w:i w:val="false"/>
          <w:color w:val="000000"/>
          <w:sz w:val="28"/>
        </w:rPr>
        <w:t>Прошу принять на валютный контроль валютный договор по экспорту или импорту</w:t>
      </w:r>
    </w:p>
    <w:p>
      <w:pPr>
        <w:spacing w:after="0"/>
        <w:ind w:left="0"/>
        <w:jc w:val="both"/>
      </w:pPr>
      <w:r>
        <w:rPr>
          <w:rFonts w:ascii="Times New Roman"/>
          <w:b w:val="false"/>
          <w:i w:val="false"/>
          <w:color w:val="000000"/>
          <w:sz w:val="28"/>
        </w:rPr>
        <w:t>№ ________________ (при наличии) от "__" _______ _____года с учетным номером</w:t>
      </w:r>
    </w:p>
    <w:p>
      <w:pPr>
        <w:spacing w:after="0"/>
        <w:ind w:left="0"/>
        <w:jc w:val="both"/>
      </w:pPr>
      <w:r>
        <w:rPr>
          <w:rFonts w:ascii="Times New Roman"/>
          <w:b w:val="false"/>
          <w:i w:val="false"/>
          <w:color w:val="000000"/>
          <w:sz w:val="28"/>
        </w:rPr>
        <w:t>№ __/____/___/_______ от "__" ___________ _____ года.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Информация по экспортеру или импортеру: наименование или фамилия, имя,</w:t>
      </w:r>
    </w:p>
    <w:p>
      <w:pPr>
        <w:spacing w:after="0"/>
        <w:ind w:left="0"/>
        <w:jc w:val="both"/>
      </w:pPr>
      <w:r>
        <w:rPr>
          <w:rFonts w:ascii="Times New Roman"/>
          <w:b w:val="false"/>
          <w:i w:val="false"/>
          <w:color w:val="000000"/>
          <w:sz w:val="28"/>
        </w:rPr>
        <w:t>отчество (при наличии)</w:t>
      </w:r>
    </w:p>
    <w:p>
      <w:pPr>
        <w:spacing w:after="0"/>
        <w:ind w:left="0"/>
        <w:jc w:val="both"/>
      </w:pPr>
      <w:r>
        <w:rPr>
          <w:rFonts w:ascii="Times New Roman"/>
          <w:b w:val="false"/>
          <w:i w:val="false"/>
          <w:color w:val="000000"/>
          <w:sz w:val="28"/>
        </w:rPr>
        <w:t>Бизнес-идентификационный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w:t>
      </w:r>
    </w:p>
    <w:bookmarkStart w:name="z535" w:id="413"/>
    <w:p>
      <w:pPr>
        <w:spacing w:after="0"/>
        <w:ind w:left="0"/>
        <w:jc w:val="left"/>
      </w:pPr>
      <w:r>
        <w:rPr>
          <w:rFonts w:ascii="Times New Roman"/>
          <w:b/>
          <w:i w:val="false"/>
          <w:color w:val="000000"/>
        </w:rPr>
        <w:t xml:space="preserve"> Раздел 2.</w:t>
      </w:r>
    </w:p>
    <w:bookmarkEnd w:id="413"/>
    <w:p>
      <w:pPr>
        <w:spacing w:after="0"/>
        <w:ind w:left="0"/>
        <w:jc w:val="both"/>
      </w:pPr>
      <w:bookmarkStart w:name="z536" w:id="414"/>
      <w:r>
        <w:rPr>
          <w:rFonts w:ascii="Times New Roman"/>
          <w:b w:val="false"/>
          <w:i w:val="false"/>
          <w:color w:val="000000"/>
          <w:sz w:val="28"/>
        </w:rPr>
        <w:t>
      1. Информация по иностранному покупателю (по экспорту) или поставщику (по импорту):</w:t>
      </w:r>
    </w:p>
    <w:bookmarkEnd w:id="414"/>
    <w:p>
      <w:pPr>
        <w:spacing w:after="0"/>
        <w:ind w:left="0"/>
        <w:jc w:val="both"/>
      </w:pPr>
      <w:r>
        <w:rPr>
          <w:rFonts w:ascii="Times New Roman"/>
          <w:b w:val="false"/>
          <w:i w:val="false"/>
          <w:color w:val="000000"/>
          <w:sz w:val="28"/>
        </w:rPr>
        <w:t>наименование или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w:t>
      </w:r>
    </w:p>
    <w:bookmarkStart w:name="z537" w:id="415"/>
    <w:p>
      <w:pPr>
        <w:spacing w:after="0"/>
        <w:ind w:left="0"/>
        <w:jc w:val="both"/>
      </w:pPr>
      <w:r>
        <w:rPr>
          <w:rFonts w:ascii="Times New Roman"/>
          <w:b w:val="false"/>
          <w:i w:val="false"/>
          <w:color w:val="000000"/>
          <w:sz w:val="28"/>
        </w:rPr>
        <w:t>
      2. Страна ______________________________________________________</w:t>
      </w:r>
    </w:p>
    <w:bookmarkEnd w:id="415"/>
    <w:p>
      <w:pPr>
        <w:spacing w:after="0"/>
        <w:ind w:left="0"/>
        <w:jc w:val="both"/>
      </w:pPr>
      <w:bookmarkStart w:name="z538" w:id="416"/>
      <w:r>
        <w:rPr>
          <w:rFonts w:ascii="Times New Roman"/>
          <w:b w:val="false"/>
          <w:i w:val="false"/>
          <w:color w:val="000000"/>
          <w:sz w:val="28"/>
        </w:rPr>
        <w:t>
      3. Общая стоимость валютного договора (ориентировочная стоимость)</w:t>
      </w:r>
    </w:p>
    <w:bookmarkEnd w:id="41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указанием валюты договора).</w:t>
      </w:r>
    </w:p>
    <w:bookmarkStart w:name="z539" w:id="417"/>
    <w:p>
      <w:pPr>
        <w:spacing w:after="0"/>
        <w:ind w:left="0"/>
        <w:jc w:val="both"/>
      </w:pPr>
      <w:r>
        <w:rPr>
          <w:rFonts w:ascii="Times New Roman"/>
          <w:b w:val="false"/>
          <w:i w:val="false"/>
          <w:color w:val="000000"/>
          <w:sz w:val="28"/>
        </w:rPr>
        <w:t>
      4. Срок репатриации _____________________________________________</w:t>
      </w:r>
    </w:p>
    <w:bookmarkEnd w:id="417"/>
    <w:bookmarkStart w:name="z540" w:id="418"/>
    <w:p>
      <w:pPr>
        <w:spacing w:after="0"/>
        <w:ind w:left="0"/>
        <w:jc w:val="both"/>
      </w:pPr>
      <w:r>
        <w:rPr>
          <w:rFonts w:ascii="Times New Roman"/>
          <w:b w:val="false"/>
          <w:i w:val="false"/>
          <w:color w:val="000000"/>
          <w:sz w:val="28"/>
        </w:rPr>
        <w:t>
      5. Код вида валютного договора по экспорту или импорту_____________.</w:t>
      </w:r>
    </w:p>
    <w:bookmarkEnd w:id="418"/>
    <w:bookmarkStart w:name="z541" w:id="419"/>
    <w:p>
      <w:pPr>
        <w:spacing w:after="0"/>
        <w:ind w:left="0"/>
        <w:jc w:val="both"/>
      </w:pPr>
      <w:r>
        <w:rPr>
          <w:rFonts w:ascii="Times New Roman"/>
          <w:b w:val="false"/>
          <w:i w:val="false"/>
          <w:color w:val="000000"/>
          <w:sz w:val="28"/>
        </w:rPr>
        <w:t>
      Я уведомлен (уведомлена) о:</w:t>
      </w:r>
    </w:p>
    <w:bookmarkEnd w:id="419"/>
    <w:p>
      <w:pPr>
        <w:spacing w:after="0"/>
        <w:ind w:left="0"/>
        <w:jc w:val="both"/>
      </w:pPr>
      <w:bookmarkStart w:name="z542" w:id="420"/>
      <w:r>
        <w:rPr>
          <w:rFonts w:ascii="Times New Roman"/>
          <w:b w:val="false"/>
          <w:i w:val="false"/>
          <w:color w:val="000000"/>
          <w:sz w:val="28"/>
        </w:rPr>
        <w:t>
      1) наличии административной ответственности за невыполнение требования</w:t>
      </w:r>
    </w:p>
    <w:bookmarkEnd w:id="420"/>
    <w:p>
      <w:pPr>
        <w:spacing w:after="0"/>
        <w:ind w:left="0"/>
        <w:jc w:val="both"/>
      </w:pPr>
      <w:r>
        <w:rPr>
          <w:rFonts w:ascii="Times New Roman"/>
          <w:b w:val="false"/>
          <w:i w:val="false"/>
          <w:color w:val="000000"/>
          <w:sz w:val="28"/>
        </w:rPr>
        <w:t>репатриации национальной и (или) иностранной валюты;</w:t>
      </w:r>
    </w:p>
    <w:p>
      <w:pPr>
        <w:spacing w:after="0"/>
        <w:ind w:left="0"/>
        <w:jc w:val="both"/>
      </w:pPr>
      <w:bookmarkStart w:name="z543" w:id="421"/>
      <w:r>
        <w:rPr>
          <w:rFonts w:ascii="Times New Roman"/>
          <w:b w:val="false"/>
          <w:i w:val="false"/>
          <w:color w:val="000000"/>
          <w:sz w:val="28"/>
        </w:rPr>
        <w:t>
      2) наличии административной ответственности за нарушение порядка получения</w:t>
      </w:r>
    </w:p>
    <w:bookmarkEnd w:id="421"/>
    <w:p>
      <w:pPr>
        <w:spacing w:after="0"/>
        <w:ind w:left="0"/>
        <w:jc w:val="both"/>
      </w:pPr>
      <w:r>
        <w:rPr>
          <w:rFonts w:ascii="Times New Roman"/>
          <w:b w:val="false"/>
          <w:i w:val="false"/>
          <w:color w:val="000000"/>
          <w:sz w:val="28"/>
        </w:rPr>
        <w:t>учетного номера по валютному договору по экспорту или импорту;</w:t>
      </w:r>
    </w:p>
    <w:p>
      <w:pPr>
        <w:spacing w:after="0"/>
        <w:ind w:left="0"/>
        <w:jc w:val="both"/>
      </w:pPr>
      <w:bookmarkStart w:name="z544" w:id="422"/>
      <w:r>
        <w:rPr>
          <w:rFonts w:ascii="Times New Roman"/>
          <w:b w:val="false"/>
          <w:i w:val="false"/>
          <w:color w:val="000000"/>
          <w:sz w:val="28"/>
        </w:rPr>
        <w:t>
      3) наличии административной ответственности за нарушение порядка представления</w:t>
      </w:r>
    </w:p>
    <w:bookmarkEnd w:id="422"/>
    <w:p>
      <w:pPr>
        <w:spacing w:after="0"/>
        <w:ind w:left="0"/>
        <w:jc w:val="both"/>
      </w:pPr>
      <w:r>
        <w:rPr>
          <w:rFonts w:ascii="Times New Roman"/>
          <w:b w:val="false"/>
          <w:i w:val="false"/>
          <w:color w:val="000000"/>
          <w:sz w:val="28"/>
        </w:rPr>
        <w:t>информации, документов и отчетов по валютному договору по экспорту или импорту</w:t>
      </w:r>
    </w:p>
    <w:p>
      <w:pPr>
        <w:spacing w:after="0"/>
        <w:ind w:left="0"/>
        <w:jc w:val="both"/>
      </w:pPr>
      <w:r>
        <w:rPr>
          <w:rFonts w:ascii="Times New Roman"/>
          <w:b w:val="false"/>
          <w:i w:val="false"/>
          <w:color w:val="000000"/>
          <w:sz w:val="28"/>
        </w:rPr>
        <w:t>с учетным номером;</w:t>
      </w:r>
    </w:p>
    <w:p>
      <w:pPr>
        <w:spacing w:after="0"/>
        <w:ind w:left="0"/>
        <w:jc w:val="both"/>
      </w:pPr>
      <w:bookmarkStart w:name="z545" w:id="423"/>
      <w:r>
        <w:rPr>
          <w:rFonts w:ascii="Times New Roman"/>
          <w:b w:val="false"/>
          <w:i w:val="false"/>
          <w:color w:val="000000"/>
          <w:sz w:val="28"/>
        </w:rPr>
        <w:t>
      4) наличии уголовной ответственности за незаконный вывоз, пересылку и перевод</w:t>
      </w:r>
    </w:p>
    <w:bookmarkEnd w:id="423"/>
    <w:p>
      <w:pPr>
        <w:spacing w:after="0"/>
        <w:ind w:left="0"/>
        <w:jc w:val="both"/>
      </w:pPr>
      <w:r>
        <w:rPr>
          <w:rFonts w:ascii="Times New Roman"/>
          <w:b w:val="false"/>
          <w:i w:val="false"/>
          <w:color w:val="000000"/>
          <w:sz w:val="28"/>
        </w:rPr>
        <w:t>из Республики Казахстан валютных ценностей.</w:t>
      </w:r>
    </w:p>
    <w:p>
      <w:pPr>
        <w:spacing w:after="0"/>
        <w:ind w:left="0"/>
        <w:jc w:val="both"/>
      </w:pPr>
      <w:r>
        <w:rPr>
          <w:rFonts w:ascii="Times New Roman"/>
          <w:b w:val="false"/>
          <w:i w:val="false"/>
          <w:color w:val="000000"/>
          <w:sz w:val="28"/>
        </w:rPr>
        <w:t>Согласен на передачу и (или) получение информации по валютному договору</w:t>
      </w:r>
    </w:p>
    <w:p>
      <w:pPr>
        <w:spacing w:after="0"/>
        <w:ind w:left="0"/>
        <w:jc w:val="both"/>
      </w:pPr>
      <w:r>
        <w:rPr>
          <w:rFonts w:ascii="Times New Roman"/>
          <w:b w:val="false"/>
          <w:i w:val="false"/>
          <w:color w:val="000000"/>
          <w:sz w:val="28"/>
        </w:rPr>
        <w:t>по экспорту или импорту с учетным номером и об исполнении обязательств по нему</w:t>
      </w:r>
    </w:p>
    <w:p>
      <w:pPr>
        <w:spacing w:after="0"/>
        <w:ind w:left="0"/>
        <w:jc w:val="both"/>
      </w:pPr>
      <w:r>
        <w:rPr>
          <w:rFonts w:ascii="Times New Roman"/>
          <w:b w:val="false"/>
          <w:i w:val="false"/>
          <w:color w:val="000000"/>
          <w:sz w:val="28"/>
        </w:rPr>
        <w:t>в другой уполномоченный банк (его филиал), территориальный филиал</w:t>
      </w:r>
    </w:p>
    <w:p>
      <w:pPr>
        <w:spacing w:after="0"/>
        <w:ind w:left="0"/>
        <w:jc w:val="both"/>
      </w:pPr>
      <w:r>
        <w:rPr>
          <w:rFonts w:ascii="Times New Roman"/>
          <w:b w:val="false"/>
          <w:i w:val="false"/>
          <w:color w:val="000000"/>
          <w:sz w:val="28"/>
        </w:rPr>
        <w:t>Национального Банка Республики Казахстан, в орган государственных доходов</w:t>
      </w:r>
    </w:p>
    <w:p>
      <w:pPr>
        <w:spacing w:after="0"/>
        <w:ind w:left="0"/>
        <w:jc w:val="both"/>
      </w:pPr>
      <w:r>
        <w:rPr>
          <w:rFonts w:ascii="Times New Roman"/>
          <w:b w:val="false"/>
          <w:i w:val="false"/>
          <w:color w:val="000000"/>
          <w:sz w:val="28"/>
        </w:rPr>
        <w:t>(из другого уполномоченного банка (его филиала),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 органа государственных доходов)</w:t>
      </w:r>
    </w:p>
    <w:p>
      <w:pPr>
        <w:spacing w:after="0"/>
        <w:ind w:left="0"/>
        <w:jc w:val="both"/>
      </w:pPr>
      <w:r>
        <w:rPr>
          <w:rFonts w:ascii="Times New Roman"/>
          <w:b w:val="false"/>
          <w:i w:val="false"/>
          <w:color w:val="000000"/>
          <w:sz w:val="28"/>
        </w:rPr>
        <w:t>по его запросу либо согласно законодательству Республики Казахстан.</w:t>
      </w:r>
    </w:p>
    <w:p>
      <w:pPr>
        <w:spacing w:after="0"/>
        <w:ind w:left="0"/>
        <w:jc w:val="both"/>
      </w:pPr>
      <w:r>
        <w:rPr>
          <w:rFonts w:ascii="Times New Roman"/>
          <w:b w:val="false"/>
          <w:i w:val="false"/>
          <w:color w:val="000000"/>
          <w:sz w:val="28"/>
        </w:rPr>
        <w:t>Настоящим подтверждаю наличие/отсутствие (нужное подчеркнуть) обязательств</w:t>
      </w:r>
    </w:p>
    <w:p>
      <w:pPr>
        <w:spacing w:after="0"/>
        <w:ind w:left="0"/>
        <w:jc w:val="both"/>
      </w:pPr>
      <w:r>
        <w:rPr>
          <w:rFonts w:ascii="Times New Roman"/>
          <w:b w:val="false"/>
          <w:i w:val="false"/>
          <w:color w:val="000000"/>
          <w:sz w:val="28"/>
        </w:rPr>
        <w:t>по валютному договору до обращения за получением учетного номера валютному договору.</w:t>
      </w:r>
    </w:p>
    <w:p>
      <w:pPr>
        <w:spacing w:after="0"/>
        <w:ind w:left="0"/>
        <w:jc w:val="both"/>
      </w:pPr>
      <w:r>
        <w:rPr>
          <w:rFonts w:ascii="Times New Roman"/>
          <w:b w:val="false"/>
          <w:i w:val="false"/>
          <w:color w:val="000000"/>
          <w:sz w:val="28"/>
        </w:rPr>
        <w:t>Настоящим подтверждаю достоверность, полноту и корректность информации и (или)</w:t>
      </w:r>
    </w:p>
    <w:p>
      <w:pPr>
        <w:spacing w:after="0"/>
        <w:ind w:left="0"/>
        <w:jc w:val="both"/>
      </w:pPr>
      <w:r>
        <w:rPr>
          <w:rFonts w:ascii="Times New Roman"/>
          <w:b w:val="false"/>
          <w:i w:val="false"/>
          <w:color w:val="000000"/>
          <w:sz w:val="28"/>
        </w:rPr>
        <w:t>документов, предоставленных в адрес уполномоченного банка (его филиала),</w:t>
      </w:r>
    </w:p>
    <w:p>
      <w:pPr>
        <w:spacing w:after="0"/>
        <w:ind w:left="0"/>
        <w:jc w:val="both"/>
      </w:pPr>
      <w:r>
        <w:rPr>
          <w:rFonts w:ascii="Times New Roman"/>
          <w:b w:val="false"/>
          <w:i w:val="false"/>
          <w:color w:val="000000"/>
          <w:sz w:val="28"/>
        </w:rPr>
        <w:t>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Ознакомлен с тем, что уполномоченный банк (его филиал), территориальный филиал</w:t>
      </w:r>
    </w:p>
    <w:p>
      <w:pPr>
        <w:spacing w:after="0"/>
        <w:ind w:left="0"/>
        <w:jc w:val="both"/>
      </w:pPr>
      <w:r>
        <w:rPr>
          <w:rFonts w:ascii="Times New Roman"/>
          <w:b w:val="false"/>
          <w:i w:val="false"/>
          <w:color w:val="000000"/>
          <w:sz w:val="28"/>
        </w:rPr>
        <w:t>Национального Банка отказывает в получении учетного номера по основаниям,</w:t>
      </w:r>
    </w:p>
    <w:p>
      <w:pPr>
        <w:spacing w:after="0"/>
        <w:ind w:left="0"/>
        <w:jc w:val="both"/>
      </w:pPr>
      <w:r>
        <w:rPr>
          <w:rFonts w:ascii="Times New Roman"/>
          <w:b w:val="false"/>
          <w:i w:val="false"/>
          <w:color w:val="000000"/>
          <w:sz w:val="28"/>
        </w:rPr>
        <w:t>предусмотренным в пункте 16 Правил.</w:t>
      </w:r>
    </w:p>
    <w:p>
      <w:pPr>
        <w:spacing w:after="0"/>
        <w:ind w:left="0"/>
        <w:jc w:val="both"/>
      </w:pPr>
      <w:r>
        <w:rPr>
          <w:rFonts w:ascii="Times New Roman"/>
          <w:b w:val="false"/>
          <w:i w:val="false"/>
          <w:color w:val="000000"/>
          <w:sz w:val="28"/>
        </w:rPr>
        <w:t>Подпись руководителя экспортера (импортера) ____________________</w:t>
      </w:r>
    </w:p>
    <w:p>
      <w:pPr>
        <w:spacing w:after="0"/>
        <w:ind w:left="0"/>
        <w:jc w:val="both"/>
      </w:pPr>
      <w:r>
        <w:rPr>
          <w:rFonts w:ascii="Times New Roman"/>
          <w:b w:val="false"/>
          <w:i w:val="false"/>
          <w:color w:val="000000"/>
          <w:sz w:val="28"/>
        </w:rPr>
        <w:t>Фамилия, имя, отчество (при наличии) 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субъектов</w:t>
      </w:r>
    </w:p>
    <w:p>
      <w:pPr>
        <w:spacing w:after="0"/>
        <w:ind w:left="0"/>
        <w:jc w:val="both"/>
      </w:pPr>
      <w:r>
        <w:rPr>
          <w:rFonts w:ascii="Times New Roman"/>
          <w:b w:val="false"/>
          <w:i w:val="false"/>
          <w:color w:val="000000"/>
          <w:sz w:val="28"/>
        </w:rPr>
        <w:t>частного предпринимательства)</w:t>
      </w:r>
    </w:p>
    <w:p>
      <w:pPr>
        <w:spacing w:after="0"/>
        <w:ind w:left="0"/>
        <w:jc w:val="both"/>
      </w:pPr>
      <w:r>
        <w:rPr>
          <w:rFonts w:ascii="Times New Roman"/>
          <w:b w:val="false"/>
          <w:i w:val="false"/>
          <w:color w:val="000000"/>
          <w:sz w:val="28"/>
        </w:rPr>
        <w:t>Дата принятия заявления ______________________</w:t>
      </w:r>
    </w:p>
    <w:p>
      <w:pPr>
        <w:spacing w:after="0"/>
        <w:ind w:left="0"/>
        <w:jc w:val="both"/>
      </w:pPr>
      <w:r>
        <w:rPr>
          <w:rFonts w:ascii="Times New Roman"/>
          <w:b w:val="false"/>
          <w:i w:val="false"/>
          <w:color w:val="000000"/>
          <w:sz w:val="28"/>
        </w:rPr>
        <w:t>Отметки уполномоченного банка (его филиала) или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"Заявление о принятии</w:t>
            </w:r>
            <w:r>
              <w:br/>
            </w:r>
            <w:r>
              <w:rPr>
                <w:rFonts w:ascii="Times New Roman"/>
                <w:b w:val="false"/>
                <w:i w:val="false"/>
                <w:color w:val="000000"/>
                <w:sz w:val="20"/>
              </w:rPr>
              <w:t>валютного договора по экспорту</w:t>
            </w:r>
            <w:r>
              <w:br/>
            </w:r>
            <w:r>
              <w:rPr>
                <w:rFonts w:ascii="Times New Roman"/>
                <w:b w:val="false"/>
                <w:i w:val="false"/>
                <w:color w:val="000000"/>
                <w:sz w:val="20"/>
              </w:rPr>
              <w:t>или импорту на валютный контроль"</w:t>
            </w:r>
          </w:p>
        </w:tc>
      </w:tr>
    </w:tbl>
    <w:bookmarkStart w:name="z547" w:id="424"/>
    <w:p>
      <w:pPr>
        <w:spacing w:after="0"/>
        <w:ind w:left="0"/>
        <w:jc w:val="left"/>
      </w:pPr>
      <w:r>
        <w:rPr>
          <w:rFonts w:ascii="Times New Roman"/>
          <w:b/>
          <w:i w:val="false"/>
          <w:color w:val="000000"/>
        </w:rPr>
        <w:t xml:space="preserve"> Пояснение по заполнению формы </w:t>
      </w:r>
    </w:p>
    <w:bookmarkEnd w:id="424"/>
    <w:bookmarkStart w:name="z548" w:id="425"/>
    <w:p>
      <w:pPr>
        <w:spacing w:after="0"/>
        <w:ind w:left="0"/>
        <w:jc w:val="left"/>
      </w:pPr>
      <w:r>
        <w:rPr>
          <w:rFonts w:ascii="Times New Roman"/>
          <w:b/>
          <w:i w:val="false"/>
          <w:color w:val="000000"/>
        </w:rPr>
        <w:t xml:space="preserve"> Заявление о принятии валютного договора по экспорту или импорту на валютный контроль</w:t>
      </w:r>
    </w:p>
    <w:bookmarkEnd w:id="425"/>
    <w:bookmarkStart w:name="z549" w:id="426"/>
    <w:p>
      <w:pPr>
        <w:spacing w:after="0"/>
        <w:ind w:left="0"/>
        <w:jc w:val="both"/>
      </w:pPr>
      <w:r>
        <w:rPr>
          <w:rFonts w:ascii="Times New Roman"/>
          <w:b w:val="false"/>
          <w:i w:val="false"/>
          <w:color w:val="000000"/>
          <w:sz w:val="28"/>
        </w:rPr>
        <w:t>
      1. Строка "Наименование уполномоченного банка (его филиала) или территориального филиала Национального Банка Республики Казахстан" заполняется с учетом следующего:</w:t>
      </w:r>
    </w:p>
    <w:bookmarkEnd w:id="426"/>
    <w:bookmarkStart w:name="z550" w:id="427"/>
    <w:p>
      <w:pPr>
        <w:spacing w:after="0"/>
        <w:ind w:left="0"/>
        <w:jc w:val="both"/>
      </w:pPr>
      <w:r>
        <w:rPr>
          <w:rFonts w:ascii="Times New Roman"/>
          <w:b w:val="false"/>
          <w:i w:val="false"/>
          <w:color w:val="000000"/>
          <w:sz w:val="28"/>
        </w:rPr>
        <w:t>
      1) если в качестве банка учетной регистрации выступает уполномоченный банк, указывается полное наименование уполномоченного банка;</w:t>
      </w:r>
    </w:p>
    <w:bookmarkEnd w:id="427"/>
    <w:bookmarkStart w:name="z551" w:id="428"/>
    <w:p>
      <w:pPr>
        <w:spacing w:after="0"/>
        <w:ind w:left="0"/>
        <w:jc w:val="both"/>
      </w:pPr>
      <w:r>
        <w:rPr>
          <w:rFonts w:ascii="Times New Roman"/>
          <w:b w:val="false"/>
          <w:i w:val="false"/>
          <w:color w:val="000000"/>
          <w:sz w:val="28"/>
        </w:rPr>
        <w:t>
      2) если в качестве банка учетной регистрации выступает филиал уполномоченного банка или территориальный филиал Национального Банка Республики Казахстан, указывается полное наименование филиала.</w:t>
      </w:r>
    </w:p>
    <w:bookmarkEnd w:id="428"/>
    <w:bookmarkStart w:name="z552" w:id="429"/>
    <w:p>
      <w:pPr>
        <w:spacing w:after="0"/>
        <w:ind w:left="0"/>
        <w:jc w:val="both"/>
      </w:pPr>
      <w:r>
        <w:rPr>
          <w:rFonts w:ascii="Times New Roman"/>
          <w:b w:val="false"/>
          <w:i w:val="false"/>
          <w:color w:val="000000"/>
          <w:sz w:val="28"/>
        </w:rPr>
        <w:t>
      2. Строка "1. Получение учетного номера" заполняется при получении учетного номера по валютному договору по экспорту или импорту.</w:t>
      </w:r>
    </w:p>
    <w:bookmarkEnd w:id="429"/>
    <w:bookmarkStart w:name="z553" w:id="430"/>
    <w:p>
      <w:pPr>
        <w:spacing w:after="0"/>
        <w:ind w:left="0"/>
        <w:jc w:val="both"/>
      </w:pPr>
      <w:r>
        <w:rPr>
          <w:rFonts w:ascii="Times New Roman"/>
          <w:b w:val="false"/>
          <w:i w:val="false"/>
          <w:color w:val="000000"/>
          <w:sz w:val="28"/>
        </w:rPr>
        <w:t>
      3. Строка "2. Принятие на валютный контроль валютного договора с учетным номером" заполняется при переходе экспортером или импортером в другой банк учетной регистрации.</w:t>
      </w:r>
    </w:p>
    <w:bookmarkEnd w:id="430"/>
    <w:bookmarkStart w:name="z554" w:id="431"/>
    <w:p>
      <w:pPr>
        <w:spacing w:after="0"/>
        <w:ind w:left="0"/>
        <w:jc w:val="both"/>
      </w:pPr>
      <w:r>
        <w:rPr>
          <w:rFonts w:ascii="Times New Roman"/>
          <w:b w:val="false"/>
          <w:i w:val="false"/>
          <w:color w:val="000000"/>
          <w:sz w:val="28"/>
        </w:rPr>
        <w:t>
      4. Строка "Отметки банка учетной регистрации" предназначена для служебной информации банка учетной регистрации.</w:t>
      </w:r>
    </w:p>
    <w:bookmarkEnd w:id="431"/>
    <w:bookmarkStart w:name="z555" w:id="432"/>
    <w:p>
      <w:pPr>
        <w:spacing w:after="0"/>
        <w:ind w:left="0"/>
        <w:jc w:val="both"/>
      </w:pPr>
      <w:r>
        <w:rPr>
          <w:rFonts w:ascii="Times New Roman"/>
          <w:b w:val="false"/>
          <w:i w:val="false"/>
          <w:color w:val="000000"/>
          <w:sz w:val="28"/>
        </w:rPr>
        <w:t>
      5. В строке "Страна" указывается двухбуквенный код страны нахождения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432"/>
    <w:bookmarkStart w:name="z556" w:id="433"/>
    <w:p>
      <w:pPr>
        <w:spacing w:after="0"/>
        <w:ind w:left="0"/>
        <w:jc w:val="both"/>
      </w:pPr>
      <w:r>
        <w:rPr>
          <w:rFonts w:ascii="Times New Roman"/>
          <w:b w:val="false"/>
          <w:i w:val="false"/>
          <w:color w:val="000000"/>
          <w:sz w:val="28"/>
        </w:rPr>
        <w:t>
      6. Строка "Срок репатриации" состоит из двух частей, разделенных точкой:</w:t>
      </w:r>
    </w:p>
    <w:bookmarkEnd w:id="433"/>
    <w:bookmarkStart w:name="z557" w:id="434"/>
    <w:p>
      <w:pPr>
        <w:spacing w:after="0"/>
        <w:ind w:left="0"/>
        <w:jc w:val="both"/>
      </w:pPr>
      <w:r>
        <w:rPr>
          <w:rFonts w:ascii="Times New Roman"/>
          <w:b w:val="false"/>
          <w:i w:val="false"/>
          <w:color w:val="000000"/>
          <w:sz w:val="28"/>
        </w:rPr>
        <w:t>
      в первой части указываются количество дней срока репатриации;</w:t>
      </w:r>
    </w:p>
    <w:bookmarkEnd w:id="434"/>
    <w:bookmarkStart w:name="z558" w:id="435"/>
    <w:p>
      <w:pPr>
        <w:spacing w:after="0"/>
        <w:ind w:left="0"/>
        <w:jc w:val="both"/>
      </w:pPr>
      <w:r>
        <w:rPr>
          <w:rFonts w:ascii="Times New Roman"/>
          <w:b w:val="false"/>
          <w:i w:val="false"/>
          <w:color w:val="000000"/>
          <w:sz w:val="28"/>
        </w:rPr>
        <w:t>
      во второй части указываются количество полных лет срока репатриации.</w:t>
      </w:r>
    </w:p>
    <w:bookmarkEnd w:id="435"/>
    <w:bookmarkStart w:name="z559" w:id="436"/>
    <w:p>
      <w:pPr>
        <w:spacing w:after="0"/>
        <w:ind w:left="0"/>
        <w:jc w:val="both"/>
      </w:pPr>
      <w:r>
        <w:rPr>
          <w:rFonts w:ascii="Times New Roman"/>
          <w:b w:val="false"/>
          <w:i w:val="false"/>
          <w:color w:val="000000"/>
          <w:sz w:val="28"/>
        </w:rPr>
        <w:t>
      7. В графе "Код вида валютного договора по экспорту или импорту" указывается:</w:t>
      </w:r>
    </w:p>
    <w:bookmarkEnd w:id="436"/>
    <w:bookmarkStart w:name="z560" w:id="437"/>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437"/>
    <w:bookmarkStart w:name="z561" w:id="438"/>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438"/>
    <w:bookmarkStart w:name="z562" w:id="439"/>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439"/>
    <w:bookmarkStart w:name="z563" w:id="440"/>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440"/>
    <w:bookmarkStart w:name="z564" w:id="441"/>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441"/>
    <w:bookmarkStart w:name="z565" w:id="442"/>
    <w:p>
      <w:pPr>
        <w:spacing w:after="0"/>
        <w:ind w:left="0"/>
        <w:jc w:val="both"/>
      </w:pPr>
      <w:r>
        <w:rPr>
          <w:rFonts w:ascii="Times New Roman"/>
          <w:b w:val="false"/>
          <w:i w:val="false"/>
          <w:color w:val="000000"/>
          <w:sz w:val="28"/>
        </w:rPr>
        <w:t>
      8. Если в валютном договоре по экспорту или импорту на дату его заключения не указана сумма валютного договора, то сумма по такому договору указывается как 50 000 (пятьдесят тысяч) долларов Соединенных Штатов Америки и 1 (один) цент в эквиваленте.</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43"/>
    <w:p>
      <w:pPr>
        <w:spacing w:after="0"/>
        <w:ind w:left="0"/>
        <w:jc w:val="left"/>
      </w:pPr>
      <w:r>
        <w:rPr>
          <w:rFonts w:ascii="Times New Roman"/>
          <w:b/>
          <w:i w:val="false"/>
          <w:color w:val="000000"/>
        </w:rPr>
        <w:t xml:space="preserve"> Журнал регистрации</w:t>
      </w:r>
    </w:p>
    <w:bookmarkEnd w:id="443"/>
    <w:p>
      <w:pPr>
        <w:spacing w:after="0"/>
        <w:ind w:left="0"/>
        <w:jc w:val="both"/>
      </w:pPr>
      <w:bookmarkStart w:name="z569" w:id="444"/>
      <w:r>
        <w:rPr>
          <w:rFonts w:ascii="Times New Roman"/>
          <w:b w:val="false"/>
          <w:i w:val="false"/>
          <w:color w:val="000000"/>
          <w:sz w:val="28"/>
        </w:rPr>
        <w:t>
      Наименование банка учетной регистрации ______________</w:t>
      </w:r>
    </w:p>
    <w:bookmarkEnd w:id="444"/>
    <w:p>
      <w:pPr>
        <w:spacing w:after="0"/>
        <w:ind w:left="0"/>
        <w:jc w:val="both"/>
      </w:pPr>
      <w:r>
        <w:rPr>
          <w:rFonts w:ascii="Times New Roman"/>
          <w:b w:val="false"/>
          <w:i w:val="false"/>
          <w:color w:val="000000"/>
          <w:sz w:val="28"/>
        </w:rPr>
        <w:t>начат в _______ году</w:t>
      </w:r>
    </w:p>
    <w:p>
      <w:pPr>
        <w:spacing w:after="0"/>
        <w:ind w:left="0"/>
        <w:jc w:val="both"/>
      </w:pPr>
      <w:r>
        <w:rPr>
          <w:rFonts w:ascii="Times New Roman"/>
          <w:b w:val="false"/>
          <w:i w:val="false"/>
          <w:color w:val="000000"/>
          <w:sz w:val="28"/>
        </w:rPr>
        <w:t>окончен в 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экспортера или импортера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"Журнал регистрации"</w:t>
            </w:r>
          </w:p>
        </w:tc>
      </w:tr>
    </w:tbl>
    <w:bookmarkStart w:name="z571" w:id="445"/>
    <w:p>
      <w:pPr>
        <w:spacing w:after="0"/>
        <w:ind w:left="0"/>
        <w:jc w:val="left"/>
      </w:pPr>
      <w:r>
        <w:rPr>
          <w:rFonts w:ascii="Times New Roman"/>
          <w:b/>
          <w:i w:val="false"/>
          <w:color w:val="000000"/>
        </w:rPr>
        <w:t xml:space="preserve"> Пояснение по заполнению формы</w:t>
      </w:r>
    </w:p>
    <w:bookmarkEnd w:id="445"/>
    <w:bookmarkStart w:name="z572" w:id="446"/>
    <w:p>
      <w:pPr>
        <w:spacing w:after="0"/>
        <w:ind w:left="0"/>
        <w:jc w:val="left"/>
      </w:pPr>
      <w:r>
        <w:rPr>
          <w:rFonts w:ascii="Times New Roman"/>
          <w:b/>
          <w:i w:val="false"/>
          <w:color w:val="000000"/>
        </w:rPr>
        <w:t xml:space="preserve"> Журнал регистрации</w:t>
      </w:r>
    </w:p>
    <w:bookmarkEnd w:id="446"/>
    <w:bookmarkStart w:name="z573" w:id="447"/>
    <w:p>
      <w:pPr>
        <w:spacing w:after="0"/>
        <w:ind w:left="0"/>
        <w:jc w:val="both"/>
      </w:pPr>
      <w:r>
        <w:rPr>
          <w:rFonts w:ascii="Times New Roman"/>
          <w:b w:val="false"/>
          <w:i w:val="false"/>
          <w:color w:val="000000"/>
          <w:sz w:val="28"/>
        </w:rPr>
        <w:t>
      1. Учетный номер валютного договора по экспорту или импорту состоит из четырех частей, разделенных наклонной чертой – _/___/____/_______:</w:t>
      </w:r>
    </w:p>
    <w:bookmarkEnd w:id="447"/>
    <w:bookmarkStart w:name="z574" w:id="448"/>
    <w:p>
      <w:pPr>
        <w:spacing w:after="0"/>
        <w:ind w:left="0"/>
        <w:jc w:val="both"/>
      </w:pPr>
      <w:r>
        <w:rPr>
          <w:rFonts w:ascii="Times New Roman"/>
          <w:b w:val="false"/>
          <w:i w:val="false"/>
          <w:color w:val="000000"/>
          <w:sz w:val="28"/>
        </w:rPr>
        <w:t>
      1) в первой части указываются следующие признаки:</w:t>
      </w:r>
    </w:p>
    <w:bookmarkEnd w:id="448"/>
    <w:bookmarkStart w:name="z575" w:id="449"/>
    <w:p>
      <w:pPr>
        <w:spacing w:after="0"/>
        <w:ind w:left="0"/>
        <w:jc w:val="both"/>
      </w:pPr>
      <w:r>
        <w:rPr>
          <w:rFonts w:ascii="Times New Roman"/>
          <w:b w:val="false"/>
          <w:i w:val="false"/>
          <w:color w:val="000000"/>
          <w:sz w:val="28"/>
        </w:rPr>
        <w:t>
      "1" – если валютный договор по экспорту;</w:t>
      </w:r>
    </w:p>
    <w:bookmarkEnd w:id="449"/>
    <w:bookmarkStart w:name="z576" w:id="450"/>
    <w:p>
      <w:pPr>
        <w:spacing w:after="0"/>
        <w:ind w:left="0"/>
        <w:jc w:val="both"/>
      </w:pPr>
      <w:r>
        <w:rPr>
          <w:rFonts w:ascii="Times New Roman"/>
          <w:b w:val="false"/>
          <w:i w:val="false"/>
          <w:color w:val="000000"/>
          <w:sz w:val="28"/>
        </w:rPr>
        <w:t>
      "2" – если валютный договор по импорту;</w:t>
      </w:r>
    </w:p>
    <w:bookmarkEnd w:id="450"/>
    <w:bookmarkStart w:name="z577" w:id="451"/>
    <w:p>
      <w:pPr>
        <w:spacing w:after="0"/>
        <w:ind w:left="0"/>
        <w:jc w:val="both"/>
      </w:pPr>
      <w:r>
        <w:rPr>
          <w:rFonts w:ascii="Times New Roman"/>
          <w:b w:val="false"/>
          <w:i w:val="false"/>
          <w:color w:val="000000"/>
          <w:sz w:val="28"/>
        </w:rPr>
        <w:t xml:space="preserve">
      2) во второй части указывается трехзначный код уполномоченного банка, присваиваемый Национальным Банком Республики Казахстан (далее – Национальный Банк)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21593;</w:t>
      </w:r>
    </w:p>
    <w:bookmarkEnd w:id="451"/>
    <w:bookmarkStart w:name="z578" w:id="452"/>
    <w:p>
      <w:pPr>
        <w:spacing w:after="0"/>
        <w:ind w:left="0"/>
        <w:jc w:val="both"/>
      </w:pPr>
      <w:r>
        <w:rPr>
          <w:rFonts w:ascii="Times New Roman"/>
          <w:b w:val="false"/>
          <w:i w:val="false"/>
          <w:color w:val="000000"/>
          <w:sz w:val="28"/>
        </w:rPr>
        <w:t>
      3) в третьей части указывается код уполномоченного банка (его филиала) или территориального филиала Национального Банка Республики Казахстан (далее – территориальный филиал Национального Банка), являющегося банком учетной регистрации, согласно внутреннему справочнику уполномоченного банка и Национального Банка, состоящему из четырех цифр;</w:t>
      </w:r>
    </w:p>
    <w:bookmarkEnd w:id="452"/>
    <w:bookmarkStart w:name="z579" w:id="453"/>
    <w:p>
      <w:pPr>
        <w:spacing w:after="0"/>
        <w:ind w:left="0"/>
        <w:jc w:val="both"/>
      </w:pPr>
      <w:r>
        <w:rPr>
          <w:rFonts w:ascii="Times New Roman"/>
          <w:b w:val="false"/>
          <w:i w:val="false"/>
          <w:color w:val="000000"/>
          <w:sz w:val="28"/>
        </w:rPr>
        <w:t>
      4) в четвертой части указывается порядковый номер валютного договора по экспорту или импорту согласно журналу регистрации.</w:t>
      </w:r>
    </w:p>
    <w:bookmarkEnd w:id="453"/>
    <w:bookmarkStart w:name="z580" w:id="454"/>
    <w:p>
      <w:pPr>
        <w:spacing w:after="0"/>
        <w:ind w:left="0"/>
        <w:jc w:val="both"/>
      </w:pPr>
      <w:r>
        <w:rPr>
          <w:rFonts w:ascii="Times New Roman"/>
          <w:b w:val="false"/>
          <w:i w:val="false"/>
          <w:color w:val="000000"/>
          <w:sz w:val="28"/>
        </w:rPr>
        <w:t>
      2. Журнал регистрации ведется уполномоченным банком (его филиалом) или территориальным филиалом Национального Банка, являющимся банком учетной регистрации, последовательно из года в год отдельно по экспорту или импорту.</w:t>
      </w:r>
    </w:p>
    <w:bookmarkEnd w:id="454"/>
    <w:bookmarkStart w:name="z581" w:id="455"/>
    <w:p>
      <w:pPr>
        <w:spacing w:after="0"/>
        <w:ind w:left="0"/>
        <w:jc w:val="both"/>
      </w:pPr>
      <w:r>
        <w:rPr>
          <w:rFonts w:ascii="Times New Roman"/>
          <w:b w:val="false"/>
          <w:i w:val="false"/>
          <w:color w:val="000000"/>
          <w:sz w:val="28"/>
        </w:rPr>
        <w:t>
      Если журнал регистрации ведется на бумажном носителе, то журнал по окончании подписывается руководителем уполномоченного банка (его филиала) или территориального филиала Национального Банка, являющегося банком учетной регистрации, либо иным лицом, имеющим соответствующие полномочия, и хранится в архиве банка учетной регистрации.</w:t>
      </w:r>
    </w:p>
    <w:bookmarkEnd w:id="455"/>
    <w:bookmarkStart w:name="z582" w:id="456"/>
    <w:p>
      <w:pPr>
        <w:spacing w:after="0"/>
        <w:ind w:left="0"/>
        <w:jc w:val="both"/>
      </w:pPr>
      <w:r>
        <w:rPr>
          <w:rFonts w:ascii="Times New Roman"/>
          <w:b w:val="false"/>
          <w:i w:val="false"/>
          <w:color w:val="000000"/>
          <w:sz w:val="28"/>
        </w:rPr>
        <w:t>
      Если журнал регистрации ведется в электронном виде, то журнал по окончании календарного года подписывается электронной цифровой подписью руководителя уполномоченного банка (его филиала) или территориального филиала Национального Банка, являющегося банком учетной регистрации, либо иного лица, имеющего соответствующие полномочия.</w:t>
      </w:r>
    </w:p>
    <w:bookmarkEnd w:id="456"/>
    <w:bookmarkStart w:name="z583" w:id="457"/>
    <w:p>
      <w:pPr>
        <w:spacing w:after="0"/>
        <w:ind w:left="0"/>
        <w:jc w:val="both"/>
      </w:pPr>
      <w:r>
        <w:rPr>
          <w:rFonts w:ascii="Times New Roman"/>
          <w:b w:val="false"/>
          <w:i w:val="false"/>
          <w:color w:val="000000"/>
          <w:sz w:val="28"/>
        </w:rPr>
        <w:t>
      3. В графе 7 указывается:</w:t>
      </w:r>
    </w:p>
    <w:bookmarkEnd w:id="457"/>
    <w:bookmarkStart w:name="z584" w:id="458"/>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458"/>
    <w:bookmarkStart w:name="z585" w:id="459"/>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459"/>
    <w:bookmarkStart w:name="z586" w:id="460"/>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460"/>
    <w:bookmarkStart w:name="z587" w:id="461"/>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461"/>
    <w:bookmarkStart w:name="z588" w:id="462"/>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5 - в редакции совместного постановления Правления Национального Банка РК от 24.12.2024 </w:t>
      </w:r>
      <w:r>
        <w:rPr>
          <w:rFonts w:ascii="Times New Roman"/>
          <w:b w:val="false"/>
          <w:i w:val="false"/>
          <w:color w:val="ff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p>
    <w:bookmarkStart w:name="z590" w:id="4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3"/>
    <w:bookmarkStart w:name="z591" w:id="4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Start w:name="z592" w:id="465"/>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465"/>
    <w:bookmarkStart w:name="z593" w:id="46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XMCO_2</w:t>
      </w:r>
    </w:p>
    <w:bookmarkEnd w:id="466"/>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"____" ___________ 20 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
      Сроки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в течение 3 (трех) рабочих дней:</w:t>
      </w:r>
    </w:p>
    <w:bookmarkStart w:name="z594" w:id="467"/>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467"/>
    <w:bookmarkStart w:name="z595" w:id="468"/>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468"/>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69"/>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учетного номера валютного договора по экспорту или импорту</w:t>
            </w:r>
          </w:p>
          <w:bookmarkEnd w:id="46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70"/>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4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0" w:id="472"/>
    <w:p>
      <w:pPr>
        <w:spacing w:after="0"/>
        <w:ind w:left="0"/>
        <w:jc w:val="both"/>
      </w:pPr>
      <w:r>
        <w:rPr>
          <w:rFonts w:ascii="Times New Roman"/>
          <w:b w:val="false"/>
          <w:i w:val="false"/>
          <w:color w:val="000000"/>
          <w:sz w:val="28"/>
        </w:rPr>
        <w:t>
      продолжение таблицы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7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валютному договору по экспорту или импорту</w:t>
            </w:r>
          </w:p>
          <w:bookmarkEnd w:id="47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74"/>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экспорта или импорта</w:t>
            </w:r>
          </w:p>
          <w:bookmarkEnd w:id="4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7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1" w:id="476"/>
    <w:p>
      <w:pPr>
        <w:spacing w:after="0"/>
        <w:ind w:left="0"/>
        <w:jc w:val="both"/>
      </w:pPr>
      <w:r>
        <w:rPr>
          <w:rFonts w:ascii="Times New Roman"/>
          <w:b w:val="false"/>
          <w:i w:val="false"/>
          <w:color w:val="000000"/>
          <w:sz w:val="28"/>
        </w:rPr>
        <w:t>
      продолжение таблицы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477"/>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нерезиденту</w:t>
            </w:r>
          </w:p>
          <w:bookmarkEnd w:id="47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валютного договора на отдельный учет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завершении процедуры, связанные с нахождением валютного договора по экспорту или импорту на отдельном учете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47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4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7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5" w:id="481"/>
      <w:r>
        <w:rPr>
          <w:rFonts w:ascii="Times New Roman"/>
          <w:b w:val="false"/>
          <w:i w:val="false"/>
          <w:color w:val="000000"/>
          <w:sz w:val="28"/>
        </w:rPr>
        <w:t>
      Наименование _____________________ Адрес ________________________</w:t>
      </w:r>
    </w:p>
    <w:bookmarkEnd w:id="481"/>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bookmarkStart w:name="z1426" w:id="482"/>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603" w:id="4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83"/>
    <w:bookmarkStart w:name="z604" w:id="484"/>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r>
        <w:br/>
      </w:r>
      <w:r>
        <w:rPr>
          <w:rFonts w:ascii="Times New Roman"/>
          <w:b/>
          <w:i w:val="false"/>
          <w:color w:val="000000"/>
        </w:rPr>
        <w:t>(индекс – XMCO_2, периодичность – ежедневно)</w:t>
      </w:r>
    </w:p>
    <w:bookmarkEnd w:id="484"/>
    <w:bookmarkStart w:name="z605" w:id="485"/>
    <w:p>
      <w:pPr>
        <w:spacing w:after="0"/>
        <w:ind w:left="0"/>
        <w:jc w:val="left"/>
      </w:pPr>
      <w:r>
        <w:rPr>
          <w:rFonts w:ascii="Times New Roman"/>
          <w:b/>
          <w:i w:val="false"/>
          <w:color w:val="000000"/>
        </w:rPr>
        <w:t xml:space="preserve"> Глава 1. Общие положения</w:t>
      </w:r>
    </w:p>
    <w:bookmarkEnd w:id="485"/>
    <w:bookmarkStart w:name="z606" w:id="486"/>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валютному договору по экспорту или импорту с учетным номером" (далее – Форма).</w:t>
      </w:r>
    </w:p>
    <w:bookmarkEnd w:id="486"/>
    <w:bookmarkStart w:name="z1428" w:id="48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487"/>
    <w:bookmarkStart w:name="z1429" w:id="488"/>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bookmarkEnd w:id="488"/>
    <w:bookmarkStart w:name="z1430" w:id="489"/>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489"/>
    <w:bookmarkStart w:name="z1431" w:id="490"/>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490"/>
    <w:bookmarkStart w:name="z1432" w:id="491"/>
    <w:p>
      <w:pPr>
        <w:spacing w:after="0"/>
        <w:ind w:left="0"/>
        <w:jc w:val="left"/>
      </w:pPr>
      <w:r>
        <w:rPr>
          <w:rFonts w:ascii="Times New Roman"/>
          <w:b/>
          <w:i w:val="false"/>
          <w:color w:val="000000"/>
        </w:rPr>
        <w:t xml:space="preserve"> Глава 2. Заполнение Формы</w:t>
      </w:r>
    </w:p>
    <w:bookmarkEnd w:id="491"/>
    <w:bookmarkStart w:name="z1433" w:id="492"/>
    <w:p>
      <w:pPr>
        <w:spacing w:after="0"/>
        <w:ind w:left="0"/>
        <w:jc w:val="both"/>
      </w:pPr>
      <w:r>
        <w:rPr>
          <w:rFonts w:ascii="Times New Roman"/>
          <w:b w:val="false"/>
          <w:i w:val="false"/>
          <w:color w:val="000000"/>
          <w:sz w:val="28"/>
        </w:rPr>
        <w:t>
      6. Форма представляется в соответствии с подпунктом 3) пункта 22, пунктами 33, 34, 55, 56 и 60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bookmarkEnd w:id="492"/>
    <w:bookmarkStart w:name="z1434" w:id="493"/>
    <w:p>
      <w:pPr>
        <w:spacing w:after="0"/>
        <w:ind w:left="0"/>
        <w:jc w:val="both"/>
      </w:pPr>
      <w:r>
        <w:rPr>
          <w:rFonts w:ascii="Times New Roman"/>
          <w:b w:val="false"/>
          <w:i w:val="false"/>
          <w:color w:val="000000"/>
          <w:sz w:val="28"/>
        </w:rPr>
        <w:t>
      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493"/>
    <w:bookmarkStart w:name="z1435" w:id="494"/>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494"/>
    <w:bookmarkStart w:name="z1436" w:id="495"/>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495"/>
    <w:bookmarkStart w:name="z1437" w:id="496"/>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496"/>
    <w:bookmarkStart w:name="z1438" w:id="497"/>
    <w:p>
      <w:pPr>
        <w:spacing w:after="0"/>
        <w:ind w:left="0"/>
        <w:jc w:val="both"/>
      </w:pPr>
      <w:r>
        <w:rPr>
          <w:rFonts w:ascii="Times New Roman"/>
          <w:b w:val="false"/>
          <w:i w:val="false"/>
          <w:color w:val="000000"/>
          <w:sz w:val="28"/>
        </w:rPr>
        <w:t>
      9. В графе 3 указывается:</w:t>
      </w:r>
    </w:p>
    <w:bookmarkEnd w:id="497"/>
    <w:bookmarkStart w:name="z1439" w:id="498"/>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498"/>
    <w:bookmarkStart w:name="z1440" w:id="499"/>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499"/>
    <w:bookmarkStart w:name="z1441" w:id="500"/>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500"/>
    <w:bookmarkStart w:name="z1442" w:id="501"/>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501"/>
    <w:bookmarkStart w:name="z1443" w:id="502"/>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502"/>
    <w:bookmarkStart w:name="z1444" w:id="503"/>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503"/>
    <w:bookmarkStart w:name="z1445" w:id="504"/>
    <w:p>
      <w:pPr>
        <w:spacing w:after="0"/>
        <w:ind w:left="0"/>
        <w:jc w:val="both"/>
      </w:pPr>
      <w:r>
        <w:rPr>
          <w:rFonts w:ascii="Times New Roman"/>
          <w:b w:val="false"/>
          <w:i w:val="false"/>
          <w:color w:val="000000"/>
          <w:sz w:val="28"/>
        </w:rPr>
        <w:t>
      11. В графе 5 указывается БИН экспортера или импортера.</w:t>
      </w:r>
    </w:p>
    <w:bookmarkEnd w:id="504"/>
    <w:bookmarkStart w:name="z1446" w:id="505"/>
    <w:p>
      <w:pPr>
        <w:spacing w:after="0"/>
        <w:ind w:left="0"/>
        <w:jc w:val="both"/>
      </w:pPr>
      <w:r>
        <w:rPr>
          <w:rFonts w:ascii="Times New Roman"/>
          <w:b w:val="false"/>
          <w:i w:val="false"/>
          <w:color w:val="000000"/>
          <w:sz w:val="28"/>
        </w:rPr>
        <w:t>
      12. В графе 6 указывается ИИН экспортера или импортера.</w:t>
      </w:r>
    </w:p>
    <w:bookmarkEnd w:id="505"/>
    <w:bookmarkStart w:name="z1447" w:id="506"/>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506"/>
    <w:bookmarkStart w:name="z1448" w:id="507"/>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507"/>
    <w:bookmarkStart w:name="z1449" w:id="508"/>
    <w:p>
      <w:pPr>
        <w:spacing w:after="0"/>
        <w:ind w:left="0"/>
        <w:jc w:val="both"/>
      </w:pPr>
      <w:r>
        <w:rPr>
          <w:rFonts w:ascii="Times New Roman"/>
          <w:b w:val="false"/>
          <w:i w:val="false"/>
          <w:color w:val="000000"/>
          <w:sz w:val="28"/>
        </w:rPr>
        <w:t>
      15. В графе 9 указываются следующие признаки:</w:t>
      </w:r>
    </w:p>
    <w:bookmarkEnd w:id="508"/>
    <w:bookmarkStart w:name="z1450" w:id="509"/>
    <w:p>
      <w:pPr>
        <w:spacing w:after="0"/>
        <w:ind w:left="0"/>
        <w:jc w:val="both"/>
      </w:pPr>
      <w:r>
        <w:rPr>
          <w:rFonts w:ascii="Times New Roman"/>
          <w:b w:val="false"/>
          <w:i w:val="false"/>
          <w:color w:val="000000"/>
          <w:sz w:val="28"/>
        </w:rPr>
        <w:t>
      "1" – если валютный договор по экспорту;</w:t>
      </w:r>
    </w:p>
    <w:bookmarkEnd w:id="509"/>
    <w:bookmarkStart w:name="z1451" w:id="510"/>
    <w:p>
      <w:pPr>
        <w:spacing w:after="0"/>
        <w:ind w:left="0"/>
        <w:jc w:val="both"/>
      </w:pPr>
      <w:r>
        <w:rPr>
          <w:rFonts w:ascii="Times New Roman"/>
          <w:b w:val="false"/>
          <w:i w:val="false"/>
          <w:color w:val="000000"/>
          <w:sz w:val="28"/>
        </w:rPr>
        <w:t>
      "2" – если валютный договор по импорту.</w:t>
      </w:r>
    </w:p>
    <w:bookmarkEnd w:id="510"/>
    <w:bookmarkStart w:name="z1452" w:id="511"/>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511"/>
    <w:bookmarkStart w:name="z1453" w:id="512"/>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512"/>
    <w:bookmarkStart w:name="z1454" w:id="513"/>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513"/>
    <w:bookmarkStart w:name="z1455" w:id="514"/>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514"/>
    <w:bookmarkStart w:name="z1456" w:id="515"/>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515"/>
    <w:bookmarkStart w:name="z1457" w:id="516"/>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516"/>
    <w:bookmarkStart w:name="z1458" w:id="517"/>
    <w:p>
      <w:pPr>
        <w:spacing w:after="0"/>
        <w:ind w:left="0"/>
        <w:jc w:val="both"/>
      </w:pPr>
      <w:r>
        <w:rPr>
          <w:rFonts w:ascii="Times New Roman"/>
          <w:b w:val="false"/>
          <w:i w:val="false"/>
          <w:color w:val="000000"/>
          <w:sz w:val="28"/>
        </w:rPr>
        <w:t>
      22. В графе 16 указывается срок репатриации.</w:t>
      </w:r>
    </w:p>
    <w:bookmarkEnd w:id="517"/>
    <w:bookmarkStart w:name="z1459" w:id="518"/>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518"/>
    <w:bookmarkStart w:name="z1460" w:id="519"/>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26 Правил осуществления экспортно-импортного валютного контроля в Республике Казахстан.</w:t>
      </w:r>
    </w:p>
    <w:bookmarkEnd w:id="519"/>
    <w:bookmarkStart w:name="z1461" w:id="520"/>
    <w:p>
      <w:pPr>
        <w:spacing w:after="0"/>
        <w:ind w:left="0"/>
        <w:jc w:val="both"/>
      </w:pPr>
      <w:r>
        <w:rPr>
          <w:rFonts w:ascii="Times New Roman"/>
          <w:b w:val="false"/>
          <w:i w:val="false"/>
          <w:color w:val="000000"/>
          <w:sz w:val="28"/>
        </w:rPr>
        <w:t>
      25. В графе 19 указывается дата отнесения валютного договора по экспорту или импорту с учетным номером на отдельный учет в соответствии с пунктом 53 Правил осуществления экспортно-импортного валютного контроля в Республике Казахстан.</w:t>
      </w:r>
    </w:p>
    <w:bookmarkEnd w:id="520"/>
    <w:bookmarkStart w:name="z1462" w:id="521"/>
    <w:p>
      <w:pPr>
        <w:spacing w:after="0"/>
        <w:ind w:left="0"/>
        <w:jc w:val="both"/>
      </w:pPr>
      <w:r>
        <w:rPr>
          <w:rFonts w:ascii="Times New Roman"/>
          <w:b w:val="false"/>
          <w:i w:val="false"/>
          <w:color w:val="000000"/>
          <w:sz w:val="28"/>
        </w:rPr>
        <w:t>
      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пункту 52 Правил осуществления экспортно-импортного валютного контроля в Республике Казахстан:</w:t>
      </w:r>
    </w:p>
    <w:bookmarkEnd w:id="521"/>
    <w:bookmarkStart w:name="z1463" w:id="522"/>
    <w:p>
      <w:pPr>
        <w:spacing w:after="0"/>
        <w:ind w:left="0"/>
        <w:jc w:val="both"/>
      </w:pPr>
      <w:r>
        <w:rPr>
          <w:rFonts w:ascii="Times New Roman"/>
          <w:b w:val="false"/>
          <w:i w:val="false"/>
          <w:color w:val="000000"/>
          <w:sz w:val="28"/>
        </w:rPr>
        <w:t>
      "1" – наличие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522"/>
    <w:bookmarkStart w:name="z1464" w:id="523"/>
    <w:p>
      <w:pPr>
        <w:spacing w:after="0"/>
        <w:ind w:left="0"/>
        <w:jc w:val="both"/>
      </w:pPr>
      <w:r>
        <w:rPr>
          <w:rFonts w:ascii="Times New Roman"/>
          <w:b w:val="false"/>
          <w:i w:val="false"/>
          <w:color w:val="000000"/>
          <w:sz w:val="28"/>
        </w:rPr>
        <w:t>
      "2" – отсутствие экспортера или импортера по месту его постоянного проживания или нахождения;</w:t>
      </w:r>
    </w:p>
    <w:bookmarkEnd w:id="523"/>
    <w:bookmarkStart w:name="z1465" w:id="524"/>
    <w:p>
      <w:pPr>
        <w:spacing w:after="0"/>
        <w:ind w:left="0"/>
        <w:jc w:val="both"/>
      </w:pPr>
      <w:r>
        <w:rPr>
          <w:rFonts w:ascii="Times New Roman"/>
          <w:b w:val="false"/>
          <w:i w:val="false"/>
          <w:color w:val="000000"/>
          <w:sz w:val="28"/>
        </w:rPr>
        <w:t xml:space="preserve">
      "3"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524"/>
    <w:bookmarkStart w:name="z1466" w:id="525"/>
    <w:p>
      <w:pPr>
        <w:spacing w:after="0"/>
        <w:ind w:left="0"/>
        <w:jc w:val="both"/>
      </w:pPr>
      <w:r>
        <w:rPr>
          <w:rFonts w:ascii="Times New Roman"/>
          <w:b w:val="false"/>
          <w:i w:val="false"/>
          <w:color w:val="000000"/>
          <w:sz w:val="28"/>
        </w:rPr>
        <w:t>
      "4" – наличие решения суда, вступившего в законную силу о принудительной ликвидации уполномоченного банка, являвшегося банком учетной регистрации.</w:t>
      </w:r>
    </w:p>
    <w:bookmarkEnd w:id="525"/>
    <w:bookmarkStart w:name="z1467" w:id="526"/>
    <w:p>
      <w:pPr>
        <w:spacing w:after="0"/>
        <w:ind w:left="0"/>
        <w:jc w:val="both"/>
      </w:pPr>
      <w:r>
        <w:rPr>
          <w:rFonts w:ascii="Times New Roman"/>
          <w:b w:val="false"/>
          <w:i w:val="false"/>
          <w:color w:val="000000"/>
          <w:sz w:val="28"/>
        </w:rPr>
        <w:t>
      27. В графе 21 указывается дата завершения процедуры, связанной с нахождением валютного договора по экспорту или импорту на отдельном учете согласно пункту 56 Правил осуществления экспортно-импортного валютного контроля в Республике Казахстан.</w:t>
      </w:r>
    </w:p>
    <w:bookmarkEnd w:id="526"/>
    <w:bookmarkStart w:name="z1468" w:id="527"/>
    <w:p>
      <w:pPr>
        <w:spacing w:after="0"/>
        <w:ind w:left="0"/>
        <w:jc w:val="both"/>
      </w:pPr>
      <w:r>
        <w:rPr>
          <w:rFonts w:ascii="Times New Roman"/>
          <w:b w:val="false"/>
          <w:i w:val="false"/>
          <w:color w:val="000000"/>
          <w:sz w:val="28"/>
        </w:rPr>
        <w:t>
      28. Графы 2, 11 и 17 заполняются путем указания восьми цифр в следующем порядке: день, месяц, год.</w:t>
      </w:r>
    </w:p>
    <w:bookmarkEnd w:id="527"/>
    <w:bookmarkStart w:name="z1469" w:id="528"/>
    <w:p>
      <w:pPr>
        <w:spacing w:after="0"/>
        <w:ind w:left="0"/>
        <w:jc w:val="both"/>
      </w:pPr>
      <w:r>
        <w:rPr>
          <w:rFonts w:ascii="Times New Roman"/>
          <w:b w:val="false"/>
          <w:i w:val="false"/>
          <w:color w:val="000000"/>
          <w:sz w:val="28"/>
        </w:rPr>
        <w:t>
      29.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2" w:id="529"/>
    <w:p>
      <w:pPr>
        <w:spacing w:after="0"/>
        <w:ind w:left="0"/>
        <w:jc w:val="left"/>
      </w:pPr>
      <w:r>
        <w:rPr>
          <w:rFonts w:ascii="Times New Roman"/>
          <w:b/>
          <w:i w:val="false"/>
          <w:color w:val="000000"/>
        </w:rPr>
        <w:t xml:space="preserve"> Запрос на получение информации</w:t>
      </w:r>
    </w:p>
    <w:bookmarkEnd w:id="529"/>
    <w:bookmarkStart w:name="z653" w:id="530"/>
    <w:p>
      <w:pPr>
        <w:spacing w:after="0"/>
        <w:ind w:left="0"/>
        <w:jc w:val="both"/>
      </w:pPr>
      <w:r>
        <w:rPr>
          <w:rFonts w:ascii="Times New Roman"/>
          <w:b w:val="false"/>
          <w:i w:val="false"/>
          <w:color w:val="000000"/>
          <w:sz w:val="28"/>
        </w:rPr>
        <w:t>
      Круг лиц, представляющих запрос: уполномоченный банк, являющийся новым банком учетной регистрации, территориальный филиал Национального Банка, являющийся новым банком учетной регистрации</w:t>
      </w:r>
    </w:p>
    <w:bookmarkEnd w:id="530"/>
    <w:bookmarkStart w:name="z654" w:id="5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w:t>
            </w:r>
            <w:r>
              <w:br/>
            </w:r>
            <w:r>
              <w:rPr>
                <w:rFonts w:ascii="Times New Roman"/>
                <w:b w:val="false"/>
                <w:i w:val="false"/>
                <w:color w:val="000000"/>
                <w:sz w:val="20"/>
              </w:rPr>
              <w:t>являющегося новым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территориальный филиал</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являющийся новым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"Запрос на получение</w:t>
            </w:r>
            <w:r>
              <w:br/>
            </w:r>
            <w:r>
              <w:rPr>
                <w:rFonts w:ascii="Times New Roman"/>
                <w:b w:val="false"/>
                <w:i w:val="false"/>
                <w:color w:val="000000"/>
                <w:sz w:val="20"/>
              </w:rPr>
              <w:t>информации"</w:t>
            </w:r>
          </w:p>
        </w:tc>
      </w:tr>
    </w:tbl>
    <w:bookmarkStart w:name="z657" w:id="532"/>
    <w:p>
      <w:pPr>
        <w:spacing w:after="0"/>
        <w:ind w:left="0"/>
        <w:jc w:val="left"/>
      </w:pPr>
      <w:r>
        <w:rPr>
          <w:rFonts w:ascii="Times New Roman"/>
          <w:b/>
          <w:i w:val="false"/>
          <w:color w:val="000000"/>
        </w:rPr>
        <w:t xml:space="preserve"> Пояснение по заполнению формы </w:t>
      </w:r>
    </w:p>
    <w:bookmarkEnd w:id="532"/>
    <w:bookmarkStart w:name="z658" w:id="533"/>
    <w:p>
      <w:pPr>
        <w:spacing w:after="0"/>
        <w:ind w:left="0"/>
        <w:jc w:val="left"/>
      </w:pPr>
      <w:r>
        <w:rPr>
          <w:rFonts w:ascii="Times New Roman"/>
          <w:b/>
          <w:i w:val="false"/>
          <w:color w:val="000000"/>
        </w:rPr>
        <w:t xml:space="preserve"> Запрос на получение информации</w:t>
      </w:r>
    </w:p>
    <w:bookmarkEnd w:id="533"/>
    <w:bookmarkStart w:name="z659" w:id="534"/>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534"/>
    <w:bookmarkStart w:name="z660" w:id="535"/>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 путем указания восьми цифр в следующем порядке: день, месяц, год.</w:t>
      </w:r>
    </w:p>
    <w:bookmarkEnd w:id="535"/>
    <w:bookmarkStart w:name="z661" w:id="536"/>
    <w:p>
      <w:pPr>
        <w:spacing w:after="0"/>
        <w:ind w:left="0"/>
        <w:jc w:val="both"/>
      </w:pPr>
      <w:r>
        <w:rPr>
          <w:rFonts w:ascii="Times New Roman"/>
          <w:b w:val="false"/>
          <w:i w:val="false"/>
          <w:color w:val="000000"/>
          <w:sz w:val="28"/>
        </w:rPr>
        <w:t>
      3. В графе 3 указывается БИН экспортера или импортера.</w:t>
      </w:r>
    </w:p>
    <w:bookmarkEnd w:id="536"/>
    <w:bookmarkStart w:name="z662" w:id="537"/>
    <w:p>
      <w:pPr>
        <w:spacing w:after="0"/>
        <w:ind w:left="0"/>
        <w:jc w:val="both"/>
      </w:pPr>
      <w:r>
        <w:rPr>
          <w:rFonts w:ascii="Times New Roman"/>
          <w:b w:val="false"/>
          <w:i w:val="false"/>
          <w:color w:val="000000"/>
          <w:sz w:val="28"/>
        </w:rPr>
        <w:t>
      4. В графе 4 указывается ИИН экспортера или импортера.</w:t>
      </w:r>
    </w:p>
    <w:bookmarkEnd w:id="537"/>
    <w:bookmarkStart w:name="z663" w:id="538"/>
    <w:p>
      <w:pPr>
        <w:spacing w:after="0"/>
        <w:ind w:left="0"/>
        <w:jc w:val="both"/>
      </w:pPr>
      <w:r>
        <w:rPr>
          <w:rFonts w:ascii="Times New Roman"/>
          <w:b w:val="false"/>
          <w:i w:val="false"/>
          <w:color w:val="000000"/>
          <w:sz w:val="28"/>
        </w:rPr>
        <w:t>
      5. В графе 5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665" w:id="5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9"/>
    <w:bookmarkStart w:name="z666" w:id="54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40"/>
    <w:bookmarkStart w:name="z667" w:id="54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41"/>
    <w:bookmarkStart w:name="z668" w:id="542"/>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p>
    <w:bookmarkEnd w:id="542"/>
    <w:p>
      <w:pPr>
        <w:spacing w:after="0"/>
        <w:ind w:left="0"/>
        <w:jc w:val="both"/>
      </w:pPr>
      <w:bookmarkStart w:name="z669" w:id="543"/>
      <w:r>
        <w:rPr>
          <w:rFonts w:ascii="Times New Roman"/>
          <w:b w:val="false"/>
          <w:i w:val="false"/>
          <w:color w:val="000000"/>
          <w:sz w:val="28"/>
        </w:rPr>
        <w:t>
      Индекс: XMCO_3</w:t>
      </w:r>
    </w:p>
    <w:bookmarkEnd w:id="543"/>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 __________20__года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w:t>
      </w:r>
    </w:p>
    <w:p>
      <w:pPr>
        <w:spacing w:after="0"/>
        <w:ind w:left="0"/>
        <w:jc w:val="both"/>
      </w:pPr>
      <w:r>
        <w:rPr>
          <w:rFonts w:ascii="Times New Roman"/>
          <w:b w:val="false"/>
          <w:i w:val="false"/>
          <w:color w:val="000000"/>
          <w:sz w:val="28"/>
        </w:rPr>
        <w:t>Сроки представления в случае исполнения обязательств:</w:t>
      </w:r>
    </w:p>
    <w:bookmarkStart w:name="z670" w:id="544"/>
    <w:p>
      <w:pPr>
        <w:spacing w:after="0"/>
        <w:ind w:left="0"/>
        <w:jc w:val="both"/>
      </w:pPr>
      <w:r>
        <w:rPr>
          <w:rFonts w:ascii="Times New Roman"/>
          <w:b w:val="false"/>
          <w:i w:val="false"/>
          <w:color w:val="000000"/>
          <w:sz w:val="28"/>
        </w:rPr>
        <w:t>
      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bookmarkEnd w:id="544"/>
    <w:bookmarkStart w:name="z671" w:id="545"/>
    <w:p>
      <w:pPr>
        <w:spacing w:after="0"/>
        <w:ind w:left="0"/>
        <w:jc w:val="both"/>
      </w:pPr>
      <w:r>
        <w:rPr>
          <w:rFonts w:ascii="Times New Roman"/>
          <w:b w:val="false"/>
          <w:i w:val="false"/>
          <w:color w:val="000000"/>
          <w:sz w:val="28"/>
        </w:rPr>
        <w:t>
      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546"/>
    <w:p>
      <w:pPr>
        <w:spacing w:after="0"/>
        <w:ind w:left="0"/>
        <w:jc w:val="left"/>
      </w:pPr>
      <w:r>
        <w:rPr>
          <w:rFonts w:ascii="Times New Roman"/>
          <w:b/>
          <w:i w:val="false"/>
          <w:color w:val="000000"/>
        </w:rPr>
        <w:t xml:space="preserve"> Таблица. Информация об исполнении обязательств по валютному договору по экспорту или импорту с учетным номером</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547"/>
    <w:p>
      <w:pPr>
        <w:spacing w:after="0"/>
        <w:ind w:left="0"/>
        <w:jc w:val="both"/>
      </w:pPr>
      <w:r>
        <w:rPr>
          <w:rFonts w:ascii="Times New Roman"/>
          <w:b w:val="false"/>
          <w:i w:val="false"/>
          <w:color w:val="000000"/>
          <w:sz w:val="28"/>
        </w:rPr>
        <w:t>
      продолжение таблицы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548"/>
    <w:p>
      <w:pPr>
        <w:spacing w:after="0"/>
        <w:ind w:left="0"/>
        <w:jc w:val="both"/>
      </w:pPr>
      <w:r>
        <w:rPr>
          <w:rFonts w:ascii="Times New Roman"/>
          <w:b w:val="false"/>
          <w:i w:val="false"/>
          <w:color w:val="000000"/>
          <w:sz w:val="28"/>
        </w:rPr>
        <w:t>
      продолжение таблицы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исполнении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(далее –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7" w:id="549"/>
      <w:r>
        <w:rPr>
          <w:rFonts w:ascii="Times New Roman"/>
          <w:b w:val="false"/>
          <w:i w:val="false"/>
          <w:color w:val="000000"/>
          <w:sz w:val="28"/>
        </w:rPr>
        <w:t>
      Наименование ___________________________________________________</w:t>
      </w:r>
    </w:p>
    <w:bookmarkEnd w:id="54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 xml:space="preserve">фамилия, имя и отчество (при его наличии) подпись, </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об исполнении</w:t>
            </w:r>
            <w:r>
              <w:br/>
            </w:r>
            <w:r>
              <w:rPr>
                <w:rFonts w:ascii="Times New Roman"/>
                <w:b w:val="false"/>
                <w:i w:val="false"/>
                <w:color w:val="000000"/>
                <w:sz w:val="20"/>
              </w:rPr>
              <w:t>обязательств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679" w:id="550"/>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550"/>
    <w:bookmarkStart w:name="z680" w:id="551"/>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r>
        <w:br/>
      </w:r>
      <w:r>
        <w:rPr>
          <w:rFonts w:ascii="Times New Roman"/>
          <w:b/>
          <w:i w:val="false"/>
          <w:color w:val="000000"/>
        </w:rPr>
        <w:t>(индекс – XMCO_3, периодичность – ежедневно)</w:t>
      </w:r>
    </w:p>
    <w:bookmarkEnd w:id="551"/>
    <w:bookmarkStart w:name="z681" w:id="552"/>
    <w:p>
      <w:pPr>
        <w:spacing w:after="0"/>
        <w:ind w:left="0"/>
        <w:jc w:val="left"/>
      </w:pPr>
      <w:r>
        <w:rPr>
          <w:rFonts w:ascii="Times New Roman"/>
          <w:b/>
          <w:i w:val="false"/>
          <w:color w:val="000000"/>
        </w:rPr>
        <w:t xml:space="preserve"> Глава 1. Общие положения</w:t>
      </w:r>
    </w:p>
    <w:bookmarkEnd w:id="552"/>
    <w:bookmarkStart w:name="z682" w:id="55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bookmarkEnd w:id="553"/>
    <w:bookmarkStart w:name="z683" w:id="55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554"/>
    <w:bookmarkStart w:name="z684" w:id="555"/>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bookmarkEnd w:id="555"/>
    <w:bookmarkStart w:name="z685" w:id="556"/>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556"/>
    <w:bookmarkStart w:name="z686" w:id="557"/>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557"/>
    <w:bookmarkStart w:name="z687" w:id="558"/>
    <w:p>
      <w:pPr>
        <w:spacing w:after="0"/>
        <w:ind w:left="0"/>
        <w:jc w:val="left"/>
      </w:pPr>
      <w:r>
        <w:rPr>
          <w:rFonts w:ascii="Times New Roman"/>
          <w:b/>
          <w:i w:val="false"/>
          <w:color w:val="000000"/>
        </w:rPr>
        <w:t xml:space="preserve"> Глава 2. Заполнение Формы</w:t>
      </w:r>
    </w:p>
    <w:bookmarkEnd w:id="558"/>
    <w:bookmarkStart w:name="z688" w:id="559"/>
    <w:p>
      <w:pPr>
        <w:spacing w:after="0"/>
        <w:ind w:left="0"/>
        <w:jc w:val="both"/>
      </w:pPr>
      <w:r>
        <w:rPr>
          <w:rFonts w:ascii="Times New Roman"/>
          <w:b w:val="false"/>
          <w:i w:val="false"/>
          <w:color w:val="000000"/>
          <w:sz w:val="28"/>
        </w:rPr>
        <w:t>
      6. В графе 1 указывается учетный номер валютного договора по экспорту или импорту.</w:t>
      </w:r>
    </w:p>
    <w:bookmarkEnd w:id="559"/>
    <w:bookmarkStart w:name="z689" w:id="560"/>
    <w:p>
      <w:pPr>
        <w:spacing w:after="0"/>
        <w:ind w:left="0"/>
        <w:jc w:val="both"/>
      </w:pPr>
      <w:r>
        <w:rPr>
          <w:rFonts w:ascii="Times New Roman"/>
          <w:b w:val="false"/>
          <w:i w:val="false"/>
          <w:color w:val="000000"/>
          <w:sz w:val="28"/>
        </w:rPr>
        <w:t>
      7. В графе 2 указывается дата присвоения учетного номера валютному договору по экспорту или импорту.</w:t>
      </w:r>
    </w:p>
    <w:bookmarkEnd w:id="560"/>
    <w:bookmarkStart w:name="z690" w:id="561"/>
    <w:p>
      <w:pPr>
        <w:spacing w:after="0"/>
        <w:ind w:left="0"/>
        <w:jc w:val="both"/>
      </w:pPr>
      <w:r>
        <w:rPr>
          <w:rFonts w:ascii="Times New Roman"/>
          <w:b w:val="false"/>
          <w:i w:val="false"/>
          <w:color w:val="000000"/>
          <w:sz w:val="28"/>
        </w:rPr>
        <w:t>
      8. В графах 3 и 10 указывается наименование или фамилия, имя, отчество (при наличии) отправителя или получателя.</w:t>
      </w:r>
    </w:p>
    <w:bookmarkEnd w:id="561"/>
    <w:bookmarkStart w:name="z691" w:id="562"/>
    <w:p>
      <w:pPr>
        <w:spacing w:after="0"/>
        <w:ind w:left="0"/>
        <w:jc w:val="both"/>
      </w:pPr>
      <w:r>
        <w:rPr>
          <w:rFonts w:ascii="Times New Roman"/>
          <w:b w:val="false"/>
          <w:i w:val="false"/>
          <w:color w:val="000000"/>
          <w:sz w:val="28"/>
        </w:rPr>
        <w:t>
      9. В графах 4 и 11 указывается БИН отправителя или получателя.</w:t>
      </w:r>
    </w:p>
    <w:bookmarkEnd w:id="562"/>
    <w:bookmarkStart w:name="z692" w:id="563"/>
    <w:p>
      <w:pPr>
        <w:spacing w:after="0"/>
        <w:ind w:left="0"/>
        <w:jc w:val="both"/>
      </w:pPr>
      <w:r>
        <w:rPr>
          <w:rFonts w:ascii="Times New Roman"/>
          <w:b w:val="false"/>
          <w:i w:val="false"/>
          <w:color w:val="000000"/>
          <w:sz w:val="28"/>
        </w:rPr>
        <w:t>
      10. Графы 4, 5, 11 и 12 заполняются, если отправитель или получатель являются резидентами.</w:t>
      </w:r>
    </w:p>
    <w:bookmarkEnd w:id="563"/>
    <w:bookmarkStart w:name="z693" w:id="564"/>
    <w:p>
      <w:pPr>
        <w:spacing w:after="0"/>
        <w:ind w:left="0"/>
        <w:jc w:val="both"/>
      </w:pPr>
      <w:r>
        <w:rPr>
          <w:rFonts w:ascii="Times New Roman"/>
          <w:b w:val="false"/>
          <w:i w:val="false"/>
          <w:color w:val="000000"/>
          <w:sz w:val="28"/>
        </w:rPr>
        <w:t>
      11. В графах 5 и 12 указывается ИИН отправителя или получателя.</w:t>
      </w:r>
    </w:p>
    <w:bookmarkEnd w:id="564"/>
    <w:bookmarkStart w:name="z694" w:id="565"/>
    <w:p>
      <w:pPr>
        <w:spacing w:after="0"/>
        <w:ind w:left="0"/>
        <w:jc w:val="both"/>
      </w:pPr>
      <w:r>
        <w:rPr>
          <w:rFonts w:ascii="Times New Roman"/>
          <w:b w:val="false"/>
          <w:i w:val="false"/>
          <w:color w:val="000000"/>
          <w:sz w:val="28"/>
        </w:rPr>
        <w:t>
      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bookmarkEnd w:id="565"/>
    <w:bookmarkStart w:name="z695" w:id="566"/>
    <w:p>
      <w:pPr>
        <w:spacing w:after="0"/>
        <w:ind w:left="0"/>
        <w:jc w:val="both"/>
      </w:pPr>
      <w:r>
        <w:rPr>
          <w:rFonts w:ascii="Times New Roman"/>
          <w:b w:val="false"/>
          <w:i w:val="false"/>
          <w:color w:val="000000"/>
          <w:sz w:val="28"/>
        </w:rPr>
        <w:t>
      13. Графы 7 и 14 заполняются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566"/>
    <w:bookmarkStart w:name="z696" w:id="567"/>
    <w:p>
      <w:pPr>
        <w:spacing w:after="0"/>
        <w:ind w:left="0"/>
        <w:jc w:val="both"/>
      </w:pPr>
      <w:r>
        <w:rPr>
          <w:rFonts w:ascii="Times New Roman"/>
          <w:b w:val="false"/>
          <w:i w:val="false"/>
          <w:color w:val="000000"/>
          <w:sz w:val="28"/>
        </w:rPr>
        <w:t>
      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НК РК 11-2021 "Классификатор административно-территориальных объектов".</w:t>
      </w:r>
    </w:p>
    <w:bookmarkEnd w:id="567"/>
    <w:bookmarkStart w:name="z697" w:id="568"/>
    <w:p>
      <w:pPr>
        <w:spacing w:after="0"/>
        <w:ind w:left="0"/>
        <w:jc w:val="both"/>
      </w:pPr>
      <w:r>
        <w:rPr>
          <w:rFonts w:ascii="Times New Roman"/>
          <w:b w:val="false"/>
          <w:i w:val="false"/>
          <w:color w:val="000000"/>
          <w:sz w:val="28"/>
        </w:rPr>
        <w:t xml:space="preserve">
      15. Графы 9 и 16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568"/>
    <w:bookmarkStart w:name="z698" w:id="569"/>
    <w:p>
      <w:pPr>
        <w:spacing w:after="0"/>
        <w:ind w:left="0"/>
        <w:jc w:val="both"/>
      </w:pPr>
      <w:r>
        <w:rPr>
          <w:rFonts w:ascii="Times New Roman"/>
          <w:b w:val="false"/>
          <w:i w:val="false"/>
          <w:color w:val="000000"/>
          <w:sz w:val="28"/>
        </w:rPr>
        <w:t>
      16. В графе 17 указывается дата платежа и (или) перевода денег или исполнения обязательств.</w:t>
      </w:r>
    </w:p>
    <w:bookmarkEnd w:id="569"/>
    <w:bookmarkStart w:name="z699" w:id="570"/>
    <w:p>
      <w:pPr>
        <w:spacing w:after="0"/>
        <w:ind w:left="0"/>
        <w:jc w:val="both"/>
      </w:pPr>
      <w:r>
        <w:rPr>
          <w:rFonts w:ascii="Times New Roman"/>
          <w:b w:val="false"/>
          <w:i w:val="false"/>
          <w:color w:val="000000"/>
          <w:sz w:val="28"/>
        </w:rPr>
        <w:t>
      17. В графе 18 указывается сумма исполнения обязательств в тысячах единиц.</w:t>
      </w:r>
    </w:p>
    <w:bookmarkEnd w:id="570"/>
    <w:bookmarkStart w:name="z700" w:id="571"/>
    <w:p>
      <w:pPr>
        <w:spacing w:after="0"/>
        <w:ind w:left="0"/>
        <w:jc w:val="both"/>
      </w:pPr>
      <w:r>
        <w:rPr>
          <w:rFonts w:ascii="Times New Roman"/>
          <w:b w:val="false"/>
          <w:i w:val="false"/>
          <w:color w:val="000000"/>
          <w:sz w:val="28"/>
        </w:rPr>
        <w:t>
      18. В графе 19 указывается буквенное обозначение валюты согласно национальному классификатору НК РК 07 ISO 4217 "Коды для обозначения валют и фондов".</w:t>
      </w:r>
    </w:p>
    <w:bookmarkEnd w:id="571"/>
    <w:bookmarkStart w:name="z701" w:id="572"/>
    <w:p>
      <w:pPr>
        <w:spacing w:after="0"/>
        <w:ind w:left="0"/>
        <w:jc w:val="both"/>
      </w:pPr>
      <w:r>
        <w:rPr>
          <w:rFonts w:ascii="Times New Roman"/>
          <w:b w:val="false"/>
          <w:i w:val="false"/>
          <w:color w:val="000000"/>
          <w:sz w:val="28"/>
        </w:rPr>
        <w:t>
      19. Графа 20 заполняется с учетом следующего классификатора:</w:t>
      </w:r>
    </w:p>
    <w:bookmarkEnd w:id="572"/>
    <w:bookmarkStart w:name="z702" w:id="573"/>
    <w:p>
      <w:pPr>
        <w:spacing w:after="0"/>
        <w:ind w:left="0"/>
        <w:jc w:val="both"/>
      </w:pPr>
      <w:r>
        <w:rPr>
          <w:rFonts w:ascii="Times New Roman"/>
          <w:b w:val="false"/>
          <w:i w:val="false"/>
          <w:color w:val="000000"/>
          <w:sz w:val="28"/>
        </w:rPr>
        <w:t>
      11 – платеж и (или) перевод денег в рамках аккредитива;</w:t>
      </w:r>
    </w:p>
    <w:bookmarkEnd w:id="573"/>
    <w:bookmarkStart w:name="z703" w:id="574"/>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574"/>
    <w:bookmarkStart w:name="z704" w:id="575"/>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575"/>
    <w:bookmarkStart w:name="z705" w:id="576"/>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576"/>
    <w:bookmarkStart w:name="z706" w:id="577"/>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577"/>
    <w:bookmarkStart w:name="z707" w:id="578"/>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578"/>
    <w:bookmarkStart w:name="z708" w:id="579"/>
    <w:p>
      <w:pPr>
        <w:spacing w:after="0"/>
        <w:ind w:left="0"/>
        <w:jc w:val="both"/>
      </w:pPr>
      <w:r>
        <w:rPr>
          <w:rFonts w:ascii="Times New Roman"/>
          <w:b w:val="false"/>
          <w:i w:val="false"/>
          <w:color w:val="000000"/>
          <w:sz w:val="28"/>
        </w:rPr>
        <w:t>
      17 – передача векселя;</w:t>
      </w:r>
    </w:p>
    <w:bookmarkEnd w:id="579"/>
    <w:bookmarkStart w:name="z709" w:id="580"/>
    <w:p>
      <w:pPr>
        <w:spacing w:after="0"/>
        <w:ind w:left="0"/>
        <w:jc w:val="both"/>
      </w:pPr>
      <w:r>
        <w:rPr>
          <w:rFonts w:ascii="Times New Roman"/>
          <w:b w:val="false"/>
          <w:i w:val="false"/>
          <w:color w:val="000000"/>
          <w:sz w:val="28"/>
        </w:rPr>
        <w:t>
      18 – передача ценных бумаг;</w:t>
      </w:r>
    </w:p>
    <w:bookmarkEnd w:id="580"/>
    <w:bookmarkStart w:name="z710" w:id="581"/>
    <w:p>
      <w:pPr>
        <w:spacing w:after="0"/>
        <w:ind w:left="0"/>
        <w:jc w:val="both"/>
      </w:pPr>
      <w:r>
        <w:rPr>
          <w:rFonts w:ascii="Times New Roman"/>
          <w:b w:val="false"/>
          <w:i w:val="false"/>
          <w:color w:val="000000"/>
          <w:sz w:val="28"/>
        </w:rPr>
        <w:t>
      19 – выполнение работ, оказание услуг;</w:t>
      </w:r>
    </w:p>
    <w:bookmarkEnd w:id="581"/>
    <w:bookmarkStart w:name="z711" w:id="582"/>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582"/>
    <w:bookmarkStart w:name="z712" w:id="583"/>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583"/>
    <w:bookmarkStart w:name="z713" w:id="584"/>
    <w:p>
      <w:pPr>
        <w:spacing w:after="0"/>
        <w:ind w:left="0"/>
        <w:jc w:val="both"/>
      </w:pPr>
      <w:r>
        <w:rPr>
          <w:rFonts w:ascii="Times New Roman"/>
          <w:b w:val="false"/>
          <w:i w:val="false"/>
          <w:color w:val="000000"/>
          <w:sz w:val="28"/>
        </w:rPr>
        <w:t>
      28 – приобретение или погашение электронных денег;</w:t>
      </w:r>
    </w:p>
    <w:bookmarkEnd w:id="584"/>
    <w:bookmarkStart w:name="z714" w:id="585"/>
    <w:p>
      <w:pPr>
        <w:spacing w:after="0"/>
        <w:ind w:left="0"/>
        <w:jc w:val="both"/>
      </w:pPr>
      <w:r>
        <w:rPr>
          <w:rFonts w:ascii="Times New Roman"/>
          <w:b w:val="false"/>
          <w:i w:val="false"/>
          <w:color w:val="000000"/>
          <w:sz w:val="28"/>
        </w:rPr>
        <w:t>
      29 – иное исполнение обязательств.</w:t>
      </w:r>
    </w:p>
    <w:bookmarkEnd w:id="585"/>
    <w:bookmarkStart w:name="z715" w:id="586"/>
    <w:p>
      <w:pPr>
        <w:spacing w:after="0"/>
        <w:ind w:left="0"/>
        <w:jc w:val="both"/>
      </w:pPr>
      <w:r>
        <w:rPr>
          <w:rFonts w:ascii="Times New Roman"/>
          <w:b w:val="false"/>
          <w:i w:val="false"/>
          <w:color w:val="000000"/>
          <w:sz w:val="28"/>
        </w:rPr>
        <w:t>
      20. Графа 21 заполняется с учетом следующих признаков:</w:t>
      </w:r>
    </w:p>
    <w:bookmarkEnd w:id="586"/>
    <w:bookmarkStart w:name="z716" w:id="587"/>
    <w:p>
      <w:pPr>
        <w:spacing w:after="0"/>
        <w:ind w:left="0"/>
        <w:jc w:val="both"/>
      </w:pPr>
      <w:r>
        <w:rPr>
          <w:rFonts w:ascii="Times New Roman"/>
          <w:b w:val="false"/>
          <w:i w:val="false"/>
          <w:color w:val="000000"/>
          <w:sz w:val="28"/>
        </w:rPr>
        <w:t>
      "1" – исходящий (исполнение обязательств в пользу нерезидента);</w:t>
      </w:r>
    </w:p>
    <w:bookmarkEnd w:id="587"/>
    <w:bookmarkStart w:name="z717" w:id="588"/>
    <w:p>
      <w:pPr>
        <w:spacing w:after="0"/>
        <w:ind w:left="0"/>
        <w:jc w:val="both"/>
      </w:pPr>
      <w:r>
        <w:rPr>
          <w:rFonts w:ascii="Times New Roman"/>
          <w:b w:val="false"/>
          <w:i w:val="false"/>
          <w:color w:val="000000"/>
          <w:sz w:val="28"/>
        </w:rPr>
        <w:t>
      "2" – входящий (исполнение обязательств в пользу экспортера или импортера).</w:t>
      </w:r>
    </w:p>
    <w:bookmarkEnd w:id="588"/>
    <w:bookmarkStart w:name="z718" w:id="589"/>
    <w:p>
      <w:pPr>
        <w:spacing w:after="0"/>
        <w:ind w:left="0"/>
        <w:jc w:val="both"/>
      </w:pPr>
      <w:r>
        <w:rPr>
          <w:rFonts w:ascii="Times New Roman"/>
          <w:b w:val="false"/>
          <w:i w:val="false"/>
          <w:color w:val="000000"/>
          <w:sz w:val="28"/>
        </w:rPr>
        <w:t>
      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bookmarkEnd w:id="589"/>
    <w:bookmarkStart w:name="z719" w:id="590"/>
    <w:p>
      <w:pPr>
        <w:spacing w:after="0"/>
        <w:ind w:left="0"/>
        <w:jc w:val="both"/>
      </w:pPr>
      <w:r>
        <w:rPr>
          <w:rFonts w:ascii="Times New Roman"/>
          <w:b w:val="false"/>
          <w:i w:val="false"/>
          <w:color w:val="000000"/>
          <w:sz w:val="28"/>
        </w:rPr>
        <w:t>
      22. В графе 23 указывается номер исполнения обязательств.</w:t>
      </w:r>
    </w:p>
    <w:bookmarkEnd w:id="590"/>
    <w:bookmarkStart w:name="z720" w:id="591"/>
    <w:p>
      <w:pPr>
        <w:spacing w:after="0"/>
        <w:ind w:left="0"/>
        <w:jc w:val="both"/>
      </w:pPr>
      <w:r>
        <w:rPr>
          <w:rFonts w:ascii="Times New Roman"/>
          <w:b w:val="false"/>
          <w:i w:val="false"/>
          <w:color w:val="000000"/>
          <w:sz w:val="28"/>
        </w:rPr>
        <w:t>
      23. Графы 2 и 17 заполняются путем указания восьми цифр в следующем порядке: день, месяц, год.</w:t>
      </w:r>
    </w:p>
    <w:bookmarkEnd w:id="591"/>
    <w:bookmarkStart w:name="z721" w:id="592"/>
    <w:p>
      <w:pPr>
        <w:spacing w:after="0"/>
        <w:ind w:left="0"/>
        <w:jc w:val="both"/>
      </w:pPr>
      <w:r>
        <w:rPr>
          <w:rFonts w:ascii="Times New Roman"/>
          <w:b w:val="false"/>
          <w:i w:val="false"/>
          <w:color w:val="000000"/>
          <w:sz w:val="28"/>
        </w:rPr>
        <w:t>
      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24" w:id="593"/>
    <w:p>
      <w:pPr>
        <w:spacing w:after="0"/>
        <w:ind w:left="0"/>
        <w:jc w:val="both"/>
      </w:pPr>
      <w:r>
        <w:rPr>
          <w:rFonts w:ascii="Times New Roman"/>
          <w:b w:val="false"/>
          <w:i w:val="false"/>
          <w:color w:val="ff0000"/>
          <w:sz w:val="28"/>
        </w:rPr>
        <w:t xml:space="preserve">
      Сноска. Приложение 8 – в редакции совместного постановления Правления Национального Банка РК от 24.12.2025 </w:t>
      </w:r>
      <w:r>
        <w:rPr>
          <w:rFonts w:ascii="Times New Roman"/>
          <w:b w:val="false"/>
          <w:i w:val="false"/>
          <w:color w:val="ff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59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информация по заявлениям о ввозе товаров и уплате косвенных налогов по валютному договору по импорту с учетным номером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XMCO_4</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 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поступления заявления о ввозе товаров и уплате косвенных налогов по валютному договору по импорту с учетным номером.</w:t>
      </w:r>
    </w:p>
    <w:p>
      <w:pPr>
        <w:spacing w:after="0"/>
        <w:ind w:left="0"/>
        <w:jc w:val="both"/>
      </w:pPr>
      <w:r>
        <w:rPr>
          <w:rFonts w:ascii="Times New Roman"/>
          <w:b w:val="false"/>
          <w:i w:val="false"/>
          <w:color w:val="000000"/>
          <w:sz w:val="28"/>
        </w:rPr>
        <w:t>
      Бизнес-идентификационный номер: _____________________________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импорту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(далее – заявление о ввозе товаров)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импорту из раздела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 из раздела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 из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импорту из раздела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комиссионера, поверенного, агента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продавца, комитента, доверителя, принципала из раздела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представленного взамен отозванного или в связи с изменением цены импортированных товаров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по порядку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документа (заявления о ввозе товаров и уплате косвенных налогов)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Наименование ______________________ Адрес_______________________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"Информация по заявлениям</w:t>
            </w:r>
            <w:r>
              <w:br/>
            </w:r>
            <w:r>
              <w:rPr>
                <w:rFonts w:ascii="Times New Roman"/>
                <w:b w:val="false"/>
                <w:i w:val="false"/>
                <w:color w:val="000000"/>
                <w:sz w:val="20"/>
              </w:rPr>
              <w:t>о ввозе товаров и уплате</w:t>
            </w:r>
            <w:r>
              <w:br/>
            </w:r>
            <w:r>
              <w:rPr>
                <w:rFonts w:ascii="Times New Roman"/>
                <w:b w:val="false"/>
                <w:i w:val="false"/>
                <w:color w:val="000000"/>
                <w:sz w:val="20"/>
              </w:rPr>
              <w:t>косвенных налогов</w:t>
            </w:r>
            <w:r>
              <w:br/>
            </w:r>
            <w:r>
              <w:rPr>
                <w:rFonts w:ascii="Times New Roman"/>
                <w:b w:val="false"/>
                <w:i w:val="false"/>
                <w:color w:val="000000"/>
                <w:sz w:val="20"/>
              </w:rPr>
              <w:t>по валютному договору</w:t>
            </w:r>
            <w:r>
              <w:br/>
            </w:r>
            <w:r>
              <w:rPr>
                <w:rFonts w:ascii="Times New Roman"/>
                <w:b w:val="false"/>
                <w:i w:val="false"/>
                <w:color w:val="000000"/>
                <w:sz w:val="20"/>
              </w:rPr>
              <w:t>по импорту с учетным номером"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w:t>
      </w:r>
      <w:r>
        <w:br/>
      </w:r>
      <w:r>
        <w:rPr>
          <w:rFonts w:ascii="Times New Roman"/>
          <w:b/>
          <w:i w:val="false"/>
          <w:color w:val="000000"/>
        </w:rPr>
        <w:t>(индекс – XMCO_4, периодичность – ежедневно) Глава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заявлениям о ввозе товаров и уплате косвенных налогов по валютному договору по импорту с учетным номером" (далее – Форма).</w:t>
      </w:r>
    </w:p>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left"/>
      </w:pPr>
      <w:r>
        <w:rPr>
          <w:rFonts w:ascii="Times New Roman"/>
          <w:b/>
          <w:i w:val="false"/>
          <w:color w:val="000000"/>
        </w:rPr>
        <w:t xml:space="preserve"> Глава 2. Заполнение Формы</w:t>
      </w:r>
    </w:p>
    <w:p>
      <w:pPr>
        <w:spacing w:after="0"/>
        <w:ind w:left="0"/>
        <w:jc w:val="both"/>
      </w:pPr>
      <w:r>
        <w:rPr>
          <w:rFonts w:ascii="Times New Roman"/>
          <w:b w:val="false"/>
          <w:i w:val="false"/>
          <w:color w:val="000000"/>
          <w:sz w:val="28"/>
        </w:rPr>
        <w:t>
      3. В графе 1 указывается учетный номер валютного договора по импорту.</w:t>
      </w:r>
    </w:p>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импорту.</w:t>
      </w:r>
    </w:p>
    <w:p>
      <w:pPr>
        <w:spacing w:after="0"/>
        <w:ind w:left="0"/>
        <w:jc w:val="both"/>
      </w:pPr>
      <w:r>
        <w:rPr>
          <w:rFonts w:ascii="Times New Roman"/>
          <w:b w:val="false"/>
          <w:i w:val="false"/>
          <w:color w:val="000000"/>
          <w:sz w:val="28"/>
        </w:rPr>
        <w:t>
      5. В графе 3 указывается регистрационный номер заявления о ввозе товаров.</w:t>
      </w:r>
    </w:p>
    <w:p>
      <w:pPr>
        <w:spacing w:after="0"/>
        <w:ind w:left="0"/>
        <w:jc w:val="both"/>
      </w:pPr>
      <w:r>
        <w:rPr>
          <w:rFonts w:ascii="Times New Roman"/>
          <w:b w:val="false"/>
          <w:i w:val="false"/>
          <w:color w:val="000000"/>
          <w:sz w:val="28"/>
        </w:rPr>
        <w:t>
      6. В графе 4 указывается дата присвоения регистрационного номера заявлению о ввозе товаров.</w:t>
      </w:r>
    </w:p>
    <w:p>
      <w:pPr>
        <w:spacing w:after="0"/>
        <w:ind w:left="0"/>
        <w:jc w:val="both"/>
      </w:pPr>
      <w:r>
        <w:rPr>
          <w:rFonts w:ascii="Times New Roman"/>
          <w:b w:val="false"/>
          <w:i w:val="false"/>
          <w:color w:val="000000"/>
          <w:sz w:val="28"/>
        </w:rPr>
        <w:t>
      7. В графе 5 указывается статус заявления о ввозе товаров.</w:t>
      </w:r>
    </w:p>
    <w:p>
      <w:pPr>
        <w:spacing w:after="0"/>
        <w:ind w:left="0"/>
        <w:jc w:val="both"/>
      </w:pPr>
      <w:r>
        <w:rPr>
          <w:rFonts w:ascii="Times New Roman"/>
          <w:b w:val="false"/>
          <w:i w:val="false"/>
          <w:color w:val="000000"/>
          <w:sz w:val="28"/>
        </w:rPr>
        <w:t>
      8. В графе 6 указывается направление товара:</w:t>
      </w:r>
    </w:p>
    <w:p>
      <w:pPr>
        <w:spacing w:after="0"/>
        <w:ind w:left="0"/>
        <w:jc w:val="both"/>
      </w:pPr>
      <w:r>
        <w:rPr>
          <w:rFonts w:ascii="Times New Roman"/>
          <w:b w:val="false"/>
          <w:i w:val="false"/>
          <w:color w:val="000000"/>
          <w:sz w:val="28"/>
        </w:rPr>
        <w:t>
      "2" – импорт.</w:t>
      </w:r>
    </w:p>
    <w:p>
      <w:pPr>
        <w:spacing w:after="0"/>
        <w:ind w:left="0"/>
        <w:jc w:val="both"/>
      </w:pPr>
      <w:r>
        <w:rPr>
          <w:rFonts w:ascii="Times New Roman"/>
          <w:b w:val="false"/>
          <w:i w:val="false"/>
          <w:color w:val="000000"/>
          <w:sz w:val="28"/>
        </w:rPr>
        <w:t>
      9. В графе 7 указывается номер счета-фактуры.</w:t>
      </w:r>
    </w:p>
    <w:p>
      <w:pPr>
        <w:spacing w:after="0"/>
        <w:ind w:left="0"/>
        <w:jc w:val="both"/>
      </w:pPr>
      <w:r>
        <w:rPr>
          <w:rFonts w:ascii="Times New Roman"/>
          <w:b w:val="false"/>
          <w:i w:val="false"/>
          <w:color w:val="000000"/>
          <w:sz w:val="28"/>
        </w:rPr>
        <w:t>
      10. В графе 8 указываются дата счета-фактуры.</w:t>
      </w:r>
    </w:p>
    <w:p>
      <w:pPr>
        <w:spacing w:after="0"/>
        <w:ind w:left="0"/>
        <w:jc w:val="both"/>
      </w:pPr>
      <w:r>
        <w:rPr>
          <w:rFonts w:ascii="Times New Roman"/>
          <w:b w:val="false"/>
          <w:i w:val="false"/>
          <w:color w:val="000000"/>
          <w:sz w:val="28"/>
        </w:rPr>
        <w:t>
      11. В графе 9 указывается код товарной номенклатуры внешнеэкономической деятельности согласно таможенному законодательству Республики Казахстан.</w:t>
      </w:r>
    </w:p>
    <w:p>
      <w:pPr>
        <w:spacing w:after="0"/>
        <w:ind w:left="0"/>
        <w:jc w:val="both"/>
      </w:pPr>
      <w:r>
        <w:rPr>
          <w:rFonts w:ascii="Times New Roman"/>
          <w:b w:val="false"/>
          <w:i w:val="false"/>
          <w:color w:val="000000"/>
          <w:sz w:val="28"/>
        </w:rPr>
        <w:t>
      12. В графе 10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p>
      <w:pPr>
        <w:spacing w:after="0"/>
        <w:ind w:left="0"/>
        <w:jc w:val="both"/>
      </w:pPr>
      <w:r>
        <w:rPr>
          <w:rFonts w:ascii="Times New Roman"/>
          <w:b w:val="false"/>
          <w:i w:val="false"/>
          <w:color w:val="000000"/>
          <w:sz w:val="28"/>
        </w:rPr>
        <w:t xml:space="preserve">
      13. В графе 11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p>
      <w:pPr>
        <w:spacing w:after="0"/>
        <w:ind w:left="0"/>
        <w:jc w:val="both"/>
      </w:pPr>
      <w:r>
        <w:rPr>
          <w:rFonts w:ascii="Times New Roman"/>
          <w:b w:val="false"/>
          <w:i w:val="false"/>
          <w:color w:val="000000"/>
          <w:sz w:val="28"/>
        </w:rPr>
        <w:t>
      14. В графе 12 указывается дата принятия товара на учет импортером или нерезидентом.</w:t>
      </w:r>
    </w:p>
    <w:p>
      <w:pPr>
        <w:spacing w:after="0"/>
        <w:ind w:left="0"/>
        <w:jc w:val="both"/>
      </w:pPr>
      <w:r>
        <w:rPr>
          <w:rFonts w:ascii="Times New Roman"/>
          <w:b w:val="false"/>
          <w:i w:val="false"/>
          <w:color w:val="000000"/>
          <w:sz w:val="28"/>
        </w:rPr>
        <w:t>
      15. В графе 13 указывается номер (при наличии) договора (контракта) из раздела 1 заявления о ввозе товаров.</w:t>
      </w:r>
    </w:p>
    <w:p>
      <w:pPr>
        <w:spacing w:after="0"/>
        <w:ind w:left="0"/>
        <w:jc w:val="both"/>
      </w:pPr>
      <w:r>
        <w:rPr>
          <w:rFonts w:ascii="Times New Roman"/>
          <w:b w:val="false"/>
          <w:i w:val="false"/>
          <w:color w:val="000000"/>
          <w:sz w:val="28"/>
        </w:rPr>
        <w:t>
      16. В графе 14 указывается дата договора (контракта) из раздела 1 заявления о ввозе товаров.</w:t>
      </w:r>
    </w:p>
    <w:p>
      <w:pPr>
        <w:spacing w:after="0"/>
        <w:ind w:left="0"/>
        <w:jc w:val="both"/>
      </w:pPr>
      <w:r>
        <w:rPr>
          <w:rFonts w:ascii="Times New Roman"/>
          <w:b w:val="false"/>
          <w:i w:val="false"/>
          <w:color w:val="000000"/>
          <w:sz w:val="28"/>
        </w:rPr>
        <w:t>
      17. В графе 15 указываются бизнес-идентификационный номер (далее – БИН) или индивидуальный идентификационный номер (далее – ИИН) импортера из раздела 1 заявления о ввозе товаров.</w:t>
      </w:r>
    </w:p>
    <w:p>
      <w:pPr>
        <w:spacing w:after="0"/>
        <w:ind w:left="0"/>
        <w:jc w:val="both"/>
      </w:pPr>
      <w:r>
        <w:rPr>
          <w:rFonts w:ascii="Times New Roman"/>
          <w:b w:val="false"/>
          <w:i w:val="false"/>
          <w:color w:val="000000"/>
          <w:sz w:val="28"/>
        </w:rPr>
        <w:t>
      18. В графе 16 указываются наименование импортера из раздела 1 заявления о ввозе товаров.</w:t>
      </w:r>
    </w:p>
    <w:p>
      <w:pPr>
        <w:spacing w:after="0"/>
        <w:ind w:left="0"/>
        <w:jc w:val="both"/>
      </w:pPr>
      <w:r>
        <w:rPr>
          <w:rFonts w:ascii="Times New Roman"/>
          <w:b w:val="false"/>
          <w:i w:val="false"/>
          <w:color w:val="000000"/>
          <w:sz w:val="28"/>
        </w:rPr>
        <w:t>
      19. В графе 17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p>
      <w:pPr>
        <w:spacing w:after="0"/>
        <w:ind w:left="0"/>
        <w:jc w:val="both"/>
      </w:pPr>
      <w:r>
        <w:rPr>
          <w:rFonts w:ascii="Times New Roman"/>
          <w:b w:val="false"/>
          <w:i w:val="false"/>
          <w:color w:val="000000"/>
          <w:sz w:val="28"/>
        </w:rPr>
        <w:t xml:space="preserve">
      20. В графах 18, 19 и 20 указываются, соответственно, наименование, идентификационный код (номер) нерезидента из раздела 1 заявления о ввозе товаров,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 378.</w:t>
      </w:r>
    </w:p>
    <w:p>
      <w:pPr>
        <w:spacing w:after="0"/>
        <w:ind w:left="0"/>
        <w:jc w:val="both"/>
      </w:pPr>
      <w:r>
        <w:rPr>
          <w:rFonts w:ascii="Times New Roman"/>
          <w:b w:val="false"/>
          <w:i w:val="false"/>
          <w:color w:val="000000"/>
          <w:sz w:val="28"/>
        </w:rPr>
        <w:t>
      21. В графе 21 указывается номер (при наличии) договора (контракта) из раздела 3 заявления о ввозе товаров.</w:t>
      </w:r>
    </w:p>
    <w:p>
      <w:pPr>
        <w:spacing w:after="0"/>
        <w:ind w:left="0"/>
        <w:jc w:val="both"/>
      </w:pPr>
      <w:r>
        <w:rPr>
          <w:rFonts w:ascii="Times New Roman"/>
          <w:b w:val="false"/>
          <w:i w:val="false"/>
          <w:color w:val="000000"/>
          <w:sz w:val="28"/>
        </w:rPr>
        <w:t>
      22. В графе 22 указывается дата договора (контракта) из раздела 3 заявления о ввозе товаров.</w:t>
      </w:r>
    </w:p>
    <w:p>
      <w:pPr>
        <w:spacing w:after="0"/>
        <w:ind w:left="0"/>
        <w:jc w:val="both"/>
      </w:pPr>
      <w:r>
        <w:rPr>
          <w:rFonts w:ascii="Times New Roman"/>
          <w:b w:val="false"/>
          <w:i w:val="false"/>
          <w:color w:val="000000"/>
          <w:sz w:val="28"/>
        </w:rPr>
        <w:t>
      23. В графах 23, 24 и 25 указываются, соответственно, наименование идентификационный код (номер), буквенный код страны покупателя, комиссионера, поверенного, агента из раздела 3 заявления о ввозе товаров.</w:t>
      </w:r>
    </w:p>
    <w:p>
      <w:pPr>
        <w:spacing w:after="0"/>
        <w:ind w:left="0"/>
        <w:jc w:val="both"/>
      </w:pPr>
      <w:r>
        <w:rPr>
          <w:rFonts w:ascii="Times New Roman"/>
          <w:b w:val="false"/>
          <w:i w:val="false"/>
          <w:color w:val="000000"/>
          <w:sz w:val="28"/>
        </w:rPr>
        <w:t>
      24. В графах 26, 27 и 28 указываются, соответственно, наименование идентификационный код (номер), буквенный код страны продавца, комитента, доверителя, принципала из раздела 3 заявления о ввозе товаров.</w:t>
      </w:r>
    </w:p>
    <w:p>
      <w:pPr>
        <w:spacing w:after="0"/>
        <w:ind w:left="0"/>
        <w:jc w:val="both"/>
      </w:pPr>
      <w:r>
        <w:rPr>
          <w:rFonts w:ascii="Times New Roman"/>
          <w:b w:val="false"/>
          <w:i w:val="false"/>
          <w:color w:val="000000"/>
          <w:sz w:val="28"/>
        </w:rPr>
        <w:t>
      25. В графах 29, 30 и 31 указываются номер, дата и статус нового заявления о ввозе товаров, представленного взамен отозванного или в связи с изменением цены импортированных товаров.</w:t>
      </w:r>
    </w:p>
    <w:p>
      <w:pPr>
        <w:spacing w:after="0"/>
        <w:ind w:left="0"/>
        <w:jc w:val="both"/>
      </w:pPr>
      <w:r>
        <w:rPr>
          <w:rFonts w:ascii="Times New Roman"/>
          <w:b w:val="false"/>
          <w:i w:val="false"/>
          <w:color w:val="000000"/>
          <w:sz w:val="28"/>
        </w:rPr>
        <w:t>
      26. В графе 32 указывается номер товара по порядку.</w:t>
      </w:r>
    </w:p>
    <w:p>
      <w:pPr>
        <w:spacing w:after="0"/>
        <w:ind w:left="0"/>
        <w:jc w:val="both"/>
      </w:pPr>
      <w:r>
        <w:rPr>
          <w:rFonts w:ascii="Times New Roman"/>
          <w:b w:val="false"/>
          <w:i w:val="false"/>
          <w:color w:val="000000"/>
          <w:sz w:val="28"/>
        </w:rPr>
        <w:t>
      27. В графе 33 указывается причина возникновения документа (заявления о ввозе товаров и уплате косвенных налогов), а именно, отзыв в связи с заменой или удалением.</w:t>
      </w:r>
    </w:p>
    <w:p>
      <w:pPr>
        <w:spacing w:after="0"/>
        <w:ind w:left="0"/>
        <w:jc w:val="both"/>
      </w:pPr>
      <w:r>
        <w:rPr>
          <w:rFonts w:ascii="Times New Roman"/>
          <w:b w:val="false"/>
          <w:i w:val="false"/>
          <w:color w:val="000000"/>
          <w:sz w:val="28"/>
        </w:rPr>
        <w:t>
      28. Графы 2, 4, 8, 12, 14, 17, 22 и 30 заполняются путем указания восьми цифр в следующем порядке: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68" w:id="594"/>
    <w:p>
      <w:pPr>
        <w:spacing w:after="0"/>
        <w:ind w:left="0"/>
        <w:jc w:val="both"/>
      </w:pPr>
      <w:r>
        <w:rPr>
          <w:rFonts w:ascii="Times New Roman"/>
          <w:b w:val="false"/>
          <w:i w:val="false"/>
          <w:color w:val="ff0000"/>
          <w:sz w:val="28"/>
        </w:rPr>
        <w:t xml:space="preserve">
      Сноска. Приложение 9 – в редакции совместного постановления Правления Национального Банка РК от 24.12.2025 </w:t>
      </w:r>
      <w:r>
        <w:rPr>
          <w:rFonts w:ascii="Times New Roman"/>
          <w:b w:val="false"/>
          <w:i w:val="false"/>
          <w:color w:val="ff0000"/>
          <w:sz w:val="28"/>
        </w:rPr>
        <w:t>№ 98</w:t>
      </w:r>
      <w:r>
        <w:rPr>
          <w:rFonts w:ascii="Times New Roman"/>
          <w:b w:val="false"/>
          <w:i w:val="false"/>
          <w:color w:val="ff0000"/>
          <w:sz w:val="28"/>
        </w:rPr>
        <w:t xml:space="preserve"> и приказа Министра финансов РК от 26.12.2025 № 809 (вводится в действие с </w:t>
      </w:r>
      <w:r>
        <w:rPr>
          <w:rFonts w:ascii="Times New Roman"/>
          <w:b w:val="false"/>
          <w:i w:val="false"/>
          <w:color w:val="ff0000"/>
          <w:sz w:val="28"/>
        </w:rPr>
        <w:t>01.01.2026</w:t>
      </w:r>
      <w:r>
        <w:rPr>
          <w:rFonts w:ascii="Times New Roman"/>
          <w:b w:val="false"/>
          <w:i w:val="false"/>
          <w:color w:val="ff0000"/>
          <w:sz w:val="28"/>
        </w:rPr>
        <w:t>).</w:t>
      </w:r>
    </w:p>
    <w:bookmarkEnd w:id="594"/>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информация по электронным счетам-фактурам по валютному договору по экспорту с учетным номером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XMCO_5</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Отчетный период: за "__" 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орган государственных доходов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ежедневно, в течение 1 (одного) рабочего дня после дня поступления электронных счет-фактур по валютному договору по экспорту с учетным номером</w:t>
      </w:r>
    </w:p>
    <w:p>
      <w:pPr>
        <w:spacing w:after="0"/>
        <w:ind w:left="0"/>
        <w:jc w:val="both"/>
      </w:pPr>
      <w:r>
        <w:rPr>
          <w:rFonts w:ascii="Times New Roman"/>
          <w:b w:val="false"/>
          <w:i w:val="false"/>
          <w:color w:val="000000"/>
          <w:sz w:val="28"/>
        </w:rPr>
        <w:t>
      Бизнес-идентификационный номер: _____________________________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электронного счета-фактуры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электронного счета-фактуры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наименование поставщика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СРП и (или) участников ДСД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договору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поставку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договора (контракта)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 участников совместной деятельности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учета косвенных налогов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покупателя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"Информация</w:t>
            </w:r>
            <w:r>
              <w:br/>
            </w:r>
            <w:r>
              <w:rPr>
                <w:rFonts w:ascii="Times New Roman"/>
                <w:b w:val="false"/>
                <w:i w:val="false"/>
                <w:color w:val="000000"/>
                <w:sz w:val="20"/>
              </w:rPr>
              <w:t>по электронным счетам-фактурам</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с учетным номером"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w:t>
      </w:r>
      <w:r>
        <w:br/>
      </w:r>
      <w:r>
        <w:rPr>
          <w:rFonts w:ascii="Times New Roman"/>
          <w:b/>
          <w:i w:val="false"/>
          <w:color w:val="000000"/>
        </w:rPr>
        <w:t>(индекс – XMCO_5, периодичность – ежедневно) Глава 1. Общие положения</w:t>
      </w:r>
    </w:p>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"Информация по электронным счетам-фактурам по валютному договору по экспорту с учетным номером" (далее – Форма).</w:t>
      </w:r>
    </w:p>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left"/>
      </w:pPr>
      <w:r>
        <w:rPr>
          <w:rFonts w:ascii="Times New Roman"/>
          <w:b/>
          <w:i w:val="false"/>
          <w:color w:val="000000"/>
        </w:rPr>
        <w:t xml:space="preserve"> Глава 2. Заполнение Формы</w:t>
      </w:r>
    </w:p>
    <w:p>
      <w:pPr>
        <w:spacing w:after="0"/>
        <w:ind w:left="0"/>
        <w:jc w:val="both"/>
      </w:pPr>
      <w:r>
        <w:rPr>
          <w:rFonts w:ascii="Times New Roman"/>
          <w:b w:val="false"/>
          <w:i w:val="false"/>
          <w:color w:val="000000"/>
          <w:sz w:val="28"/>
        </w:rPr>
        <w:t>
      3. В графе 1 указывается учетный номер валютного договора по экспорту.</w:t>
      </w:r>
    </w:p>
    <w:p>
      <w:pPr>
        <w:spacing w:after="0"/>
        <w:ind w:left="0"/>
        <w:jc w:val="both"/>
      </w:pPr>
      <w:r>
        <w:rPr>
          <w:rFonts w:ascii="Times New Roman"/>
          <w:b w:val="false"/>
          <w:i w:val="false"/>
          <w:color w:val="000000"/>
          <w:sz w:val="28"/>
        </w:rPr>
        <w:t>
      4. В графе 2 указывается дата присвоения учетного номера валютному договору по экспорту.</w:t>
      </w:r>
    </w:p>
    <w:p>
      <w:pPr>
        <w:spacing w:after="0"/>
        <w:ind w:left="0"/>
        <w:jc w:val="both"/>
      </w:pPr>
      <w:r>
        <w:rPr>
          <w:rFonts w:ascii="Times New Roman"/>
          <w:b w:val="false"/>
          <w:i w:val="false"/>
          <w:color w:val="000000"/>
          <w:sz w:val="28"/>
        </w:rPr>
        <w:t>
      5. В графе 3 указывается регистрационный номер электронного счета-фактуры (далее – ЭСФ), дата регистрации и отправки ЭСФ получателю.</w:t>
      </w:r>
    </w:p>
    <w:p>
      <w:pPr>
        <w:spacing w:after="0"/>
        <w:ind w:left="0"/>
        <w:jc w:val="both"/>
      </w:pPr>
      <w:r>
        <w:rPr>
          <w:rFonts w:ascii="Times New Roman"/>
          <w:b w:val="false"/>
          <w:i w:val="false"/>
          <w:color w:val="000000"/>
          <w:sz w:val="28"/>
        </w:rPr>
        <w:t>
      6. Графа 4 подлежит отметке при выписке исправленного ЭСФ. При этом отметка данной строки производится в случае, если не отмечена графа 5 "Дополнительный".</w:t>
      </w:r>
    </w:p>
    <w:p>
      <w:pPr>
        <w:spacing w:after="0"/>
        <w:ind w:left="0"/>
        <w:jc w:val="both"/>
      </w:pPr>
      <w:r>
        <w:rPr>
          <w:rFonts w:ascii="Times New Roman"/>
          <w:b w:val="false"/>
          <w:i w:val="false"/>
          <w:color w:val="000000"/>
          <w:sz w:val="28"/>
        </w:rPr>
        <w:t>
      7. При отметке графы 6 обязательному заполнению подлежат строки 5.1 и 5.2, где указываются регистрационный номер и дата аннулируемого (исправляемого) ЭСФ.</w:t>
      </w:r>
    </w:p>
    <w:p>
      <w:pPr>
        <w:spacing w:after="0"/>
        <w:ind w:left="0"/>
        <w:jc w:val="both"/>
      </w:pPr>
      <w:r>
        <w:rPr>
          <w:rFonts w:ascii="Times New Roman"/>
          <w:b w:val="false"/>
          <w:i w:val="false"/>
          <w:color w:val="000000"/>
          <w:sz w:val="28"/>
        </w:rPr>
        <w:t>
      8. Графа 6 подлежит отметке при выписке дополнительного ЭСФ. При этом отметка данной строки производится в случае отсутствия отметки в графе 5 "Исправленный".</w:t>
      </w:r>
    </w:p>
    <w:p>
      <w:pPr>
        <w:spacing w:after="0"/>
        <w:ind w:left="0"/>
        <w:jc w:val="both"/>
      </w:pPr>
      <w:r>
        <w:rPr>
          <w:rFonts w:ascii="Times New Roman"/>
          <w:b w:val="false"/>
          <w:i w:val="false"/>
          <w:color w:val="000000"/>
          <w:sz w:val="28"/>
        </w:rPr>
        <w:t>
      9. В случае выписки дополнительного ЭСФ к исправленному ЭСФ в графах 5.1 и 5.2 указываются дата выписки и регистрационный номер исправленного ЭСФ, к которому выписывается дополнительный ЭСФ.</w:t>
      </w:r>
    </w:p>
    <w:p>
      <w:pPr>
        <w:spacing w:after="0"/>
        <w:ind w:left="0"/>
        <w:jc w:val="both"/>
      </w:pPr>
      <w:r>
        <w:rPr>
          <w:rFonts w:ascii="Times New Roman"/>
          <w:b w:val="false"/>
          <w:i w:val="false"/>
          <w:color w:val="000000"/>
          <w:sz w:val="28"/>
        </w:rPr>
        <w:t>
      10. В графе 6 указывается статус ЭСФ:</w:t>
      </w:r>
    </w:p>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заверенный электронной цифровой подписью, с присвоенным уникальным регистрационным номером, но не просмотренный получателем товаров, работ, услуг;</w:t>
      </w:r>
    </w:p>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Налоговым</w:t>
      </w:r>
      <w:r>
        <w:rPr>
          <w:rFonts w:ascii="Times New Roman"/>
          <w:b w:val="false"/>
          <w:i w:val="false"/>
          <w:color w:val="000000"/>
          <w:sz w:val="28"/>
        </w:rPr>
        <w:t xml:space="preserve"> кодексом, заверенный электронной цифровой подписью, с присвоенным уникальным регистрационным номером, просмотренный получателем товаров, работ, услуг;</w:t>
      </w:r>
    </w:p>
    <w:p>
      <w:pPr>
        <w:spacing w:after="0"/>
        <w:ind w:left="0"/>
        <w:jc w:val="both"/>
      </w:pPr>
      <w:r>
        <w:rPr>
          <w:rFonts w:ascii="Times New Roman"/>
          <w:b w:val="false"/>
          <w:i w:val="false"/>
          <w:color w:val="000000"/>
          <w:sz w:val="28"/>
        </w:rPr>
        <w:t>
      3) "Аннулирован" – ЭСФ, аннулированный поставщиком товаров, работ, услуг, с обязательной выпиской исправленного ЭСФ;</w:t>
      </w:r>
    </w:p>
    <w:p>
      <w:pPr>
        <w:spacing w:after="0"/>
        <w:ind w:left="0"/>
        <w:jc w:val="both"/>
      </w:pPr>
      <w:r>
        <w:rPr>
          <w:rFonts w:ascii="Times New Roman"/>
          <w:b w:val="false"/>
          <w:i w:val="false"/>
          <w:color w:val="000000"/>
          <w:sz w:val="28"/>
        </w:rPr>
        <w:t>
      4) "Отозван" – ЭСФ, отозванный поставщиком товаров, работ, услуг;</w:t>
      </w:r>
    </w:p>
    <w:p>
      <w:pPr>
        <w:spacing w:after="0"/>
        <w:ind w:left="0"/>
        <w:jc w:val="both"/>
      </w:pPr>
      <w:r>
        <w:rPr>
          <w:rFonts w:ascii="Times New Roman"/>
          <w:b w:val="false"/>
          <w:i w:val="false"/>
          <w:color w:val="000000"/>
          <w:sz w:val="28"/>
        </w:rPr>
        <w:t>
      5) "Черновик" – частично заполненный, редактируемый документ, не отправленный получателю товаров, работ, услуг;</w:t>
      </w:r>
    </w:p>
    <w:p>
      <w:pPr>
        <w:spacing w:after="0"/>
        <w:ind w:left="0"/>
        <w:jc w:val="both"/>
      </w:pPr>
      <w:r>
        <w:rPr>
          <w:rFonts w:ascii="Times New Roman"/>
          <w:b w:val="false"/>
          <w:i w:val="false"/>
          <w:color w:val="000000"/>
          <w:sz w:val="28"/>
        </w:rPr>
        <w:t xml:space="preserve">
      6) "Импортированный" – ЭСФ, загруженный в информационную систему ЭСФ из учетных систем налогоплательщика, по которому проведена проверка на соответствие требованиям </w:t>
      </w:r>
      <w:r>
        <w:rPr>
          <w:rFonts w:ascii="Times New Roman"/>
          <w:b w:val="false"/>
          <w:i w:val="false"/>
          <w:color w:val="000000"/>
          <w:sz w:val="28"/>
        </w:rPr>
        <w:t>Налогового</w:t>
      </w:r>
      <w:r>
        <w:rPr>
          <w:rFonts w:ascii="Times New Roman"/>
          <w:b w:val="false"/>
          <w:i w:val="false"/>
          <w:color w:val="000000"/>
          <w:sz w:val="28"/>
        </w:rPr>
        <w:t xml:space="preserve"> кодекса, но не отправленный получателю товаров, работ, услуг;</w:t>
      </w:r>
    </w:p>
    <w:p>
      <w:pPr>
        <w:spacing w:after="0"/>
        <w:ind w:left="0"/>
        <w:jc w:val="both"/>
      </w:pPr>
      <w:r>
        <w:rPr>
          <w:rFonts w:ascii="Times New Roman"/>
          <w:b w:val="false"/>
          <w:i w:val="false"/>
          <w:color w:val="000000"/>
          <w:sz w:val="28"/>
        </w:rPr>
        <w:t>
      7) "Ошибочный" – ЭСФ, не прошедший проверку на соответствие требованиям Правил и не отправленный получателю товаров, работ, услуг;</w:t>
      </w:r>
    </w:p>
    <w:p>
      <w:pPr>
        <w:spacing w:after="0"/>
        <w:ind w:left="0"/>
        <w:jc w:val="both"/>
      </w:pPr>
      <w:r>
        <w:rPr>
          <w:rFonts w:ascii="Times New Roman"/>
          <w:b w:val="false"/>
          <w:i w:val="false"/>
          <w:color w:val="000000"/>
          <w:sz w:val="28"/>
        </w:rPr>
        <w:t>
      8) "Отклоненный" – ЭСФ, отклоненный получателем товаров, работ, услуг.</w:t>
      </w:r>
    </w:p>
    <w:p>
      <w:pPr>
        <w:spacing w:after="0"/>
        <w:ind w:left="0"/>
        <w:jc w:val="both"/>
      </w:pPr>
      <w:r>
        <w:rPr>
          <w:rFonts w:ascii="Times New Roman"/>
          <w:b w:val="false"/>
          <w:i w:val="false"/>
          <w:color w:val="000000"/>
          <w:sz w:val="28"/>
        </w:rPr>
        <w:t>
      11. В графе 7 указываются бизнес- идентификационный номер (далее – БИН) или индивидуальный идентификационный номер (далее – ИИН) поставщика товаров, работ, услуг.</w:t>
      </w:r>
    </w:p>
    <w:p>
      <w:pPr>
        <w:spacing w:after="0"/>
        <w:ind w:left="0"/>
        <w:jc w:val="both"/>
      </w:pPr>
      <w:r>
        <w:rPr>
          <w:rFonts w:ascii="Times New Roman"/>
          <w:b w:val="false"/>
          <w:i w:val="false"/>
          <w:color w:val="000000"/>
          <w:sz w:val="28"/>
        </w:rPr>
        <w:t>
      12. В графе 8 указывается БИН структурного подразделения юридического лица поставщика товаров, работ, услуг.</w:t>
      </w:r>
    </w:p>
    <w:p>
      <w:pPr>
        <w:spacing w:after="0"/>
        <w:ind w:left="0"/>
        <w:jc w:val="both"/>
      </w:pPr>
      <w:r>
        <w:rPr>
          <w:rFonts w:ascii="Times New Roman"/>
          <w:b w:val="false"/>
          <w:i w:val="false"/>
          <w:color w:val="000000"/>
          <w:sz w:val="28"/>
        </w:rPr>
        <w:t>
      13. В графе 9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pPr>
        <w:spacing w:after="0"/>
        <w:ind w:left="0"/>
        <w:jc w:val="both"/>
      </w:pPr>
      <w:r>
        <w:rPr>
          <w:rFonts w:ascii="Times New Roman"/>
          <w:b w:val="false"/>
          <w:i w:val="false"/>
          <w:color w:val="000000"/>
          <w:sz w:val="28"/>
        </w:rPr>
        <w:t>
      14. В графе 10 указывается наименование поставщика товаров, работ, услуг, выписывающего ЭСФ:</w:t>
      </w:r>
    </w:p>
    <w:p>
      <w:pPr>
        <w:spacing w:after="0"/>
        <w:ind w:left="0"/>
        <w:jc w:val="both"/>
      </w:pPr>
      <w:r>
        <w:rPr>
          <w:rFonts w:ascii="Times New Roman"/>
          <w:b w:val="false"/>
          <w:i w:val="false"/>
          <w:color w:val="000000"/>
          <w:sz w:val="28"/>
        </w:rPr>
        <w:t>
      1)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его наличии) и (или) наименование налогоплательщика, указанные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2)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(справке об учетной регистрации (перерегистрации)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15. В графе 11 отражается доля участия в совместной деятельности в процентном выражении. Данная строка заполняется в случае проставления отметки "F" в графе 12 "Категория поставщика".</w:t>
      </w:r>
    </w:p>
    <w:p>
      <w:pPr>
        <w:spacing w:after="0"/>
        <w:ind w:left="0"/>
        <w:jc w:val="both"/>
      </w:pPr>
      <w:r>
        <w:rPr>
          <w:rFonts w:ascii="Times New Roman"/>
          <w:b w:val="false"/>
          <w:i w:val="false"/>
          <w:color w:val="000000"/>
          <w:sz w:val="28"/>
        </w:rPr>
        <w:t>
      16. В графе 12 указывается категория поставщика:</w:t>
      </w:r>
    </w:p>
    <w:p>
      <w:pPr>
        <w:spacing w:after="0"/>
        <w:ind w:left="0"/>
        <w:jc w:val="both"/>
      </w:pPr>
      <w:r>
        <w:rPr>
          <w:rFonts w:ascii="Times New Roman"/>
          <w:b w:val="false"/>
          <w:i w:val="false"/>
          <w:color w:val="000000"/>
          <w:sz w:val="28"/>
        </w:rPr>
        <w:t>
      "Е" –- является участником соглашения о разделе продукции;</w:t>
      </w:r>
    </w:p>
    <w:p>
      <w:pPr>
        <w:spacing w:after="0"/>
        <w:ind w:left="0"/>
        <w:jc w:val="both"/>
      </w:pPr>
      <w:r>
        <w:rPr>
          <w:rFonts w:ascii="Times New Roman"/>
          <w:b w:val="false"/>
          <w:i w:val="false"/>
          <w:color w:val="000000"/>
          <w:sz w:val="28"/>
        </w:rPr>
        <w:t>
      "F" – участником договора о совместной деятельности;</w:t>
      </w:r>
    </w:p>
    <w:p>
      <w:pPr>
        <w:spacing w:after="0"/>
        <w:ind w:left="0"/>
        <w:jc w:val="both"/>
      </w:pPr>
      <w:r>
        <w:rPr>
          <w:rFonts w:ascii="Times New Roman"/>
          <w:b w:val="false"/>
          <w:i w:val="false"/>
          <w:color w:val="000000"/>
          <w:sz w:val="28"/>
        </w:rPr>
        <w:t>
      "G" – осуществляет вывоз товара в таможенной процедуре экспорта товаров, осуществляет вывоз товара с территории Республики Казахстан на территорию государства-члена Евразийского экономического союза;</w:t>
      </w:r>
    </w:p>
    <w:p>
      <w:pPr>
        <w:spacing w:after="0"/>
        <w:ind w:left="0"/>
        <w:jc w:val="both"/>
      </w:pPr>
      <w:r>
        <w:rPr>
          <w:rFonts w:ascii="Times New Roman"/>
          <w:b w:val="false"/>
          <w:i w:val="false"/>
          <w:color w:val="000000"/>
          <w:sz w:val="28"/>
        </w:rPr>
        <w:t>
      "Н" – является налогоплательщиком, оказывающим услуги по международным перевозкам;</w:t>
      </w:r>
    </w:p>
    <w:p>
      <w:pPr>
        <w:spacing w:after="0"/>
        <w:ind w:left="0"/>
        <w:jc w:val="both"/>
      </w:pPr>
      <w:r>
        <w:rPr>
          <w:rFonts w:ascii="Times New Roman"/>
          <w:b w:val="false"/>
          <w:i w:val="false"/>
          <w:color w:val="000000"/>
          <w:sz w:val="28"/>
        </w:rPr>
        <w:t>
      "I" – является доверителем.</w:t>
      </w:r>
    </w:p>
    <w:p>
      <w:pPr>
        <w:spacing w:after="0"/>
        <w:ind w:left="0"/>
        <w:jc w:val="both"/>
      </w:pPr>
      <w:r>
        <w:rPr>
          <w:rFonts w:ascii="Times New Roman"/>
          <w:b w:val="false"/>
          <w:i w:val="false"/>
          <w:color w:val="000000"/>
          <w:sz w:val="28"/>
        </w:rPr>
        <w:t>
      17. В графе 13 отражается количество участников соглашения (контракта) о разделе продукции или контракта на недропользование, утвержденного Президентом Республика Казахстан и (или) участников договора о совместной деятельности.</w:t>
      </w:r>
    </w:p>
    <w:p>
      <w:pPr>
        <w:spacing w:after="0"/>
        <w:ind w:left="0"/>
        <w:jc w:val="both"/>
      </w:pPr>
      <w:r>
        <w:rPr>
          <w:rFonts w:ascii="Times New Roman"/>
          <w:b w:val="false"/>
          <w:i w:val="false"/>
          <w:color w:val="000000"/>
          <w:sz w:val="28"/>
        </w:rPr>
        <w:t>
      18. В графах 14 и 15 указываются ИИН или БИН получателя товаров, работ, услуг, либо БИН структурного подразделения юридического лица получателя товаров, работ, услуг (строка подлежит заполнению). Если указана отметка "F" в строке 19 "Категория получателя", данная строка является не обязательной для заполнения.</w:t>
      </w:r>
    </w:p>
    <w:p>
      <w:pPr>
        <w:spacing w:after="0"/>
        <w:ind w:left="0"/>
        <w:jc w:val="both"/>
      </w:pPr>
      <w:r>
        <w:rPr>
          <w:rFonts w:ascii="Times New Roman"/>
          <w:b w:val="false"/>
          <w:i w:val="false"/>
          <w:color w:val="000000"/>
          <w:sz w:val="28"/>
        </w:rPr>
        <w:t>
      19. В графе 16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pPr>
        <w:spacing w:after="0"/>
        <w:ind w:left="0"/>
        <w:jc w:val="both"/>
      </w:pPr>
      <w:r>
        <w:rPr>
          <w:rFonts w:ascii="Times New Roman"/>
          <w:b w:val="false"/>
          <w:i w:val="false"/>
          <w:color w:val="000000"/>
          <w:sz w:val="28"/>
        </w:rPr>
        <w:t>
      20. В графе 17 указывается наименование получателя товаров, работ, услуг.</w:t>
      </w:r>
    </w:p>
    <w:p>
      <w:pPr>
        <w:spacing w:after="0"/>
        <w:ind w:left="0"/>
        <w:jc w:val="both"/>
      </w:pPr>
      <w:r>
        <w:rPr>
          <w:rFonts w:ascii="Times New Roman"/>
          <w:b w:val="false"/>
          <w:i w:val="false"/>
          <w:color w:val="000000"/>
          <w:sz w:val="28"/>
        </w:rPr>
        <w:t>
      21. В графе 18 отражается доля участия в совместной деятельности в процентном выражении. Данная строка заполняется в случае проставления отметки "D" в графе 19 "Категория получателя".</w:t>
      </w:r>
    </w:p>
    <w:p>
      <w:pPr>
        <w:spacing w:after="0"/>
        <w:ind w:left="0"/>
        <w:jc w:val="both"/>
      </w:pPr>
      <w:r>
        <w:rPr>
          <w:rFonts w:ascii="Times New Roman"/>
          <w:b w:val="false"/>
          <w:i w:val="false"/>
          <w:color w:val="000000"/>
          <w:sz w:val="28"/>
        </w:rPr>
        <w:t xml:space="preserve">
      22. В графе 19 указывается буквенный код страны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p>
      <w:pPr>
        <w:spacing w:after="0"/>
        <w:ind w:left="0"/>
        <w:jc w:val="both"/>
      </w:pPr>
      <w:r>
        <w:rPr>
          <w:rFonts w:ascii="Times New Roman"/>
          <w:b w:val="false"/>
          <w:i w:val="false"/>
          <w:color w:val="000000"/>
          <w:sz w:val="28"/>
        </w:rPr>
        <w:t>
      23. В графе 20 указывается категория получателя:</w:t>
      </w:r>
    </w:p>
    <w:p>
      <w:pPr>
        <w:spacing w:after="0"/>
        <w:ind w:left="0"/>
        <w:jc w:val="both"/>
      </w:pPr>
      <w:r>
        <w:rPr>
          <w:rFonts w:ascii="Times New Roman"/>
          <w:b w:val="false"/>
          <w:i w:val="false"/>
          <w:color w:val="000000"/>
          <w:sz w:val="28"/>
        </w:rPr>
        <w:t>
      "D" – если получатель является участником договора о совместной деятельности;</w:t>
      </w:r>
    </w:p>
    <w:p>
      <w:pPr>
        <w:spacing w:after="0"/>
        <w:ind w:left="0"/>
        <w:jc w:val="both"/>
      </w:pPr>
      <w:r>
        <w:rPr>
          <w:rFonts w:ascii="Times New Roman"/>
          <w:b w:val="false"/>
          <w:i w:val="false"/>
          <w:color w:val="000000"/>
          <w:sz w:val="28"/>
        </w:rPr>
        <w:t>
      "F" –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Евразийского экономического союза в связи с его передачей в пределах одного юридического лица;</w:t>
      </w:r>
    </w:p>
    <w:p>
      <w:pPr>
        <w:spacing w:after="0"/>
        <w:ind w:left="0"/>
        <w:jc w:val="both"/>
      </w:pPr>
      <w:r>
        <w:rPr>
          <w:rFonts w:ascii="Times New Roman"/>
          <w:b w:val="false"/>
          <w:i w:val="false"/>
          <w:color w:val="000000"/>
          <w:sz w:val="28"/>
        </w:rPr>
        <w:t>
      "G" – если получатель является участником соглашения о разделе продукции; поставщиком по договору на поставку товаров налогоплательщику, являющемуся участником соглашения о разделе продукции;</w:t>
      </w:r>
    </w:p>
    <w:p>
      <w:pPr>
        <w:spacing w:after="0"/>
        <w:ind w:left="0"/>
        <w:jc w:val="both"/>
      </w:pPr>
      <w:r>
        <w:rPr>
          <w:rFonts w:ascii="Times New Roman"/>
          <w:b w:val="false"/>
          <w:i w:val="false"/>
          <w:color w:val="000000"/>
          <w:sz w:val="28"/>
        </w:rPr>
        <w:t>
      "H" – если получатель является доверителем;</w:t>
      </w:r>
    </w:p>
    <w:p>
      <w:pPr>
        <w:spacing w:after="0"/>
        <w:ind w:left="0"/>
        <w:jc w:val="both"/>
      </w:pPr>
      <w:r>
        <w:rPr>
          <w:rFonts w:ascii="Times New Roman"/>
          <w:b w:val="false"/>
          <w:i w:val="false"/>
          <w:color w:val="000000"/>
          <w:sz w:val="28"/>
        </w:rPr>
        <w:t>
      "I" – если получателем является физическое лицо, которому реализован товар с обязательным предоставлением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val="false"/>
          <w:i w:val="false"/>
          <w:color w:val="000000"/>
          <w:sz w:val="28"/>
        </w:rPr>
        <w:t>
      "J" – если получателем товаров, работ, услуг является физическое лицо.</w:t>
      </w:r>
    </w:p>
    <w:p>
      <w:pPr>
        <w:spacing w:after="0"/>
        <w:ind w:left="0"/>
        <w:jc w:val="both"/>
      </w:pPr>
      <w:r>
        <w:rPr>
          <w:rFonts w:ascii="Times New Roman"/>
          <w:b w:val="false"/>
          <w:i w:val="false"/>
          <w:color w:val="000000"/>
          <w:sz w:val="28"/>
        </w:rPr>
        <w:t>
      24. В графах 21 и 22 указывается номер договора на поставку товаров, работ, услуг и его дата заключения.</w:t>
      </w:r>
    </w:p>
    <w:p>
      <w:pPr>
        <w:spacing w:after="0"/>
        <w:ind w:left="0"/>
        <w:jc w:val="both"/>
      </w:pPr>
      <w:r>
        <w:rPr>
          <w:rFonts w:ascii="Times New Roman"/>
          <w:b w:val="false"/>
          <w:i w:val="false"/>
          <w:color w:val="000000"/>
          <w:sz w:val="28"/>
        </w:rPr>
        <w:t>
      Если графа 22 заполнена, то графы 23 и 24 не подлежат заполнению.</w:t>
      </w:r>
    </w:p>
    <w:p>
      <w:pPr>
        <w:spacing w:after="0"/>
        <w:ind w:left="0"/>
        <w:jc w:val="both"/>
      </w:pPr>
      <w:r>
        <w:rPr>
          <w:rFonts w:ascii="Times New Roman"/>
          <w:b w:val="false"/>
          <w:i w:val="false"/>
          <w:color w:val="000000"/>
          <w:sz w:val="28"/>
        </w:rPr>
        <w:t>
      24. В графе 25 указываются условия оплаты согласно договору на поставку товаров, работ, услуг.</w:t>
      </w:r>
    </w:p>
    <w:p>
      <w:pPr>
        <w:spacing w:after="0"/>
        <w:ind w:left="0"/>
        <w:jc w:val="both"/>
      </w:pPr>
      <w:r>
        <w:rPr>
          <w:rFonts w:ascii="Times New Roman"/>
          <w:b w:val="false"/>
          <w:i w:val="false"/>
          <w:color w:val="000000"/>
          <w:sz w:val="28"/>
        </w:rPr>
        <w:t xml:space="preserve">
      25. В графе 26 указывается трехзначный буквенный код заглавными буквами, латинским шрифтом в соответствии с классификатором условий поставки, предусмотренному </w:t>
      </w:r>
      <w:r>
        <w:rPr>
          <w:rFonts w:ascii="Times New Roman"/>
          <w:b w:val="false"/>
          <w:i w:val="false"/>
          <w:color w:val="000000"/>
          <w:sz w:val="28"/>
        </w:rPr>
        <w:t>Приложением 13</w:t>
      </w:r>
      <w:r>
        <w:rPr>
          <w:rFonts w:ascii="Times New Roman"/>
          <w:b w:val="false"/>
          <w:i w:val="false"/>
          <w:color w:val="000000"/>
          <w:sz w:val="28"/>
        </w:rPr>
        <w:t xml:space="preserve"> к Решению КТС № 378, для международных операций в соответствии с обычаями, в том числе обычаями делового оборота (Инкотермс).</w:t>
      </w:r>
    </w:p>
    <w:p>
      <w:pPr>
        <w:spacing w:after="0"/>
        <w:ind w:left="0"/>
        <w:jc w:val="both"/>
      </w:pPr>
      <w:r>
        <w:rPr>
          <w:rFonts w:ascii="Times New Roman"/>
          <w:b w:val="false"/>
          <w:i w:val="false"/>
          <w:color w:val="000000"/>
          <w:sz w:val="28"/>
        </w:rPr>
        <w:t>
      26. В графах 27 и 28 указываются номер и дата документа, подтверждающего поставку товаров, работ, услуг.</w:t>
      </w:r>
    </w:p>
    <w:p>
      <w:pPr>
        <w:spacing w:after="0"/>
        <w:ind w:left="0"/>
        <w:jc w:val="both"/>
      </w:pPr>
      <w:r>
        <w:rPr>
          <w:rFonts w:ascii="Times New Roman"/>
          <w:b w:val="false"/>
          <w:i w:val="false"/>
          <w:color w:val="000000"/>
          <w:sz w:val="28"/>
        </w:rPr>
        <w:t xml:space="preserve">
      27. В графе 29 указывается код валюты в соответствии с классификатором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КТС № 378.</w:t>
      </w:r>
    </w:p>
    <w:p>
      <w:pPr>
        <w:spacing w:after="0"/>
        <w:ind w:left="0"/>
        <w:jc w:val="both"/>
      </w:pPr>
      <w:r>
        <w:rPr>
          <w:rFonts w:ascii="Times New Roman"/>
          <w:b w:val="false"/>
          <w:i w:val="false"/>
          <w:color w:val="000000"/>
          <w:sz w:val="28"/>
        </w:rPr>
        <w:t>
      28. В графе 30 указывается официальный курс валюты, установленный на последний рабочий день, предшествующий дате совершения оборота по реализации товаров, работ, услуг.</w:t>
      </w:r>
    </w:p>
    <w:p>
      <w:pPr>
        <w:spacing w:after="0"/>
        <w:ind w:left="0"/>
        <w:jc w:val="both"/>
      </w:pPr>
      <w:r>
        <w:rPr>
          <w:rFonts w:ascii="Times New Roman"/>
          <w:b w:val="false"/>
          <w:i w:val="false"/>
          <w:color w:val="000000"/>
          <w:sz w:val="28"/>
        </w:rPr>
        <w:t>
      29. Графа 31 заполняется с учетом следующих признаков происхождения товара, работ, услуг:</w:t>
      </w:r>
    </w:p>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Товарной номенклатуры внешней экономической деятельности Евразийского экономического союза (далее –- ТН ВЭД ЕАЭС) и наименование которого включены в Перечень, ввезенного на территорию Республики Казахстан с территории государств-членов Евразийского экономического союза;</w:t>
      </w:r>
    </w:p>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ЕАЭС и наименование которого не включены в Перечень, ввезенного на территорию Республики Казахстан из государств-членов Евразийского экономического союза;</w:t>
      </w:r>
    </w:p>
    <w:p>
      <w:pPr>
        <w:spacing w:after="0"/>
        <w:ind w:left="0"/>
        <w:jc w:val="both"/>
      </w:pPr>
      <w:r>
        <w:rPr>
          <w:rFonts w:ascii="Times New Roman"/>
          <w:b w:val="false"/>
          <w:i w:val="false"/>
          <w:color w:val="000000"/>
          <w:sz w:val="28"/>
        </w:rPr>
        <w:t>
      "3" – в случае реализации товара, код ТН ВЭД ЕАЭС и наименование которого включены в Перечень, произведенного на территории Республики Казахстан;</w:t>
      </w:r>
    </w:p>
    <w:p>
      <w:pPr>
        <w:spacing w:after="0"/>
        <w:ind w:left="0"/>
        <w:jc w:val="both"/>
      </w:pPr>
      <w:r>
        <w:rPr>
          <w:rFonts w:ascii="Times New Roman"/>
          <w:b w:val="false"/>
          <w:i w:val="false"/>
          <w:color w:val="000000"/>
          <w:sz w:val="28"/>
        </w:rPr>
        <w:t>
      "4" – в случае реализации товара, код ТН ВЭД ЕАЭС и наименование которого не включены в Перечень, произведенного на территории Республики Казахстан;</w:t>
      </w:r>
    </w:p>
    <w:p>
      <w:pPr>
        <w:spacing w:after="0"/>
        <w:ind w:left="0"/>
        <w:jc w:val="both"/>
      </w:pPr>
      <w:r>
        <w:rPr>
          <w:rFonts w:ascii="Times New Roman"/>
          <w:b w:val="false"/>
          <w:i w:val="false"/>
          <w:color w:val="000000"/>
          <w:sz w:val="28"/>
        </w:rPr>
        <w:t>
      "5" – в случае реализации товара, не относящегося к признакам "1", "2", "3", "4";</w:t>
      </w:r>
    </w:p>
    <w:p>
      <w:pPr>
        <w:spacing w:after="0"/>
        <w:ind w:left="0"/>
        <w:jc w:val="both"/>
      </w:pPr>
      <w:r>
        <w:rPr>
          <w:rFonts w:ascii="Times New Roman"/>
          <w:b w:val="false"/>
          <w:i w:val="false"/>
          <w:color w:val="000000"/>
          <w:sz w:val="28"/>
        </w:rPr>
        <w:t>
      "6" – в случае выполнения работ, оказания услуг.</w:t>
      </w:r>
    </w:p>
    <w:p>
      <w:pPr>
        <w:spacing w:after="0"/>
        <w:ind w:left="0"/>
        <w:jc w:val="both"/>
      </w:pPr>
      <w:r>
        <w:rPr>
          <w:rFonts w:ascii="Times New Roman"/>
          <w:b w:val="false"/>
          <w:i w:val="false"/>
          <w:color w:val="000000"/>
          <w:sz w:val="28"/>
        </w:rPr>
        <w:t>
      Для заполнения графы 31 под:</w:t>
      </w:r>
    </w:p>
    <w:p>
      <w:pPr>
        <w:spacing w:after="0"/>
        <w:ind w:left="0"/>
        <w:jc w:val="both"/>
      </w:pPr>
      <w:r>
        <w:rPr>
          <w:rFonts w:ascii="Times New Roman"/>
          <w:b w:val="false"/>
          <w:i w:val="false"/>
          <w:color w:val="000000"/>
          <w:sz w:val="28"/>
        </w:rPr>
        <w:t>
      1) товарами, включенными в Перечень, понимаются товары, ввезенные на территорию Республики Казахстан с территорий государств, не являющихся членами Евразийского экономического союза, к которым могут быть применены пониженные ставки пошлин, а также размеров таких ставок;</w:t>
      </w:r>
    </w:p>
    <w:p>
      <w:pPr>
        <w:spacing w:after="0"/>
        <w:ind w:left="0"/>
        <w:jc w:val="both"/>
      </w:pPr>
      <w:r>
        <w:rPr>
          <w:rFonts w:ascii="Times New Roman"/>
          <w:b w:val="false"/>
          <w:i w:val="false"/>
          <w:color w:val="000000"/>
          <w:sz w:val="28"/>
        </w:rPr>
        <w:t>
      2) товарами, код ТН ВЭД ЕАЭС и наименование которых включены в Перечень, понимаются товары, ввезенные на территорию Республики Казахстан с территорий государств-членов Евразийского экономического союза, а также товары, произведенные на территории Республики Казахстан, код ТН ВЭД ЕАЭС и наименование которых включены в Перечень.</w:t>
      </w:r>
    </w:p>
    <w:p>
      <w:pPr>
        <w:spacing w:after="0"/>
        <w:ind w:left="0"/>
        <w:jc w:val="both"/>
      </w:pPr>
      <w:r>
        <w:rPr>
          <w:rFonts w:ascii="Times New Roman"/>
          <w:b w:val="false"/>
          <w:i w:val="false"/>
          <w:color w:val="000000"/>
          <w:sz w:val="28"/>
        </w:rPr>
        <w:t xml:space="preserve">
      30. В графе 32 указывается порядковый номер строки по каждому наименованию товара, работы, услуги. </w:t>
      </w:r>
    </w:p>
    <w:p>
      <w:pPr>
        <w:spacing w:after="0"/>
        <w:ind w:left="0"/>
        <w:jc w:val="both"/>
      </w:pPr>
      <w:r>
        <w:rPr>
          <w:rFonts w:ascii="Times New Roman"/>
          <w:b w:val="false"/>
          <w:i w:val="false"/>
          <w:color w:val="000000"/>
          <w:sz w:val="28"/>
        </w:rPr>
        <w:t>
      31. В графе 33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p>
      <w:pPr>
        <w:spacing w:after="0"/>
        <w:ind w:left="0"/>
        <w:jc w:val="both"/>
      </w:pPr>
      <w:r>
        <w:rPr>
          <w:rFonts w:ascii="Times New Roman"/>
          <w:b w:val="false"/>
          <w:i w:val="false"/>
          <w:color w:val="000000"/>
          <w:sz w:val="28"/>
        </w:rPr>
        <w:t>
      Данная строка подлежит заполнению по товарам, работам, услугам, относящимся к признакам "3", "4", "5", "6" в графе 31 "Признак происхождения товара, работ, услуг".</w:t>
      </w:r>
    </w:p>
    <w:p>
      <w:pPr>
        <w:spacing w:after="0"/>
        <w:ind w:left="0"/>
        <w:jc w:val="both"/>
      </w:pPr>
      <w:r>
        <w:rPr>
          <w:rFonts w:ascii="Times New Roman"/>
          <w:b w:val="false"/>
          <w:i w:val="false"/>
          <w:color w:val="000000"/>
          <w:sz w:val="28"/>
        </w:rPr>
        <w:t>
      32. В графе 34 указывается наименование товара, отраженное в графе 30 основного (добавочного) листа декларации на товары при импорте с территории государств, не являющихся государствами-членами Евразийского экономического союза, или в графе 2 заявления о ввозе товаров и уплате косвенных налогов при импорте с территории государства-члена Евразийского экономического союза.</w:t>
      </w:r>
    </w:p>
    <w:p>
      <w:pPr>
        <w:spacing w:after="0"/>
        <w:ind w:left="0"/>
        <w:jc w:val="both"/>
      </w:pPr>
      <w:r>
        <w:rPr>
          <w:rFonts w:ascii="Times New Roman"/>
          <w:b w:val="false"/>
          <w:i w:val="false"/>
          <w:color w:val="000000"/>
          <w:sz w:val="28"/>
        </w:rPr>
        <w:t>
      Данная строка подлежит заполнению по товарам, относящимся к признакам "1", "2" в графе 31 "Признак происхождения товара, работ, услуг".</w:t>
      </w:r>
    </w:p>
    <w:p>
      <w:pPr>
        <w:spacing w:after="0"/>
        <w:ind w:left="0"/>
        <w:jc w:val="both"/>
      </w:pPr>
      <w:r>
        <w:rPr>
          <w:rFonts w:ascii="Times New Roman"/>
          <w:b w:val="false"/>
          <w:i w:val="false"/>
          <w:color w:val="000000"/>
          <w:sz w:val="28"/>
        </w:rPr>
        <w:t>
      33. В графе 35 указывается стоимость всего количества (объема) отгруженных (поставляемых) по ЭСФ товаров, выполненных работ, оказанных услуг без учета налога на добавленную стоимость (далее – НДС) и акциза.</w:t>
      </w:r>
    </w:p>
    <w:p>
      <w:pPr>
        <w:spacing w:after="0"/>
        <w:ind w:left="0"/>
        <w:jc w:val="both"/>
      </w:pPr>
      <w:r>
        <w:rPr>
          <w:rFonts w:ascii="Times New Roman"/>
          <w:b w:val="false"/>
          <w:i w:val="false"/>
          <w:color w:val="000000"/>
          <w:sz w:val="28"/>
        </w:rPr>
        <w:t>
      34. В графе 36 указывается стоимость всего количества отгруженных (поставленных) по ЭСФ товаров, выполненных работ, оказанных услуг с учетом НДС и акциза.</w:t>
      </w:r>
    </w:p>
    <w:p>
      <w:pPr>
        <w:spacing w:after="0"/>
        <w:ind w:left="0"/>
        <w:jc w:val="both"/>
      </w:pPr>
      <w:r>
        <w:rPr>
          <w:rFonts w:ascii="Times New Roman"/>
          <w:b w:val="false"/>
          <w:i w:val="false"/>
          <w:color w:val="000000"/>
          <w:sz w:val="28"/>
        </w:rPr>
        <w:t>
      35. В графе 37 указывается код ТН ВЭД ЕАЭС.</w:t>
      </w:r>
    </w:p>
    <w:p>
      <w:pPr>
        <w:spacing w:after="0"/>
        <w:ind w:left="0"/>
        <w:jc w:val="both"/>
      </w:pPr>
      <w:r>
        <w:rPr>
          <w:rFonts w:ascii="Times New Roman"/>
          <w:b w:val="false"/>
          <w:i w:val="false"/>
          <w:color w:val="000000"/>
          <w:sz w:val="28"/>
        </w:rPr>
        <w:t>
      36. В графе 38 указывается единица измерения товара, работы, услуги.</w:t>
      </w:r>
    </w:p>
    <w:p>
      <w:pPr>
        <w:spacing w:after="0"/>
        <w:ind w:left="0"/>
        <w:jc w:val="both"/>
      </w:pPr>
      <w:r>
        <w:rPr>
          <w:rFonts w:ascii="Times New Roman"/>
          <w:b w:val="false"/>
          <w:i w:val="false"/>
          <w:color w:val="000000"/>
          <w:sz w:val="28"/>
        </w:rPr>
        <w:t xml:space="preserve">
      37. В графе 39 указывается количество (объем) реализуемых товаров. </w:t>
      </w:r>
    </w:p>
    <w:p>
      <w:pPr>
        <w:spacing w:after="0"/>
        <w:ind w:left="0"/>
        <w:jc w:val="both"/>
      </w:pPr>
      <w:r>
        <w:rPr>
          <w:rFonts w:ascii="Times New Roman"/>
          <w:b w:val="false"/>
          <w:i w:val="false"/>
          <w:color w:val="000000"/>
          <w:sz w:val="28"/>
        </w:rPr>
        <w:t>
      38. В графе 40 указывается цена (тариф) товара, выполненной работы, оказанной услуги за единицу измерения по договору (контракту) без учета НДС и акциза.</w:t>
      </w:r>
    </w:p>
    <w:p>
      <w:pPr>
        <w:spacing w:after="0"/>
        <w:ind w:left="0"/>
        <w:jc w:val="both"/>
      </w:pPr>
      <w:r>
        <w:rPr>
          <w:rFonts w:ascii="Times New Roman"/>
          <w:b w:val="false"/>
          <w:i w:val="false"/>
          <w:color w:val="000000"/>
          <w:sz w:val="28"/>
        </w:rPr>
        <w:t>
      39. В графе 41 указывается номер декларации на товары, заявления о ввозе товаров, сопроводительной накладной на товары, сертификата на товары СТ-1 или СТ-KZ.</w:t>
      </w:r>
    </w:p>
    <w:p>
      <w:pPr>
        <w:spacing w:after="0"/>
        <w:ind w:left="0"/>
        <w:jc w:val="both"/>
      </w:pPr>
      <w:r>
        <w:rPr>
          <w:rFonts w:ascii="Times New Roman"/>
          <w:b w:val="false"/>
          <w:i w:val="false"/>
          <w:color w:val="000000"/>
          <w:sz w:val="28"/>
        </w:rPr>
        <w:t>
      40. Графы с 42 по 54 заполняются по каждому участнику договора о совместной деятельности, и (или) участнику соглашения о разделе продукции, и (или) поставщику по договору на поставку товаров налогоплательщику, являющемуся участником соглашения о разделе продукции, в зависимости от их доли участия, определенной в договоре о совместной деятельности, и (или) в соглашении о разделе продукции, и (или) в договоре на поставку товаров налогоплательщику, являющемуся участником соглашения о разделе продукции.</w:t>
      </w:r>
    </w:p>
    <w:p>
      <w:pPr>
        <w:spacing w:after="0"/>
        <w:ind w:left="0"/>
        <w:jc w:val="both"/>
      </w:pPr>
      <w:r>
        <w:rPr>
          <w:rFonts w:ascii="Times New Roman"/>
          <w:b w:val="false"/>
          <w:i w:val="false"/>
          <w:color w:val="000000"/>
          <w:sz w:val="28"/>
        </w:rPr>
        <w:t>
      41. В графах 55 и 56 указываются БИН и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о разделе продукции.</w:t>
      </w:r>
    </w:p>
    <w:p>
      <w:pPr>
        <w:spacing w:after="0"/>
        <w:ind w:left="0"/>
        <w:jc w:val="both"/>
      </w:pPr>
      <w:r>
        <w:rPr>
          <w:rFonts w:ascii="Times New Roman"/>
          <w:b w:val="false"/>
          <w:i w:val="false"/>
          <w:color w:val="000000"/>
          <w:sz w:val="28"/>
        </w:rPr>
        <w:t>
      42. В графах 57 и 58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55.</w:t>
      </w:r>
    </w:p>
    <w:p>
      <w:pPr>
        <w:spacing w:after="0"/>
        <w:ind w:left="0"/>
        <w:jc w:val="both"/>
      </w:pPr>
      <w:r>
        <w:rPr>
          <w:rFonts w:ascii="Times New Roman"/>
          <w:b w:val="false"/>
          <w:i w:val="false"/>
          <w:color w:val="000000"/>
          <w:sz w:val="28"/>
        </w:rPr>
        <w:t>
      43. В графах 59 и 60 указываются БИН и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о разделе продукции.</w:t>
      </w:r>
    </w:p>
    <w:p>
      <w:pPr>
        <w:spacing w:after="0"/>
        <w:ind w:left="0"/>
        <w:jc w:val="both"/>
      </w:pPr>
      <w:r>
        <w:rPr>
          <w:rFonts w:ascii="Times New Roman"/>
          <w:b w:val="false"/>
          <w:i w:val="false"/>
          <w:color w:val="000000"/>
          <w:sz w:val="28"/>
        </w:rPr>
        <w:t>
      44. В графах 61 и 62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59.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861" w:id="5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5"/>
    <w:p>
      <w:pPr>
        <w:spacing w:after="0"/>
        <w:ind w:left="0"/>
        <w:jc w:val="both"/>
      </w:pPr>
      <w:bookmarkStart w:name="z862" w:id="596"/>
      <w:r>
        <w:rPr>
          <w:rFonts w:ascii="Times New Roman"/>
          <w:b w:val="false"/>
          <w:i w:val="false"/>
          <w:color w:val="000000"/>
          <w:sz w:val="28"/>
        </w:rPr>
        <w:t>
      Представляется: в Национальный Банк Республики Казахстан</w:t>
      </w:r>
    </w:p>
    <w:bookmarkEnd w:id="59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863" w:id="597"/>
    <w:p>
      <w:pPr>
        <w:spacing w:after="0"/>
        <w:ind w:left="0"/>
        <w:jc w:val="left"/>
      </w:pPr>
      <w:r>
        <w:rPr>
          <w:rFonts w:ascii="Times New Roman"/>
          <w:b/>
          <w:i w:val="false"/>
          <w:color w:val="000000"/>
        </w:rPr>
        <w:t xml:space="preserve">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bookmarkEnd w:id="597"/>
    <w:p>
      <w:pPr>
        <w:spacing w:after="0"/>
        <w:ind w:left="0"/>
        <w:jc w:val="both"/>
      </w:pPr>
      <w:bookmarkStart w:name="z864" w:id="598"/>
      <w:r>
        <w:rPr>
          <w:rFonts w:ascii="Times New Roman"/>
          <w:b w:val="false"/>
          <w:i w:val="false"/>
          <w:color w:val="000000"/>
          <w:sz w:val="28"/>
        </w:rPr>
        <w:t>
      Индекс: XMCO_6</w:t>
      </w:r>
    </w:p>
    <w:bookmarkEnd w:id="598"/>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 месяц 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w:t>
      </w:r>
    </w:p>
    <w:p>
      <w:pPr>
        <w:spacing w:after="0"/>
        <w:ind w:left="0"/>
        <w:jc w:val="both"/>
      </w:pPr>
      <w:r>
        <w:rPr>
          <w:rFonts w:ascii="Times New Roman"/>
          <w:b w:val="false"/>
          <w:i w:val="false"/>
          <w:color w:val="000000"/>
          <w:sz w:val="28"/>
        </w:rPr>
        <w:t>Срок представления: в срок до 15 (пятнадцатого) числа (включительно)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599"/>
    <w:p>
      <w:pPr>
        <w:spacing w:after="0"/>
        <w:ind w:left="0"/>
        <w:jc w:val="left"/>
      </w:pPr>
      <w:r>
        <w:rPr>
          <w:rFonts w:ascii="Times New Roman"/>
          <w:b/>
          <w:i w:val="false"/>
          <w:color w:val="000000"/>
        </w:rPr>
        <w:t xml:space="preserve"> Таблица.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600"/>
    <w:p>
      <w:pPr>
        <w:spacing w:after="0"/>
        <w:ind w:left="0"/>
        <w:jc w:val="both"/>
      </w:pPr>
      <w:r>
        <w:rPr>
          <w:rFonts w:ascii="Times New Roman"/>
          <w:b w:val="false"/>
          <w:i w:val="false"/>
          <w:color w:val="000000"/>
          <w:sz w:val="28"/>
        </w:rPr>
        <w:t>
      продолжение таблицы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платежах и (или) переводах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9" w:id="601"/>
      <w:r>
        <w:rPr>
          <w:rFonts w:ascii="Times New Roman"/>
          <w:b w:val="false"/>
          <w:i w:val="false"/>
          <w:color w:val="000000"/>
          <w:sz w:val="28"/>
        </w:rPr>
        <w:t>
      Наименование _____________________</w:t>
      </w:r>
    </w:p>
    <w:bookmarkEnd w:id="601"/>
    <w:p>
      <w:pPr>
        <w:spacing w:after="0"/>
        <w:ind w:left="0"/>
        <w:jc w:val="both"/>
      </w:pPr>
      <w:r>
        <w:rPr>
          <w:rFonts w:ascii="Times New Roman"/>
          <w:b w:val="false"/>
          <w:i w:val="false"/>
          <w:color w:val="000000"/>
          <w:sz w:val="28"/>
        </w:rPr>
        <w:t>Адрес________________________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осуществленных платежах</w:t>
            </w:r>
            <w:r>
              <w:br/>
            </w:r>
            <w:r>
              <w:rPr>
                <w:rFonts w:ascii="Times New Roman"/>
                <w:b w:val="false"/>
                <w:i w:val="false"/>
                <w:color w:val="000000"/>
                <w:sz w:val="20"/>
              </w:rPr>
              <w:t>и (или) переводах денег</w:t>
            </w:r>
            <w:r>
              <w:br/>
            </w:r>
            <w:r>
              <w:rPr>
                <w:rFonts w:ascii="Times New Roman"/>
                <w:b w:val="false"/>
                <w:i w:val="false"/>
                <w:color w:val="000000"/>
                <w:sz w:val="20"/>
              </w:rPr>
              <w:t>по экспорту или импорту</w:t>
            </w:r>
            <w:r>
              <w:br/>
            </w:r>
            <w:r>
              <w:rPr>
                <w:rFonts w:ascii="Times New Roman"/>
                <w:b w:val="false"/>
                <w:i w:val="false"/>
                <w:color w:val="000000"/>
                <w:sz w:val="20"/>
              </w:rPr>
              <w:t>на сумму, превышающую</w:t>
            </w:r>
            <w:r>
              <w:br/>
            </w:r>
            <w:r>
              <w:rPr>
                <w:rFonts w:ascii="Times New Roman"/>
                <w:b w:val="false"/>
                <w:i w:val="false"/>
                <w:color w:val="000000"/>
                <w:sz w:val="20"/>
              </w:rPr>
              <w:t>100 000 (сто тысяч) долларов</w:t>
            </w:r>
            <w:r>
              <w:br/>
            </w:r>
            <w:r>
              <w:rPr>
                <w:rFonts w:ascii="Times New Roman"/>
                <w:b w:val="false"/>
                <w:i w:val="false"/>
                <w:color w:val="000000"/>
                <w:sz w:val="20"/>
              </w:rPr>
              <w:t>Соединенных Штатов Америки</w:t>
            </w:r>
            <w:r>
              <w:br/>
            </w:r>
            <w:r>
              <w:rPr>
                <w:rFonts w:ascii="Times New Roman"/>
                <w:b w:val="false"/>
                <w:i w:val="false"/>
                <w:color w:val="000000"/>
                <w:sz w:val="20"/>
              </w:rPr>
              <w:t>в эквиваленте"</w:t>
            </w:r>
          </w:p>
        </w:tc>
      </w:tr>
    </w:tbl>
    <w:bookmarkStart w:name="z871" w:id="6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r>
        <w:br/>
      </w:r>
      <w:r>
        <w:rPr>
          <w:rFonts w:ascii="Times New Roman"/>
          <w:b/>
          <w:i w:val="false"/>
          <w:color w:val="000000"/>
        </w:rPr>
        <w:t>(индекс – XMCO_6, периодичность – ежемесячно)</w:t>
      </w:r>
    </w:p>
    <w:bookmarkEnd w:id="602"/>
    <w:bookmarkStart w:name="z872" w:id="603"/>
    <w:p>
      <w:pPr>
        <w:spacing w:after="0"/>
        <w:ind w:left="0"/>
        <w:jc w:val="left"/>
      </w:pPr>
      <w:r>
        <w:rPr>
          <w:rFonts w:ascii="Times New Roman"/>
          <w:b/>
          <w:i w:val="false"/>
          <w:color w:val="000000"/>
        </w:rPr>
        <w:t xml:space="preserve"> Глава 1. Общие положения</w:t>
      </w:r>
    </w:p>
    <w:bookmarkEnd w:id="603"/>
    <w:bookmarkStart w:name="z873" w:id="60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(далее – США) в эквиваленте" (далее – Форма).</w:t>
      </w:r>
    </w:p>
    <w:bookmarkEnd w:id="604"/>
    <w:bookmarkStart w:name="z874" w:id="60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05"/>
    <w:bookmarkStart w:name="z875" w:id="606"/>
    <w:p>
      <w:pPr>
        <w:spacing w:after="0"/>
        <w:ind w:left="0"/>
        <w:jc w:val="both"/>
      </w:pPr>
      <w:r>
        <w:rPr>
          <w:rFonts w:ascii="Times New Roman"/>
          <w:b w:val="false"/>
          <w:i w:val="false"/>
          <w:color w:val="000000"/>
          <w:sz w:val="28"/>
        </w:rPr>
        <w:t>
      3. При заполнении Формы уполномоченным банком используется имеющаяся информация по платежам и (или) переводам денег по валютному договору по экспорту или импорту, заключенному на сумму от 10 000 (десяти тысяч) до 50 000 (пятидесяти тысяч) долларов США (включительно) в эквиваленте.</w:t>
      </w:r>
    </w:p>
    <w:bookmarkEnd w:id="606"/>
    <w:bookmarkStart w:name="z876" w:id="607"/>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607"/>
    <w:bookmarkStart w:name="z877" w:id="608"/>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608"/>
    <w:bookmarkStart w:name="z878" w:id="609"/>
    <w:p>
      <w:pPr>
        <w:spacing w:after="0"/>
        <w:ind w:left="0"/>
        <w:jc w:val="left"/>
      </w:pPr>
      <w:r>
        <w:rPr>
          <w:rFonts w:ascii="Times New Roman"/>
          <w:b/>
          <w:i w:val="false"/>
          <w:color w:val="000000"/>
        </w:rPr>
        <w:t xml:space="preserve"> Глава 2. Заполнение Формы</w:t>
      </w:r>
    </w:p>
    <w:bookmarkEnd w:id="609"/>
    <w:bookmarkStart w:name="z879" w:id="610"/>
    <w:p>
      <w:pPr>
        <w:spacing w:after="0"/>
        <w:ind w:left="0"/>
        <w:jc w:val="both"/>
      </w:pPr>
      <w:r>
        <w:rPr>
          <w:rFonts w:ascii="Times New Roman"/>
          <w:b w:val="false"/>
          <w:i w:val="false"/>
          <w:color w:val="000000"/>
          <w:sz w:val="28"/>
        </w:rPr>
        <w:t>
      6. В графе 1 указывается наименование или фамилия, имя, отчество (при наличии) экспортера или импортера.</w:t>
      </w:r>
    </w:p>
    <w:bookmarkEnd w:id="610"/>
    <w:bookmarkStart w:name="z880" w:id="611"/>
    <w:p>
      <w:pPr>
        <w:spacing w:after="0"/>
        <w:ind w:left="0"/>
        <w:jc w:val="both"/>
      </w:pPr>
      <w:r>
        <w:rPr>
          <w:rFonts w:ascii="Times New Roman"/>
          <w:b w:val="false"/>
          <w:i w:val="false"/>
          <w:color w:val="000000"/>
          <w:sz w:val="28"/>
        </w:rPr>
        <w:t>
      7. Графа 2 указывается БИН экспортера или импортера.</w:t>
      </w:r>
    </w:p>
    <w:bookmarkEnd w:id="611"/>
    <w:bookmarkStart w:name="z881" w:id="612"/>
    <w:p>
      <w:pPr>
        <w:spacing w:after="0"/>
        <w:ind w:left="0"/>
        <w:jc w:val="both"/>
      </w:pPr>
      <w:r>
        <w:rPr>
          <w:rFonts w:ascii="Times New Roman"/>
          <w:b w:val="false"/>
          <w:i w:val="false"/>
          <w:color w:val="000000"/>
          <w:sz w:val="28"/>
        </w:rPr>
        <w:t>
      8. Графа 3 указывается ИИН экспортера или импортера.</w:t>
      </w:r>
    </w:p>
    <w:bookmarkEnd w:id="612"/>
    <w:bookmarkStart w:name="z882" w:id="613"/>
    <w:p>
      <w:pPr>
        <w:spacing w:after="0"/>
        <w:ind w:left="0"/>
        <w:jc w:val="both"/>
      </w:pPr>
      <w:r>
        <w:rPr>
          <w:rFonts w:ascii="Times New Roman"/>
          <w:b w:val="false"/>
          <w:i w:val="false"/>
          <w:color w:val="000000"/>
          <w:sz w:val="28"/>
        </w:rPr>
        <w:t>
      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613"/>
    <w:bookmarkStart w:name="z883" w:id="614"/>
    <w:p>
      <w:pPr>
        <w:spacing w:after="0"/>
        <w:ind w:left="0"/>
        <w:jc w:val="both"/>
      </w:pPr>
      <w:r>
        <w:rPr>
          <w:rFonts w:ascii="Times New Roman"/>
          <w:b w:val="false"/>
          <w:i w:val="false"/>
          <w:color w:val="000000"/>
          <w:sz w:val="28"/>
        </w:rPr>
        <w:t>
      10. В графе 5 указывается юридический адрес экспортера или импортера.</w:t>
      </w:r>
    </w:p>
    <w:bookmarkEnd w:id="614"/>
    <w:bookmarkStart w:name="z884" w:id="615"/>
    <w:p>
      <w:pPr>
        <w:spacing w:after="0"/>
        <w:ind w:left="0"/>
        <w:jc w:val="both"/>
      </w:pPr>
      <w:r>
        <w:rPr>
          <w:rFonts w:ascii="Times New Roman"/>
          <w:b w:val="false"/>
          <w:i w:val="false"/>
          <w:color w:val="000000"/>
          <w:sz w:val="28"/>
        </w:rPr>
        <w:t>
      11. В графе 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615"/>
    <w:bookmarkStart w:name="z885" w:id="616"/>
    <w:p>
      <w:pPr>
        <w:spacing w:after="0"/>
        <w:ind w:left="0"/>
        <w:jc w:val="both"/>
      </w:pPr>
      <w:r>
        <w:rPr>
          <w:rFonts w:ascii="Times New Roman"/>
          <w:b w:val="false"/>
          <w:i w:val="false"/>
          <w:color w:val="000000"/>
          <w:sz w:val="28"/>
        </w:rPr>
        <w:t>
      12. В графе 7 указываются следующие признаки:</w:t>
      </w:r>
    </w:p>
    <w:bookmarkEnd w:id="616"/>
    <w:bookmarkStart w:name="z886" w:id="617"/>
    <w:p>
      <w:pPr>
        <w:spacing w:after="0"/>
        <w:ind w:left="0"/>
        <w:jc w:val="both"/>
      </w:pPr>
      <w:r>
        <w:rPr>
          <w:rFonts w:ascii="Times New Roman"/>
          <w:b w:val="false"/>
          <w:i w:val="false"/>
          <w:color w:val="000000"/>
          <w:sz w:val="28"/>
        </w:rPr>
        <w:t>
      "1" – если валютный договор по экспорту;</w:t>
      </w:r>
    </w:p>
    <w:bookmarkEnd w:id="617"/>
    <w:bookmarkStart w:name="z887" w:id="618"/>
    <w:p>
      <w:pPr>
        <w:spacing w:after="0"/>
        <w:ind w:left="0"/>
        <w:jc w:val="both"/>
      </w:pPr>
      <w:r>
        <w:rPr>
          <w:rFonts w:ascii="Times New Roman"/>
          <w:b w:val="false"/>
          <w:i w:val="false"/>
          <w:color w:val="000000"/>
          <w:sz w:val="28"/>
        </w:rPr>
        <w:t>
      "2" – если валютный договор по импорту.</w:t>
      </w:r>
    </w:p>
    <w:bookmarkEnd w:id="618"/>
    <w:bookmarkStart w:name="z888" w:id="619"/>
    <w:p>
      <w:pPr>
        <w:spacing w:after="0"/>
        <w:ind w:left="0"/>
        <w:jc w:val="both"/>
      </w:pPr>
      <w:r>
        <w:rPr>
          <w:rFonts w:ascii="Times New Roman"/>
          <w:b w:val="false"/>
          <w:i w:val="false"/>
          <w:color w:val="000000"/>
          <w:sz w:val="28"/>
        </w:rPr>
        <w:t>
      13. Графа 8 заполняется с учетом следующих признаков:</w:t>
      </w:r>
    </w:p>
    <w:bookmarkEnd w:id="619"/>
    <w:bookmarkStart w:name="z889" w:id="620"/>
    <w:p>
      <w:pPr>
        <w:spacing w:after="0"/>
        <w:ind w:left="0"/>
        <w:jc w:val="both"/>
      </w:pPr>
      <w:r>
        <w:rPr>
          <w:rFonts w:ascii="Times New Roman"/>
          <w:b w:val="false"/>
          <w:i w:val="false"/>
          <w:color w:val="000000"/>
          <w:sz w:val="28"/>
        </w:rPr>
        <w:t>
      "1" – для исходящего платежа (платеж и (или) перевод денег в пользу нерезидента);</w:t>
      </w:r>
    </w:p>
    <w:bookmarkEnd w:id="620"/>
    <w:bookmarkStart w:name="z890" w:id="621"/>
    <w:p>
      <w:pPr>
        <w:spacing w:after="0"/>
        <w:ind w:left="0"/>
        <w:jc w:val="both"/>
      </w:pPr>
      <w:r>
        <w:rPr>
          <w:rFonts w:ascii="Times New Roman"/>
          <w:b w:val="false"/>
          <w:i w:val="false"/>
          <w:color w:val="000000"/>
          <w:sz w:val="28"/>
        </w:rPr>
        <w:t>
      "2" – для входящего платежа (платеж и (или) перевод денег в пользу экспортера или импортера).</w:t>
      </w:r>
    </w:p>
    <w:bookmarkEnd w:id="621"/>
    <w:bookmarkStart w:name="z891" w:id="622"/>
    <w:p>
      <w:pPr>
        <w:spacing w:after="0"/>
        <w:ind w:left="0"/>
        <w:jc w:val="both"/>
      </w:pPr>
      <w:r>
        <w:rPr>
          <w:rFonts w:ascii="Times New Roman"/>
          <w:b w:val="false"/>
          <w:i w:val="false"/>
          <w:color w:val="000000"/>
          <w:sz w:val="28"/>
        </w:rPr>
        <w:t>
      14. В графе 9 указывается общая сумма осуществленных платежей и (или) переводов денег в долларах США в эквиваленте.</w:t>
      </w:r>
    </w:p>
    <w:bookmarkEnd w:id="622"/>
    <w:bookmarkStart w:name="z892" w:id="623"/>
    <w:p>
      <w:pPr>
        <w:spacing w:after="0"/>
        <w:ind w:left="0"/>
        <w:jc w:val="both"/>
      </w:pPr>
      <w:r>
        <w:rPr>
          <w:rFonts w:ascii="Times New Roman"/>
          <w:b w:val="false"/>
          <w:i w:val="false"/>
          <w:color w:val="000000"/>
          <w:sz w:val="28"/>
        </w:rPr>
        <w:t>
      15.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894" w:id="6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24"/>
    <w:p>
      <w:pPr>
        <w:spacing w:after="0"/>
        <w:ind w:left="0"/>
        <w:jc w:val="both"/>
      </w:pPr>
      <w:bookmarkStart w:name="z895" w:id="625"/>
      <w:r>
        <w:rPr>
          <w:rFonts w:ascii="Times New Roman"/>
          <w:b w:val="false"/>
          <w:i w:val="false"/>
          <w:color w:val="000000"/>
          <w:sz w:val="28"/>
        </w:rPr>
        <w:t>
      Представляется: в уполномоченный банк (его филиал), являющийся банком учетной регистрации или территориальный филиал Национального Банка Республики Казахстан, являющийся банком учетной регистрации</w:t>
      </w:r>
    </w:p>
    <w:bookmarkEnd w:id="625"/>
    <w:p>
      <w:pPr>
        <w:spacing w:after="0"/>
        <w:ind w:left="0"/>
        <w:jc w:val="both"/>
      </w:pPr>
      <w:r>
        <w:rPr>
          <w:rFonts w:ascii="Times New Roman"/>
          <w:b w:val="false"/>
          <w:i w:val="false"/>
          <w:color w:val="000000"/>
          <w:sz w:val="28"/>
        </w:rPr>
        <w:t>Форма административных данных размещена на официальном интернет-ресурсе: www.nationalbank.kz</w:t>
      </w:r>
    </w:p>
    <w:bookmarkStart w:name="z896" w:id="626"/>
    <w:p>
      <w:pPr>
        <w:spacing w:after="0"/>
        <w:ind w:left="0"/>
        <w:jc w:val="left"/>
      </w:pPr>
      <w:r>
        <w:rPr>
          <w:rFonts w:ascii="Times New Roman"/>
          <w:b/>
          <w:i w:val="false"/>
          <w:color w:val="000000"/>
        </w:rPr>
        <w:t xml:space="preserve"> Информация об исполнении обязательств по валютным договорам по экспорту или импорту через счет в иностранном банке</w:t>
      </w:r>
    </w:p>
    <w:bookmarkEnd w:id="626"/>
    <w:p>
      <w:pPr>
        <w:spacing w:after="0"/>
        <w:ind w:left="0"/>
        <w:jc w:val="both"/>
      </w:pPr>
      <w:bookmarkStart w:name="z897" w:id="627"/>
      <w:r>
        <w:rPr>
          <w:rFonts w:ascii="Times New Roman"/>
          <w:b w:val="false"/>
          <w:i w:val="false"/>
          <w:color w:val="000000"/>
          <w:sz w:val="28"/>
        </w:rPr>
        <w:t>
      Индекс: XMCO_7</w:t>
      </w:r>
    </w:p>
    <w:bookmarkEnd w:id="62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__________месяц ____ года</w:t>
      </w:r>
    </w:p>
    <w:p>
      <w:pPr>
        <w:spacing w:after="0"/>
        <w:ind w:left="0"/>
        <w:jc w:val="both"/>
      </w:pPr>
      <w:r>
        <w:rPr>
          <w:rFonts w:ascii="Times New Roman"/>
          <w:b w:val="false"/>
          <w:i w:val="false"/>
          <w:color w:val="000000"/>
          <w:sz w:val="28"/>
        </w:rPr>
        <w:t xml:space="preserve">Круг лиц, представляющих информацию: экспортер или импортер, имеющий счет в иностранном банке, через который осуществляются платежи и (или) переводы денег по валютному договору по экспорту или импорту </w:t>
      </w:r>
    </w:p>
    <w:p>
      <w:pPr>
        <w:spacing w:after="0"/>
        <w:ind w:left="0"/>
        <w:jc w:val="both"/>
      </w:pPr>
      <w:r>
        <w:rPr>
          <w:rFonts w:ascii="Times New Roman"/>
          <w:b w:val="false"/>
          <w:i w:val="false"/>
          <w:color w:val="000000"/>
          <w:sz w:val="28"/>
        </w:rPr>
        <w:t>Срок представления: до 20 (двадцатого) числа (включительно) месяца, следующего за отчетным периодом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628"/>
    <w:p>
      <w:pPr>
        <w:spacing w:after="0"/>
        <w:ind w:left="0"/>
        <w:jc w:val="left"/>
      </w:pPr>
      <w:r>
        <w:rPr>
          <w:rFonts w:ascii="Times New Roman"/>
          <w:b/>
          <w:i w:val="false"/>
          <w:color w:val="000000"/>
        </w:rPr>
        <w:t xml:space="preserve"> Таблица. Информация об исполнении обязательств по валютным договорам по экспорту или импорту через счет в иностранном банке</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счету в иностранном банке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629"/>
    <w:p>
      <w:pPr>
        <w:spacing w:after="0"/>
        <w:ind w:left="0"/>
        <w:jc w:val="both"/>
      </w:pPr>
      <w:r>
        <w:rPr>
          <w:rFonts w:ascii="Times New Roman"/>
          <w:b w:val="false"/>
          <w:i w:val="false"/>
          <w:color w:val="000000"/>
          <w:sz w:val="28"/>
        </w:rPr>
        <w:t>
      продолжение таблицы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экспортером или импортером в пользу нерезидента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630"/>
    <w:p>
      <w:pPr>
        <w:spacing w:after="0"/>
        <w:ind w:left="0"/>
        <w:jc w:val="both"/>
      </w:pPr>
      <w:r>
        <w:rPr>
          <w:rFonts w:ascii="Times New Roman"/>
          <w:b w:val="false"/>
          <w:i w:val="false"/>
          <w:color w:val="000000"/>
          <w:sz w:val="28"/>
        </w:rPr>
        <w:t>
      продолжение таблицы</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нерезидентом в пользу экспортера или импортера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2" w:id="631"/>
      <w:r>
        <w:rPr>
          <w:rFonts w:ascii="Times New Roman"/>
          <w:b w:val="false"/>
          <w:i w:val="false"/>
          <w:color w:val="000000"/>
          <w:sz w:val="28"/>
        </w:rPr>
        <w:t>
      Наименование ___________________________________________________</w:t>
      </w:r>
    </w:p>
    <w:bookmarkEnd w:id="63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Место печати (за исключением субъектов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исполнении обязательств</w:t>
            </w:r>
            <w:r>
              <w:br/>
            </w:r>
            <w:r>
              <w:rPr>
                <w:rFonts w:ascii="Times New Roman"/>
                <w:b w:val="false"/>
                <w:i w:val="false"/>
                <w:color w:val="000000"/>
                <w:sz w:val="20"/>
              </w:rPr>
              <w:t>по валютным договорам</w:t>
            </w:r>
            <w:r>
              <w:br/>
            </w:r>
            <w:r>
              <w:rPr>
                <w:rFonts w:ascii="Times New Roman"/>
                <w:b w:val="false"/>
                <w:i w:val="false"/>
                <w:color w:val="000000"/>
                <w:sz w:val="20"/>
              </w:rPr>
              <w:t>по экспорту или импорту через</w:t>
            </w:r>
            <w:r>
              <w:br/>
            </w:r>
            <w:r>
              <w:rPr>
                <w:rFonts w:ascii="Times New Roman"/>
                <w:b w:val="false"/>
                <w:i w:val="false"/>
                <w:color w:val="000000"/>
                <w:sz w:val="20"/>
              </w:rPr>
              <w:t>счет в иностранном банке"</w:t>
            </w:r>
          </w:p>
        </w:tc>
      </w:tr>
    </w:tbl>
    <w:bookmarkStart w:name="z904" w:id="63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исполнении обязательств по валютным договорам по экспорту или импорту через счет в иностранном банке</w:t>
      </w:r>
      <w:r>
        <w:br/>
      </w:r>
      <w:r>
        <w:rPr>
          <w:rFonts w:ascii="Times New Roman"/>
          <w:b/>
          <w:i w:val="false"/>
          <w:color w:val="000000"/>
        </w:rPr>
        <w:t>(индекс – XMCO_7, периодичность – ежемесячно)</w:t>
      </w:r>
    </w:p>
    <w:bookmarkEnd w:id="632"/>
    <w:bookmarkStart w:name="z905" w:id="633"/>
    <w:p>
      <w:pPr>
        <w:spacing w:after="0"/>
        <w:ind w:left="0"/>
        <w:jc w:val="left"/>
      </w:pPr>
      <w:r>
        <w:rPr>
          <w:rFonts w:ascii="Times New Roman"/>
          <w:b/>
          <w:i w:val="false"/>
          <w:color w:val="000000"/>
        </w:rPr>
        <w:t xml:space="preserve"> Глава 1. Общие положения</w:t>
      </w:r>
    </w:p>
    <w:bookmarkEnd w:id="633"/>
    <w:bookmarkStart w:name="z906" w:id="63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валютным договорам по экспорту или импорту через счет в иностранном банке" (далее – Форма).</w:t>
      </w:r>
    </w:p>
    <w:bookmarkEnd w:id="634"/>
    <w:bookmarkStart w:name="z907" w:id="63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35"/>
    <w:bookmarkStart w:name="z908" w:id="636"/>
    <w:p>
      <w:pPr>
        <w:spacing w:after="0"/>
        <w:ind w:left="0"/>
        <w:jc w:val="both"/>
      </w:pPr>
      <w:r>
        <w:rPr>
          <w:rFonts w:ascii="Times New Roman"/>
          <w:b w:val="false"/>
          <w:i w:val="false"/>
          <w:color w:val="000000"/>
          <w:sz w:val="28"/>
        </w:rPr>
        <w:t>
      3. Форма представляется экспортером или импортером, имеющим счет в иностранном банке, через который осуществляются платежи и (или) переводы денег по валютному договору по экспорту или импорту.</w:t>
      </w:r>
    </w:p>
    <w:bookmarkEnd w:id="636"/>
    <w:bookmarkStart w:name="z909" w:id="637"/>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637"/>
    <w:bookmarkStart w:name="z910" w:id="638"/>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638"/>
    <w:bookmarkStart w:name="z911" w:id="639"/>
    <w:p>
      <w:pPr>
        <w:spacing w:after="0"/>
        <w:ind w:left="0"/>
        <w:jc w:val="left"/>
      </w:pPr>
      <w:r>
        <w:rPr>
          <w:rFonts w:ascii="Times New Roman"/>
          <w:b/>
          <w:i w:val="false"/>
          <w:color w:val="000000"/>
        </w:rPr>
        <w:t xml:space="preserve"> Глава 2. Заполнение Формы</w:t>
      </w:r>
    </w:p>
    <w:bookmarkEnd w:id="639"/>
    <w:bookmarkStart w:name="z912" w:id="640"/>
    <w:p>
      <w:pPr>
        <w:spacing w:after="0"/>
        <w:ind w:left="0"/>
        <w:jc w:val="both"/>
      </w:pPr>
      <w:r>
        <w:rPr>
          <w:rFonts w:ascii="Times New Roman"/>
          <w:b w:val="false"/>
          <w:i w:val="false"/>
          <w:color w:val="000000"/>
          <w:sz w:val="28"/>
        </w:rPr>
        <w:t>
      6. В графе 1 указывается наименование или фамилия, имя, отчество (при наличии) экспортера или импортера.</w:t>
      </w:r>
    </w:p>
    <w:bookmarkEnd w:id="640"/>
    <w:bookmarkStart w:name="z913" w:id="641"/>
    <w:p>
      <w:pPr>
        <w:spacing w:after="0"/>
        <w:ind w:left="0"/>
        <w:jc w:val="both"/>
      </w:pPr>
      <w:r>
        <w:rPr>
          <w:rFonts w:ascii="Times New Roman"/>
          <w:b w:val="false"/>
          <w:i w:val="false"/>
          <w:color w:val="000000"/>
          <w:sz w:val="28"/>
        </w:rPr>
        <w:t>
      7. В графе 2 указывается БИН экспортера или импортера.</w:t>
      </w:r>
    </w:p>
    <w:bookmarkEnd w:id="641"/>
    <w:bookmarkStart w:name="z914" w:id="642"/>
    <w:p>
      <w:pPr>
        <w:spacing w:after="0"/>
        <w:ind w:left="0"/>
        <w:jc w:val="both"/>
      </w:pPr>
      <w:r>
        <w:rPr>
          <w:rFonts w:ascii="Times New Roman"/>
          <w:b w:val="false"/>
          <w:i w:val="false"/>
          <w:color w:val="000000"/>
          <w:sz w:val="28"/>
        </w:rPr>
        <w:t>
      8. В графе 3 указывается ИИН экспортера или импортера.</w:t>
      </w:r>
    </w:p>
    <w:bookmarkEnd w:id="642"/>
    <w:bookmarkStart w:name="z915" w:id="643"/>
    <w:p>
      <w:pPr>
        <w:spacing w:after="0"/>
        <w:ind w:left="0"/>
        <w:jc w:val="both"/>
      </w:pPr>
      <w:r>
        <w:rPr>
          <w:rFonts w:ascii="Times New Roman"/>
          <w:b w:val="false"/>
          <w:i w:val="false"/>
          <w:color w:val="000000"/>
          <w:sz w:val="28"/>
        </w:rPr>
        <w:t>
      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643"/>
    <w:bookmarkStart w:name="z916" w:id="644"/>
    <w:p>
      <w:pPr>
        <w:spacing w:after="0"/>
        <w:ind w:left="0"/>
        <w:jc w:val="both"/>
      </w:pPr>
      <w:r>
        <w:rPr>
          <w:rFonts w:ascii="Times New Roman"/>
          <w:b w:val="false"/>
          <w:i w:val="false"/>
          <w:color w:val="000000"/>
          <w:sz w:val="28"/>
        </w:rPr>
        <w:t>
      10. В графе 5 указывается наименование иностранного банка, в котором экспортером или импортером открыт счет.</w:t>
      </w:r>
    </w:p>
    <w:bookmarkEnd w:id="644"/>
    <w:bookmarkStart w:name="z917" w:id="645"/>
    <w:p>
      <w:pPr>
        <w:spacing w:after="0"/>
        <w:ind w:left="0"/>
        <w:jc w:val="both"/>
      </w:pPr>
      <w:r>
        <w:rPr>
          <w:rFonts w:ascii="Times New Roman"/>
          <w:b w:val="false"/>
          <w:i w:val="false"/>
          <w:color w:val="000000"/>
          <w:sz w:val="28"/>
        </w:rPr>
        <w:t>
      11. В графе 6 указывается двухбуквенный код страны местонахождения иностранного банка, в котором открыт счет,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645"/>
    <w:bookmarkStart w:name="z918" w:id="646"/>
    <w:p>
      <w:pPr>
        <w:spacing w:after="0"/>
        <w:ind w:left="0"/>
        <w:jc w:val="both"/>
      </w:pPr>
      <w:r>
        <w:rPr>
          <w:rFonts w:ascii="Times New Roman"/>
          <w:b w:val="false"/>
          <w:i w:val="false"/>
          <w:color w:val="000000"/>
          <w:sz w:val="28"/>
        </w:rPr>
        <w:t>
      12. В графе 7 указывается номер счета в иностранном банке.</w:t>
      </w:r>
    </w:p>
    <w:bookmarkEnd w:id="646"/>
    <w:bookmarkStart w:name="z919" w:id="647"/>
    <w:p>
      <w:pPr>
        <w:spacing w:after="0"/>
        <w:ind w:left="0"/>
        <w:jc w:val="both"/>
      </w:pPr>
      <w:r>
        <w:rPr>
          <w:rFonts w:ascii="Times New Roman"/>
          <w:b w:val="false"/>
          <w:i w:val="false"/>
          <w:color w:val="000000"/>
          <w:sz w:val="28"/>
        </w:rPr>
        <w:t>
      13. В графе 8 указывается буквенное обозначение валюты счета, открытого в иностранном банке, согласно национальному классификатору НК РК 07 ISO 4217 "Коды для обозначения валют и фондов".</w:t>
      </w:r>
    </w:p>
    <w:bookmarkEnd w:id="647"/>
    <w:bookmarkStart w:name="z920" w:id="648"/>
    <w:p>
      <w:pPr>
        <w:spacing w:after="0"/>
        <w:ind w:left="0"/>
        <w:jc w:val="both"/>
      </w:pPr>
      <w:r>
        <w:rPr>
          <w:rFonts w:ascii="Times New Roman"/>
          <w:b w:val="false"/>
          <w:i w:val="false"/>
          <w:color w:val="000000"/>
          <w:sz w:val="28"/>
        </w:rPr>
        <w:t>
      14. В графе 9 указывается учетный номер валютного договора по экспорту или импорту.</w:t>
      </w:r>
    </w:p>
    <w:bookmarkEnd w:id="648"/>
    <w:bookmarkStart w:name="z921" w:id="649"/>
    <w:p>
      <w:pPr>
        <w:spacing w:after="0"/>
        <w:ind w:left="0"/>
        <w:jc w:val="both"/>
      </w:pPr>
      <w:r>
        <w:rPr>
          <w:rFonts w:ascii="Times New Roman"/>
          <w:b w:val="false"/>
          <w:i w:val="false"/>
          <w:color w:val="000000"/>
          <w:sz w:val="28"/>
        </w:rPr>
        <w:t>
      15. В графе 10 указывается дата присвоения учетного номера валютному договору по экспорту или импорту.</w:t>
      </w:r>
    </w:p>
    <w:bookmarkEnd w:id="649"/>
    <w:bookmarkStart w:name="z922" w:id="650"/>
    <w:p>
      <w:pPr>
        <w:spacing w:after="0"/>
        <w:ind w:left="0"/>
        <w:jc w:val="both"/>
      </w:pPr>
      <w:r>
        <w:rPr>
          <w:rFonts w:ascii="Times New Roman"/>
          <w:b w:val="false"/>
          <w:i w:val="false"/>
          <w:color w:val="000000"/>
          <w:sz w:val="28"/>
        </w:rPr>
        <w:t>
      16. В графе 11 указывается номер (при наличии) валютного договора по экспорту и импорту.</w:t>
      </w:r>
    </w:p>
    <w:bookmarkEnd w:id="650"/>
    <w:bookmarkStart w:name="z923" w:id="651"/>
    <w:p>
      <w:pPr>
        <w:spacing w:after="0"/>
        <w:ind w:left="0"/>
        <w:jc w:val="both"/>
      </w:pPr>
      <w:r>
        <w:rPr>
          <w:rFonts w:ascii="Times New Roman"/>
          <w:b w:val="false"/>
          <w:i w:val="false"/>
          <w:color w:val="000000"/>
          <w:sz w:val="28"/>
        </w:rPr>
        <w:t>
      17. В графе 12 указывается дата валютного договора по экспорту и импорту.</w:t>
      </w:r>
    </w:p>
    <w:bookmarkEnd w:id="651"/>
    <w:bookmarkStart w:name="z924" w:id="652"/>
    <w:p>
      <w:pPr>
        <w:spacing w:after="0"/>
        <w:ind w:left="0"/>
        <w:jc w:val="both"/>
      </w:pPr>
      <w:r>
        <w:rPr>
          <w:rFonts w:ascii="Times New Roman"/>
          <w:b w:val="false"/>
          <w:i w:val="false"/>
          <w:color w:val="000000"/>
          <w:sz w:val="28"/>
        </w:rPr>
        <w:t>
      19. В графах 13 и 16 указываются дата исполнения обязательств.</w:t>
      </w:r>
    </w:p>
    <w:bookmarkEnd w:id="652"/>
    <w:bookmarkStart w:name="z925" w:id="653"/>
    <w:p>
      <w:pPr>
        <w:spacing w:after="0"/>
        <w:ind w:left="0"/>
        <w:jc w:val="both"/>
      </w:pPr>
      <w:r>
        <w:rPr>
          <w:rFonts w:ascii="Times New Roman"/>
          <w:b w:val="false"/>
          <w:i w:val="false"/>
          <w:color w:val="000000"/>
          <w:sz w:val="28"/>
        </w:rPr>
        <w:t>
      20. В графах 14 и 17 указываются коды способа исполнения обязательств:</w:t>
      </w:r>
    </w:p>
    <w:bookmarkEnd w:id="653"/>
    <w:bookmarkStart w:name="z926" w:id="654"/>
    <w:p>
      <w:pPr>
        <w:spacing w:after="0"/>
        <w:ind w:left="0"/>
        <w:jc w:val="both"/>
      </w:pPr>
      <w:r>
        <w:rPr>
          <w:rFonts w:ascii="Times New Roman"/>
          <w:b w:val="false"/>
          <w:i w:val="false"/>
          <w:color w:val="000000"/>
          <w:sz w:val="28"/>
        </w:rPr>
        <w:t>
      11 – платеж и (или) перевод денег в рамках аккредитива;</w:t>
      </w:r>
    </w:p>
    <w:bookmarkEnd w:id="654"/>
    <w:bookmarkStart w:name="z927" w:id="655"/>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655"/>
    <w:bookmarkStart w:name="z928" w:id="656"/>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656"/>
    <w:bookmarkStart w:name="z929" w:id="657"/>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657"/>
    <w:bookmarkStart w:name="z930" w:id="658"/>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658"/>
    <w:bookmarkStart w:name="z931" w:id="659"/>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659"/>
    <w:bookmarkStart w:name="z932" w:id="660"/>
    <w:p>
      <w:pPr>
        <w:spacing w:after="0"/>
        <w:ind w:left="0"/>
        <w:jc w:val="both"/>
      </w:pPr>
      <w:r>
        <w:rPr>
          <w:rFonts w:ascii="Times New Roman"/>
          <w:b w:val="false"/>
          <w:i w:val="false"/>
          <w:color w:val="000000"/>
          <w:sz w:val="28"/>
        </w:rPr>
        <w:t>
      17 – передача векселя;</w:t>
      </w:r>
    </w:p>
    <w:bookmarkEnd w:id="660"/>
    <w:bookmarkStart w:name="z933" w:id="661"/>
    <w:p>
      <w:pPr>
        <w:spacing w:after="0"/>
        <w:ind w:left="0"/>
        <w:jc w:val="both"/>
      </w:pPr>
      <w:r>
        <w:rPr>
          <w:rFonts w:ascii="Times New Roman"/>
          <w:b w:val="false"/>
          <w:i w:val="false"/>
          <w:color w:val="000000"/>
          <w:sz w:val="28"/>
        </w:rPr>
        <w:t>
      18 – передача ценных бумаг;</w:t>
      </w:r>
    </w:p>
    <w:bookmarkEnd w:id="661"/>
    <w:bookmarkStart w:name="z934" w:id="662"/>
    <w:p>
      <w:pPr>
        <w:spacing w:after="0"/>
        <w:ind w:left="0"/>
        <w:jc w:val="both"/>
      </w:pPr>
      <w:r>
        <w:rPr>
          <w:rFonts w:ascii="Times New Roman"/>
          <w:b w:val="false"/>
          <w:i w:val="false"/>
          <w:color w:val="000000"/>
          <w:sz w:val="28"/>
        </w:rPr>
        <w:t>
      19 – выполнение работ, оказание услуг;</w:t>
      </w:r>
    </w:p>
    <w:bookmarkEnd w:id="662"/>
    <w:bookmarkStart w:name="z935" w:id="663"/>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663"/>
    <w:bookmarkStart w:name="z936" w:id="664"/>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664"/>
    <w:bookmarkStart w:name="z937" w:id="665"/>
    <w:p>
      <w:pPr>
        <w:spacing w:after="0"/>
        <w:ind w:left="0"/>
        <w:jc w:val="both"/>
      </w:pPr>
      <w:r>
        <w:rPr>
          <w:rFonts w:ascii="Times New Roman"/>
          <w:b w:val="false"/>
          <w:i w:val="false"/>
          <w:color w:val="000000"/>
          <w:sz w:val="28"/>
        </w:rPr>
        <w:t>
      28 – приобретение или погашение электронных денег;</w:t>
      </w:r>
    </w:p>
    <w:bookmarkEnd w:id="665"/>
    <w:bookmarkStart w:name="z938" w:id="666"/>
    <w:p>
      <w:pPr>
        <w:spacing w:after="0"/>
        <w:ind w:left="0"/>
        <w:jc w:val="both"/>
      </w:pPr>
      <w:r>
        <w:rPr>
          <w:rFonts w:ascii="Times New Roman"/>
          <w:b w:val="false"/>
          <w:i w:val="false"/>
          <w:color w:val="000000"/>
          <w:sz w:val="28"/>
        </w:rPr>
        <w:t>
      29 – иное исполнение обязательств.</w:t>
      </w:r>
    </w:p>
    <w:bookmarkEnd w:id="666"/>
    <w:bookmarkStart w:name="z939" w:id="667"/>
    <w:p>
      <w:pPr>
        <w:spacing w:after="0"/>
        <w:ind w:left="0"/>
        <w:jc w:val="both"/>
      </w:pPr>
      <w:r>
        <w:rPr>
          <w:rFonts w:ascii="Times New Roman"/>
          <w:b w:val="false"/>
          <w:i w:val="false"/>
          <w:color w:val="000000"/>
          <w:sz w:val="28"/>
        </w:rPr>
        <w:t>
      19. В графах 15 и 18 указываются сумма в тысячах единиц валюты договора.</w:t>
      </w:r>
    </w:p>
    <w:bookmarkEnd w:id="667"/>
    <w:bookmarkStart w:name="z940" w:id="668"/>
    <w:p>
      <w:pPr>
        <w:spacing w:after="0"/>
        <w:ind w:left="0"/>
        <w:jc w:val="both"/>
      </w:pPr>
      <w:r>
        <w:rPr>
          <w:rFonts w:ascii="Times New Roman"/>
          <w:b w:val="false"/>
          <w:i w:val="false"/>
          <w:color w:val="000000"/>
          <w:sz w:val="28"/>
        </w:rPr>
        <w:t>
      21. При необходимости к отчету прикладывается справка с иной дополнительной информацией и разъяснениями.</w:t>
      </w:r>
    </w:p>
    <w:bookmarkEnd w:id="668"/>
    <w:bookmarkStart w:name="z941" w:id="669"/>
    <w:p>
      <w:pPr>
        <w:spacing w:after="0"/>
        <w:ind w:left="0"/>
        <w:jc w:val="both"/>
      </w:pPr>
      <w:r>
        <w:rPr>
          <w:rFonts w:ascii="Times New Roman"/>
          <w:b w:val="false"/>
          <w:i w:val="false"/>
          <w:color w:val="000000"/>
          <w:sz w:val="28"/>
        </w:rPr>
        <w:t>
      22.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p>
      <w:pPr>
        <w:spacing w:after="0"/>
        <w:ind w:left="0"/>
        <w:jc w:val="both"/>
      </w:pPr>
      <w:r>
        <w:rPr>
          <w:rFonts w:ascii="Times New Roman"/>
          <w:b w:val="false"/>
          <w:i w:val="false"/>
          <w:color w:val="ff0000"/>
          <w:sz w:val="28"/>
        </w:rPr>
        <w:t xml:space="preserve">
      Сноска. Приложение 12 - в редакции совместного постановления Правления Национального Банка РК от 24.12.2024 </w:t>
      </w:r>
      <w:r>
        <w:rPr>
          <w:rFonts w:ascii="Times New Roman"/>
          <w:b w:val="false"/>
          <w:i w:val="false"/>
          <w:color w:val="ff0000"/>
          <w:sz w:val="28"/>
        </w:rPr>
        <w:t>№ 83</w:t>
      </w:r>
      <w:r>
        <w:rPr>
          <w:rFonts w:ascii="Times New Roman"/>
          <w:b w:val="false"/>
          <w:i w:val="false"/>
          <w:color w:val="ff0000"/>
          <w:sz w:val="28"/>
        </w:rPr>
        <w:t xml:space="preserve"> и приказа Министра финансов РК от 27.12.2024 № 886 (вводятся в действие с 01.01.2025).</w:t>
      </w:r>
    </w:p>
    <w:bookmarkStart w:name="z943" w:id="6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0"/>
    <w:bookmarkStart w:name="z944" w:id="6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Start w:name="z945" w:id="672"/>
    <w:p>
      <w:pPr>
        <w:spacing w:after="0"/>
        <w:ind w:left="0"/>
        <w:jc w:val="left"/>
      </w:pPr>
      <w:r>
        <w:rPr>
          <w:rFonts w:ascii="Times New Roman"/>
          <w:b/>
          <w:i w:val="false"/>
          <w:color w:val="000000"/>
        </w:rPr>
        <w:t xml:space="preserve"> Лицевая карточка банковского контроля № ______ /______/______</w:t>
      </w:r>
    </w:p>
    <w:bookmarkEnd w:id="672"/>
    <w:bookmarkStart w:name="z946" w:id="6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XMCO_8</w:t>
      </w:r>
    </w:p>
    <w:bookmarkEnd w:id="673"/>
    <w:p>
      <w:pPr>
        <w:spacing w:after="0"/>
        <w:ind w:left="0"/>
        <w:jc w:val="both"/>
      </w:pPr>
      <w:r>
        <w:rPr>
          <w:rFonts w:ascii="Times New Roman"/>
          <w:b w:val="false"/>
          <w:i w:val="false"/>
          <w:color w:val="000000"/>
          <w:sz w:val="28"/>
        </w:rPr>
        <w:t>
      Периодичность: ежемесячно</w:t>
      </w:r>
    </w:p>
    <w:p>
      <w:pPr>
        <w:spacing w:after="0"/>
        <w:ind w:left="0"/>
        <w:jc w:val="both"/>
      </w:pPr>
      <w:r>
        <w:rPr>
          <w:rFonts w:ascii="Times New Roman"/>
          <w:b w:val="false"/>
          <w:i w:val="false"/>
          <w:color w:val="000000"/>
          <w:sz w:val="28"/>
        </w:rPr>
        <w:t>
      Отчетный период: за ________ месяц _____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15 числа (включительно) месяца, следующего за отчетным месяцем (месяц истечения срока репатриации)</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 учетной</w:t>
            </w:r>
            <w:r>
              <w:br/>
            </w:r>
            <w:r>
              <w:rPr>
                <w:rFonts w:ascii="Times New Roman"/>
                <w:b w:val="false"/>
                <w:i w:val="false"/>
                <w:color w:val="000000"/>
                <w:sz w:val="20"/>
              </w:rPr>
              <w:t>регистрации, территориального</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по лицевой карточке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лицевой карточке банковского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направления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уполномоченного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8" w:id="674"/>
      <w:r>
        <w:rPr>
          <w:rFonts w:ascii="Times New Roman"/>
          <w:b w:val="false"/>
          <w:i w:val="false"/>
          <w:color w:val="000000"/>
          <w:sz w:val="28"/>
        </w:rPr>
        <w:t xml:space="preserve">
      </w:t>
      </w:r>
      <w:r>
        <w:rPr>
          <w:rFonts w:ascii="Times New Roman"/>
          <w:b w:val="false"/>
          <w:i w:val="false"/>
          <w:color w:val="000000"/>
          <w:sz w:val="28"/>
        </w:rPr>
        <w:t>Наименование _____________________ Адрес ________________________</w:t>
      </w:r>
    </w:p>
    <w:bookmarkEnd w:id="674"/>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"Лицевая карточка банковского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"Лицевая карточка</w:t>
            </w:r>
            <w:r>
              <w:br/>
            </w:r>
            <w:r>
              <w:rPr>
                <w:rFonts w:ascii="Times New Roman"/>
                <w:b w:val="false"/>
                <w:i w:val="false"/>
                <w:color w:val="000000"/>
                <w:sz w:val="20"/>
              </w:rPr>
              <w:t>банковского контроля"</w:t>
            </w:r>
          </w:p>
        </w:tc>
      </w:tr>
    </w:tbl>
    <w:bookmarkStart w:name="z951" w:id="6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Лицевая карточка банковского контроля</w:t>
      </w:r>
      <w:r>
        <w:br/>
      </w:r>
      <w:r>
        <w:rPr>
          <w:rFonts w:ascii="Times New Roman"/>
          <w:b/>
          <w:i w:val="false"/>
          <w:color w:val="000000"/>
        </w:rPr>
        <w:t>(индекс – XMCO_8, периодичность – ежемесячно)</w:t>
      </w:r>
    </w:p>
    <w:bookmarkEnd w:id="675"/>
    <w:bookmarkStart w:name="z952" w:id="676"/>
    <w:p>
      <w:pPr>
        <w:spacing w:after="0"/>
        <w:ind w:left="0"/>
        <w:jc w:val="left"/>
      </w:pPr>
      <w:r>
        <w:rPr>
          <w:rFonts w:ascii="Times New Roman"/>
          <w:b/>
          <w:i w:val="false"/>
          <w:color w:val="000000"/>
        </w:rPr>
        <w:t xml:space="preserve"> Глава 1. Общие положения</w:t>
      </w:r>
    </w:p>
    <w:bookmarkEnd w:id="676"/>
    <w:bookmarkStart w:name="z953" w:id="677"/>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на безвозмездной основе "Лицевая карточка банковского контроля" (далее – Форма).</w:t>
      </w:r>
    </w:p>
    <w:bookmarkEnd w:id="677"/>
    <w:bookmarkStart w:name="z1471" w:id="678"/>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678"/>
    <w:bookmarkStart w:name="z1472" w:id="679"/>
    <w:p>
      <w:pPr>
        <w:spacing w:after="0"/>
        <w:ind w:left="0"/>
        <w:jc w:val="both"/>
      </w:pPr>
      <w:r>
        <w:rPr>
          <w:rFonts w:ascii="Times New Roman"/>
          <w:b w:val="false"/>
          <w:i w:val="false"/>
          <w:color w:val="000000"/>
          <w:sz w:val="28"/>
        </w:rPr>
        <w:t>
      3. Форма направляется ежемесячно уполномоченным банком, являющимся банком учетной регистрации, территориальным филиалом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w:t>
      </w:r>
    </w:p>
    <w:bookmarkEnd w:id="679"/>
    <w:bookmarkStart w:name="z1473" w:id="680"/>
    <w:p>
      <w:pPr>
        <w:spacing w:after="0"/>
        <w:ind w:left="0"/>
        <w:jc w:val="both"/>
      </w:pPr>
      <w:r>
        <w:rPr>
          <w:rFonts w:ascii="Times New Roman"/>
          <w:b w:val="false"/>
          <w:i w:val="false"/>
          <w:color w:val="000000"/>
          <w:sz w:val="28"/>
        </w:rPr>
        <w:t>
      4. При заполнении Формы уполномоченным банком, являющимся банком учетной регистрации, территориальным филиалом Национального Банка, являющийся банком учетной регистрации, используется имеющаяся информация о наличии:</w:t>
      </w:r>
    </w:p>
    <w:bookmarkEnd w:id="680"/>
    <w:bookmarkStart w:name="z1474" w:id="681"/>
    <w:p>
      <w:pPr>
        <w:spacing w:after="0"/>
        <w:ind w:left="0"/>
        <w:jc w:val="both"/>
      </w:pPr>
      <w:r>
        <w:rPr>
          <w:rFonts w:ascii="Times New Roman"/>
          <w:b w:val="false"/>
          <w:i w:val="false"/>
          <w:color w:val="000000"/>
          <w:sz w:val="28"/>
        </w:rPr>
        <w:t>
      1)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(месяца истечения срока репатриации) 50 000 (пятьдесят тысяч) долларов США в эквиваленте;</w:t>
      </w:r>
    </w:p>
    <w:bookmarkEnd w:id="681"/>
    <w:bookmarkStart w:name="z1475" w:id="682"/>
    <w:p>
      <w:pPr>
        <w:spacing w:after="0"/>
        <w:ind w:left="0"/>
        <w:jc w:val="both"/>
      </w:pPr>
      <w:r>
        <w:rPr>
          <w:rFonts w:ascii="Times New Roman"/>
          <w:b w:val="false"/>
          <w:i w:val="false"/>
          <w:color w:val="000000"/>
          <w:sz w:val="28"/>
        </w:rPr>
        <w:t>
      2) нарушения экспортером или импортером срока обращения за присвоением валютному договору по экспорту или импорту учетного номера;</w:t>
      </w:r>
    </w:p>
    <w:bookmarkEnd w:id="682"/>
    <w:bookmarkStart w:name="z1476" w:id="683"/>
    <w:p>
      <w:pPr>
        <w:spacing w:after="0"/>
        <w:ind w:left="0"/>
        <w:jc w:val="both"/>
      </w:pPr>
      <w:r>
        <w:rPr>
          <w:rFonts w:ascii="Times New Roman"/>
          <w:b w:val="false"/>
          <w:i w:val="false"/>
          <w:color w:val="000000"/>
          <w:sz w:val="28"/>
        </w:rPr>
        <w:t>
      3)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683"/>
    <w:bookmarkStart w:name="z1477" w:id="684"/>
    <w:p>
      <w:pPr>
        <w:spacing w:after="0"/>
        <w:ind w:left="0"/>
        <w:jc w:val="both"/>
      </w:pPr>
      <w:r>
        <w:rPr>
          <w:rFonts w:ascii="Times New Roman"/>
          <w:b w:val="false"/>
          <w:i w:val="false"/>
          <w:color w:val="000000"/>
          <w:sz w:val="28"/>
        </w:rPr>
        <w:t>
      5. В случае отсутствия информации за отчетный период Форма не представляется.</w:t>
      </w:r>
    </w:p>
    <w:bookmarkEnd w:id="684"/>
    <w:bookmarkStart w:name="z1478" w:id="685"/>
    <w:p>
      <w:pPr>
        <w:spacing w:after="0"/>
        <w:ind w:left="0"/>
        <w:jc w:val="both"/>
      </w:pPr>
      <w:r>
        <w:rPr>
          <w:rFonts w:ascii="Times New Roman"/>
          <w:b w:val="false"/>
          <w:i w:val="false"/>
          <w:color w:val="000000"/>
          <w:sz w:val="28"/>
        </w:rPr>
        <w:t>
      6. Корректировки (изменения, дополнения) данных вносятся в течение 2 (двух) месяцев после срока, установленного для представления Формы.</w:t>
      </w:r>
    </w:p>
    <w:bookmarkEnd w:id="685"/>
    <w:bookmarkStart w:name="z1479" w:id="686"/>
    <w:p>
      <w:pPr>
        <w:spacing w:after="0"/>
        <w:ind w:left="0"/>
        <w:jc w:val="left"/>
      </w:pPr>
      <w:r>
        <w:rPr>
          <w:rFonts w:ascii="Times New Roman"/>
          <w:b/>
          <w:i w:val="false"/>
          <w:color w:val="000000"/>
        </w:rPr>
        <w:t xml:space="preserve"> Глава 2. Заполнение Формы</w:t>
      </w:r>
    </w:p>
    <w:bookmarkEnd w:id="686"/>
    <w:bookmarkStart w:name="z1480" w:id="687"/>
    <w:p>
      <w:pPr>
        <w:spacing w:after="0"/>
        <w:ind w:left="0"/>
        <w:jc w:val="both"/>
      </w:pPr>
      <w:r>
        <w:rPr>
          <w:rFonts w:ascii="Times New Roman"/>
          <w:b w:val="false"/>
          <w:i w:val="false"/>
          <w:color w:val="000000"/>
          <w:sz w:val="28"/>
        </w:rPr>
        <w:t>
      7. Номер лицевой карточки банковского контроля состоит из двух частей, разделенных наклонной чертой:</w:t>
      </w:r>
    </w:p>
    <w:bookmarkEnd w:id="687"/>
    <w:bookmarkStart w:name="z1481" w:id="688"/>
    <w:p>
      <w:pPr>
        <w:spacing w:after="0"/>
        <w:ind w:left="0"/>
        <w:jc w:val="both"/>
      </w:pPr>
      <w:r>
        <w:rPr>
          <w:rFonts w:ascii="Times New Roman"/>
          <w:b w:val="false"/>
          <w:i w:val="false"/>
          <w:color w:val="000000"/>
          <w:sz w:val="28"/>
        </w:rPr>
        <w:t>
      1) в первой части указывается БИН уполномоченного банка, являющегося банком учетной регистрации;</w:t>
      </w:r>
    </w:p>
    <w:bookmarkEnd w:id="688"/>
    <w:bookmarkStart w:name="z1482" w:id="689"/>
    <w:p>
      <w:pPr>
        <w:spacing w:after="0"/>
        <w:ind w:left="0"/>
        <w:jc w:val="both"/>
      </w:pPr>
      <w:r>
        <w:rPr>
          <w:rFonts w:ascii="Times New Roman"/>
          <w:b w:val="false"/>
          <w:i w:val="false"/>
          <w:color w:val="000000"/>
          <w:sz w:val="28"/>
        </w:rPr>
        <w:t>
      2) во второй части указывается уникальный для уполномоченного банка (с учетом его филиалов) номер лицевой карточки банковского контроля.</w:t>
      </w:r>
    </w:p>
    <w:bookmarkEnd w:id="689"/>
    <w:bookmarkStart w:name="z1483" w:id="690"/>
    <w:p>
      <w:pPr>
        <w:spacing w:after="0"/>
        <w:ind w:left="0"/>
        <w:jc w:val="both"/>
      </w:pPr>
      <w:r>
        <w:rPr>
          <w:rFonts w:ascii="Times New Roman"/>
          <w:b w:val="false"/>
          <w:i w:val="false"/>
          <w:color w:val="000000"/>
          <w:sz w:val="28"/>
        </w:rPr>
        <w:t>
      8. В строке с кодом 10 указывается:</w:t>
      </w:r>
    </w:p>
    <w:bookmarkEnd w:id="690"/>
    <w:bookmarkStart w:name="z1484" w:id="691"/>
    <w:p>
      <w:pPr>
        <w:spacing w:after="0"/>
        <w:ind w:left="0"/>
        <w:jc w:val="both"/>
      </w:pPr>
      <w:r>
        <w:rPr>
          <w:rFonts w:ascii="Times New Roman"/>
          <w:b w:val="false"/>
          <w:i w:val="false"/>
          <w:color w:val="000000"/>
          <w:sz w:val="28"/>
        </w:rPr>
        <w:t>
      "1"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bookmarkEnd w:id="691"/>
    <w:bookmarkStart w:name="z1485" w:id="692"/>
    <w:p>
      <w:pPr>
        <w:spacing w:after="0"/>
        <w:ind w:left="0"/>
        <w:jc w:val="both"/>
      </w:pPr>
      <w:r>
        <w:rPr>
          <w:rFonts w:ascii="Times New Roman"/>
          <w:b w:val="false"/>
          <w:i w:val="false"/>
          <w:color w:val="000000"/>
          <w:sz w:val="28"/>
        </w:rPr>
        <w:t>
      "2" – нарушение экспортером или импортером срока обращения за присвоением валютному договору по экспорту или импорту учетного номера.</w:t>
      </w:r>
    </w:p>
    <w:bookmarkEnd w:id="692"/>
    <w:bookmarkStart w:name="z1486" w:id="693"/>
    <w:p>
      <w:pPr>
        <w:spacing w:after="0"/>
        <w:ind w:left="0"/>
        <w:jc w:val="both"/>
      </w:pPr>
      <w:r>
        <w:rPr>
          <w:rFonts w:ascii="Times New Roman"/>
          <w:b w:val="false"/>
          <w:i w:val="false"/>
          <w:color w:val="000000"/>
          <w:sz w:val="28"/>
        </w:rPr>
        <w:t>
      "3" – нарушения экспортером или импортером предусмотренного пунктом 17 Правил срока предоставления информации и (или) документов, подтверждающих возникновение обстоятельств, влияющих на сроки и условия исполнения обязательств сторонами по валютному договору по экспорту или импорту.</w:t>
      </w:r>
    </w:p>
    <w:bookmarkEnd w:id="693"/>
    <w:bookmarkStart w:name="z1487" w:id="694"/>
    <w:p>
      <w:pPr>
        <w:spacing w:after="0"/>
        <w:ind w:left="0"/>
        <w:jc w:val="both"/>
      </w:pPr>
      <w:r>
        <w:rPr>
          <w:rFonts w:ascii="Times New Roman"/>
          <w:b w:val="false"/>
          <w:i w:val="false"/>
          <w:color w:val="000000"/>
          <w:sz w:val="28"/>
        </w:rPr>
        <w:t>
      9. Строка с кодом 22 указывается БИН экспортера или импортера.</w:t>
      </w:r>
    </w:p>
    <w:bookmarkEnd w:id="694"/>
    <w:bookmarkStart w:name="z1488" w:id="695"/>
    <w:p>
      <w:pPr>
        <w:spacing w:after="0"/>
        <w:ind w:left="0"/>
        <w:jc w:val="both"/>
      </w:pPr>
      <w:r>
        <w:rPr>
          <w:rFonts w:ascii="Times New Roman"/>
          <w:b w:val="false"/>
          <w:i w:val="false"/>
          <w:color w:val="000000"/>
          <w:sz w:val="28"/>
        </w:rPr>
        <w:t>
      10. Строка с кодом 23 указывается ИИН экспортера или импортера.</w:t>
      </w:r>
    </w:p>
    <w:bookmarkEnd w:id="695"/>
    <w:bookmarkStart w:name="z1489" w:id="696"/>
    <w:p>
      <w:pPr>
        <w:spacing w:after="0"/>
        <w:ind w:left="0"/>
        <w:jc w:val="both"/>
      </w:pPr>
      <w:r>
        <w:rPr>
          <w:rFonts w:ascii="Times New Roman"/>
          <w:b w:val="false"/>
          <w:i w:val="false"/>
          <w:color w:val="000000"/>
          <w:sz w:val="28"/>
        </w:rPr>
        <w:t>
      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696"/>
    <w:bookmarkStart w:name="z1490" w:id="697"/>
    <w:p>
      <w:pPr>
        <w:spacing w:after="0"/>
        <w:ind w:left="0"/>
        <w:jc w:val="both"/>
      </w:pPr>
      <w:r>
        <w:rPr>
          <w:rFonts w:ascii="Times New Roman"/>
          <w:b w:val="false"/>
          <w:i w:val="false"/>
          <w:color w:val="000000"/>
          <w:sz w:val="28"/>
        </w:rPr>
        <w:t>
      12. В строке с кодом 26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697"/>
    <w:bookmarkStart w:name="z1491" w:id="698"/>
    <w:p>
      <w:pPr>
        <w:spacing w:after="0"/>
        <w:ind w:left="0"/>
        <w:jc w:val="both"/>
      </w:pPr>
      <w:r>
        <w:rPr>
          <w:rFonts w:ascii="Times New Roman"/>
          <w:b w:val="false"/>
          <w:i w:val="false"/>
          <w:color w:val="000000"/>
          <w:sz w:val="28"/>
        </w:rPr>
        <w:t xml:space="preserve">
      13. В строке с кодом 31 указывается учетный номер валютного договора по экспорту или импорту. </w:t>
      </w:r>
    </w:p>
    <w:bookmarkEnd w:id="698"/>
    <w:bookmarkStart w:name="z1492" w:id="699"/>
    <w:p>
      <w:pPr>
        <w:spacing w:after="0"/>
        <w:ind w:left="0"/>
        <w:jc w:val="both"/>
      </w:pPr>
      <w:r>
        <w:rPr>
          <w:rFonts w:ascii="Times New Roman"/>
          <w:b w:val="false"/>
          <w:i w:val="false"/>
          <w:color w:val="000000"/>
          <w:sz w:val="28"/>
        </w:rPr>
        <w:t>
      14. В сроке 32 указывается дата присвоения учетного номера валютному договору по экспорту или импорту.</w:t>
      </w:r>
    </w:p>
    <w:bookmarkEnd w:id="699"/>
    <w:bookmarkStart w:name="z1493" w:id="700"/>
    <w:p>
      <w:pPr>
        <w:spacing w:after="0"/>
        <w:ind w:left="0"/>
        <w:jc w:val="both"/>
      </w:pPr>
      <w:r>
        <w:rPr>
          <w:rFonts w:ascii="Times New Roman"/>
          <w:b w:val="false"/>
          <w:i w:val="false"/>
          <w:color w:val="000000"/>
          <w:sz w:val="28"/>
        </w:rPr>
        <w:t>
      15. В строке с кодом 40 указывается БИН уполномоченного банка, являющегося банком учетной регистрации, территориального филиала Национального Банка, являющегося банком учетной регистрации.</w:t>
      </w:r>
    </w:p>
    <w:bookmarkEnd w:id="700"/>
    <w:bookmarkStart w:name="z1494" w:id="701"/>
    <w:p>
      <w:pPr>
        <w:spacing w:after="0"/>
        <w:ind w:left="0"/>
        <w:jc w:val="both"/>
      </w:pPr>
      <w:r>
        <w:rPr>
          <w:rFonts w:ascii="Times New Roman"/>
          <w:b w:val="false"/>
          <w:i w:val="false"/>
          <w:color w:val="000000"/>
          <w:sz w:val="28"/>
        </w:rPr>
        <w:t>
      16. В строке с кодом 51 указываются следующие признаки:</w:t>
      </w:r>
    </w:p>
    <w:bookmarkEnd w:id="701"/>
    <w:bookmarkStart w:name="z1495" w:id="702"/>
    <w:p>
      <w:pPr>
        <w:spacing w:after="0"/>
        <w:ind w:left="0"/>
        <w:jc w:val="both"/>
      </w:pPr>
      <w:r>
        <w:rPr>
          <w:rFonts w:ascii="Times New Roman"/>
          <w:b w:val="false"/>
          <w:i w:val="false"/>
          <w:color w:val="000000"/>
          <w:sz w:val="28"/>
        </w:rPr>
        <w:t>
      "1" – если валютный договор по экспорту;</w:t>
      </w:r>
    </w:p>
    <w:bookmarkEnd w:id="702"/>
    <w:bookmarkStart w:name="z1496" w:id="703"/>
    <w:p>
      <w:pPr>
        <w:spacing w:after="0"/>
        <w:ind w:left="0"/>
        <w:jc w:val="both"/>
      </w:pPr>
      <w:r>
        <w:rPr>
          <w:rFonts w:ascii="Times New Roman"/>
          <w:b w:val="false"/>
          <w:i w:val="false"/>
          <w:color w:val="000000"/>
          <w:sz w:val="28"/>
        </w:rPr>
        <w:t>
      "2" – если валютный договор по импорту.</w:t>
      </w:r>
    </w:p>
    <w:bookmarkEnd w:id="703"/>
    <w:bookmarkStart w:name="z1497" w:id="704"/>
    <w:p>
      <w:pPr>
        <w:spacing w:after="0"/>
        <w:ind w:left="0"/>
        <w:jc w:val="both"/>
      </w:pPr>
      <w:r>
        <w:rPr>
          <w:rFonts w:ascii="Times New Roman"/>
          <w:b w:val="false"/>
          <w:i w:val="false"/>
          <w:color w:val="000000"/>
          <w:sz w:val="28"/>
        </w:rPr>
        <w:t>
      17. В строке с кодом 52 указывается номер (при наличии) валютного договора по экспорту или импорту.</w:t>
      </w:r>
    </w:p>
    <w:bookmarkEnd w:id="704"/>
    <w:bookmarkStart w:name="z1498" w:id="705"/>
    <w:p>
      <w:pPr>
        <w:spacing w:after="0"/>
        <w:ind w:left="0"/>
        <w:jc w:val="both"/>
      </w:pPr>
      <w:r>
        <w:rPr>
          <w:rFonts w:ascii="Times New Roman"/>
          <w:b w:val="false"/>
          <w:i w:val="false"/>
          <w:color w:val="000000"/>
          <w:sz w:val="28"/>
        </w:rPr>
        <w:t>
      18. В строке с кодом 53 указывается дата валютного договора по экспорту или импорту.</w:t>
      </w:r>
    </w:p>
    <w:bookmarkEnd w:id="705"/>
    <w:bookmarkStart w:name="z1499" w:id="706"/>
    <w:p>
      <w:pPr>
        <w:spacing w:after="0"/>
        <w:ind w:left="0"/>
        <w:jc w:val="both"/>
      </w:pPr>
      <w:r>
        <w:rPr>
          <w:rFonts w:ascii="Times New Roman"/>
          <w:b w:val="false"/>
          <w:i w:val="false"/>
          <w:color w:val="000000"/>
          <w:sz w:val="28"/>
        </w:rPr>
        <w:t>
      19. В строке с кодом 55 указывается буквенное обозначение валюты согласно национальному классификатору НК РК 07 ISO 4217 "Коды для обозначения валют и фондов".</w:t>
      </w:r>
    </w:p>
    <w:bookmarkEnd w:id="706"/>
    <w:bookmarkStart w:name="z1500" w:id="707"/>
    <w:p>
      <w:pPr>
        <w:spacing w:after="0"/>
        <w:ind w:left="0"/>
        <w:jc w:val="both"/>
      </w:pPr>
      <w:r>
        <w:rPr>
          <w:rFonts w:ascii="Times New Roman"/>
          <w:b w:val="false"/>
          <w:i w:val="false"/>
          <w:color w:val="000000"/>
          <w:sz w:val="28"/>
        </w:rPr>
        <w:t>
      20. Строка с кодом 62 заполняется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707"/>
    <w:bookmarkStart w:name="z1501" w:id="708"/>
    <w:p>
      <w:pPr>
        <w:spacing w:after="0"/>
        <w:ind w:left="0"/>
        <w:jc w:val="both"/>
      </w:pPr>
      <w:r>
        <w:rPr>
          <w:rFonts w:ascii="Times New Roman"/>
          <w:b w:val="false"/>
          <w:i w:val="false"/>
          <w:color w:val="000000"/>
          <w:sz w:val="28"/>
        </w:rPr>
        <w:t>
      21. В строке с кодом 70 указывается срок репатриации.</w:t>
      </w:r>
    </w:p>
    <w:bookmarkEnd w:id="708"/>
    <w:bookmarkStart w:name="z1502" w:id="709"/>
    <w:p>
      <w:pPr>
        <w:spacing w:after="0"/>
        <w:ind w:left="0"/>
        <w:jc w:val="both"/>
      </w:pPr>
      <w:r>
        <w:rPr>
          <w:rFonts w:ascii="Times New Roman"/>
          <w:b w:val="false"/>
          <w:i w:val="false"/>
          <w:color w:val="000000"/>
          <w:sz w:val="28"/>
        </w:rPr>
        <w:t>
      22. Строки 81 и 82 заполняются в тысячах единиц валюты.</w:t>
      </w:r>
    </w:p>
    <w:bookmarkEnd w:id="709"/>
    <w:bookmarkStart w:name="z1503" w:id="710"/>
    <w:p>
      <w:pPr>
        <w:spacing w:after="0"/>
        <w:ind w:left="0"/>
        <w:jc w:val="both"/>
      </w:pPr>
      <w:r>
        <w:rPr>
          <w:rFonts w:ascii="Times New Roman"/>
          <w:b w:val="false"/>
          <w:i w:val="false"/>
          <w:color w:val="000000"/>
          <w:sz w:val="28"/>
        </w:rPr>
        <w:t>
      23. В строке с кодом 90 уполномоченным банком, территориальным филиалом Национального Банка указывается любая иная дополнительная информация.</w:t>
      </w:r>
    </w:p>
    <w:bookmarkEnd w:id="710"/>
    <w:bookmarkStart w:name="z1504" w:id="711"/>
    <w:p>
      <w:pPr>
        <w:spacing w:after="0"/>
        <w:ind w:left="0"/>
        <w:jc w:val="both"/>
      </w:pPr>
      <w:r>
        <w:rPr>
          <w:rFonts w:ascii="Times New Roman"/>
          <w:b w:val="false"/>
          <w:i w:val="false"/>
          <w:color w:val="000000"/>
          <w:sz w:val="28"/>
        </w:rPr>
        <w:t>
      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или территориальный филиал Национального Банка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bookmarkEnd w:id="711"/>
    <w:bookmarkStart w:name="z1505" w:id="712"/>
    <w:p>
      <w:pPr>
        <w:spacing w:after="0"/>
        <w:ind w:left="0"/>
        <w:jc w:val="both"/>
      </w:pPr>
      <w:r>
        <w:rPr>
          <w:rFonts w:ascii="Times New Roman"/>
          <w:b w:val="false"/>
          <w:i w:val="false"/>
          <w:color w:val="000000"/>
          <w:sz w:val="28"/>
        </w:rPr>
        <w:t>
      25. Строки с кодами 32, 53 заполняются путем указания восьми цифр в следующем порядке: день, месяц, год.</w:t>
      </w:r>
    </w:p>
    <w:bookmarkEnd w:id="712"/>
    <w:bookmarkStart w:name="z1506" w:id="713"/>
    <w:p>
      <w:pPr>
        <w:spacing w:after="0"/>
        <w:ind w:left="0"/>
        <w:jc w:val="both"/>
      </w:pPr>
      <w:r>
        <w:rPr>
          <w:rFonts w:ascii="Times New Roman"/>
          <w:b w:val="false"/>
          <w:i w:val="false"/>
          <w:color w:val="000000"/>
          <w:sz w:val="28"/>
        </w:rPr>
        <w:t>
      26.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989" w:id="7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14"/>
    <w:p>
      <w:pPr>
        <w:spacing w:after="0"/>
        <w:ind w:left="0"/>
        <w:jc w:val="both"/>
      </w:pPr>
      <w:bookmarkStart w:name="z990" w:id="715"/>
      <w:r>
        <w:rPr>
          <w:rFonts w:ascii="Times New Roman"/>
          <w:b w:val="false"/>
          <w:i w:val="false"/>
          <w:color w:val="000000"/>
          <w:sz w:val="28"/>
        </w:rPr>
        <w:t>
      Представляется: в Национальный Банк Республики Казахстан</w:t>
      </w:r>
    </w:p>
    <w:bookmarkEnd w:id="7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91" w:id="716"/>
    <w:p>
      <w:pPr>
        <w:spacing w:after="0"/>
        <w:ind w:left="0"/>
        <w:jc w:val="left"/>
      </w:pPr>
      <w:r>
        <w:rPr>
          <w:rFonts w:ascii="Times New Roman"/>
          <w:b/>
          <w:i w:val="false"/>
          <w:color w:val="000000"/>
        </w:rPr>
        <w:t xml:space="preserve"> Информация о результатах валютного контроля</w:t>
      </w:r>
    </w:p>
    <w:bookmarkEnd w:id="716"/>
    <w:p>
      <w:pPr>
        <w:spacing w:after="0"/>
        <w:ind w:left="0"/>
        <w:jc w:val="both"/>
      </w:pPr>
      <w:bookmarkStart w:name="z992" w:id="717"/>
      <w:r>
        <w:rPr>
          <w:rFonts w:ascii="Times New Roman"/>
          <w:b w:val="false"/>
          <w:i w:val="false"/>
          <w:color w:val="000000"/>
          <w:sz w:val="28"/>
        </w:rPr>
        <w:t>
      Индекс: XMCO_9</w:t>
      </w:r>
    </w:p>
    <w:bookmarkEnd w:id="71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 xml:space="preserve">Отчетный период: за __________месяц ____ года </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ежемесячно, в срок до 20 (двадцатого) числа (включительно) месяца,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4" w:id="718"/>
    <w:p>
      <w:pPr>
        <w:spacing w:after="0"/>
        <w:ind w:left="0"/>
        <w:jc w:val="left"/>
      </w:pPr>
      <w:r>
        <w:rPr>
          <w:rFonts w:ascii="Times New Roman"/>
          <w:b/>
          <w:i w:val="false"/>
          <w:color w:val="000000"/>
        </w:rPr>
        <w:t xml:space="preserve"> Таблица. Информация о результатах валютного контроля</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процедур валютного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выявление нарушения требования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проведения процедур валютного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не возбуждено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251</w:t>
            </w:r>
            <w:r>
              <w:rPr>
                <w:rFonts w:ascii="Times New Roman"/>
                <w:b w:val="false"/>
                <w:i w:val="false"/>
                <w:color w:val="000000"/>
                <w:sz w:val="20"/>
              </w:rPr>
              <w:t xml:space="preserve"> Кодекса Республики Казахстан об административных правонарушениях (далее – КоАП) и направлено в суд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244</w:t>
            </w:r>
            <w:r>
              <w:rPr>
                <w:rFonts w:ascii="Times New Roman"/>
                <w:b w:val="false"/>
                <w:i w:val="false"/>
                <w:color w:val="000000"/>
                <w:sz w:val="20"/>
              </w:rPr>
              <w:t xml:space="preserve"> КоАП (части 1 или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возбуждено по </w:t>
            </w:r>
            <w:r>
              <w:rPr>
                <w:rFonts w:ascii="Times New Roman"/>
                <w:b w:val="false"/>
                <w:i w:val="false"/>
                <w:color w:val="000000"/>
                <w:sz w:val="20"/>
              </w:rPr>
              <w:t>статье 244</w:t>
            </w:r>
            <w:r>
              <w:rPr>
                <w:rFonts w:ascii="Times New Roman"/>
                <w:b w:val="false"/>
                <w:i w:val="false"/>
                <w:color w:val="000000"/>
                <w:sz w:val="20"/>
              </w:rPr>
              <w:t xml:space="preserve"> КоАП (части 3 или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5" w:id="719"/>
      <w:r>
        <w:rPr>
          <w:rFonts w:ascii="Times New Roman"/>
          <w:b w:val="false"/>
          <w:i w:val="false"/>
          <w:color w:val="000000"/>
          <w:sz w:val="28"/>
        </w:rPr>
        <w:t>
      Наименование __________________________________________________</w:t>
      </w:r>
    </w:p>
    <w:bookmarkEnd w:id="71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 результатах валютного</w:t>
            </w:r>
            <w:r>
              <w:br/>
            </w:r>
            <w:r>
              <w:rPr>
                <w:rFonts w:ascii="Times New Roman"/>
                <w:b w:val="false"/>
                <w:i w:val="false"/>
                <w:color w:val="000000"/>
                <w:sz w:val="20"/>
              </w:rPr>
              <w:t>контроля"</w:t>
            </w:r>
          </w:p>
        </w:tc>
      </w:tr>
    </w:tbl>
    <w:bookmarkStart w:name="z997" w:id="7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 результатах валютного контроля</w:t>
      </w:r>
      <w:r>
        <w:br/>
      </w:r>
      <w:r>
        <w:rPr>
          <w:rFonts w:ascii="Times New Roman"/>
          <w:b/>
          <w:i w:val="false"/>
          <w:color w:val="000000"/>
        </w:rPr>
        <w:t>(индекс – XMCO_9, периодичность – ежемесячно)</w:t>
      </w:r>
    </w:p>
    <w:bookmarkEnd w:id="720"/>
    <w:bookmarkStart w:name="z998" w:id="721"/>
    <w:p>
      <w:pPr>
        <w:spacing w:after="0"/>
        <w:ind w:left="0"/>
        <w:jc w:val="left"/>
      </w:pPr>
      <w:r>
        <w:rPr>
          <w:rFonts w:ascii="Times New Roman"/>
          <w:b/>
          <w:i w:val="false"/>
          <w:color w:val="000000"/>
        </w:rPr>
        <w:t xml:space="preserve"> Глава 1. Общие положения</w:t>
      </w:r>
    </w:p>
    <w:bookmarkEnd w:id="721"/>
    <w:bookmarkStart w:name="z999" w:id="722"/>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о результатах валютного контроля" (далее – Форма).</w:t>
      </w:r>
    </w:p>
    <w:bookmarkEnd w:id="722"/>
    <w:bookmarkStart w:name="z1000" w:id="72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23"/>
    <w:bookmarkStart w:name="z1001" w:id="724"/>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20 (двадцатого) числа (включительно) месяца, следующего за отчетным.</w:t>
      </w:r>
    </w:p>
    <w:bookmarkEnd w:id="724"/>
    <w:bookmarkStart w:name="z1002" w:id="725"/>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725"/>
    <w:bookmarkStart w:name="z1003" w:id="726"/>
    <w:p>
      <w:pPr>
        <w:spacing w:after="0"/>
        <w:ind w:left="0"/>
        <w:jc w:val="left"/>
      </w:pPr>
      <w:r>
        <w:rPr>
          <w:rFonts w:ascii="Times New Roman"/>
          <w:b/>
          <w:i w:val="false"/>
          <w:color w:val="000000"/>
        </w:rPr>
        <w:t xml:space="preserve"> Глава 2. Заполнение Формы</w:t>
      </w:r>
    </w:p>
    <w:bookmarkEnd w:id="726"/>
    <w:bookmarkStart w:name="z1004" w:id="727"/>
    <w:p>
      <w:pPr>
        <w:spacing w:after="0"/>
        <w:ind w:left="0"/>
        <w:jc w:val="both"/>
      </w:pPr>
      <w:r>
        <w:rPr>
          <w:rFonts w:ascii="Times New Roman"/>
          <w:b w:val="false"/>
          <w:i w:val="false"/>
          <w:color w:val="000000"/>
          <w:sz w:val="28"/>
        </w:rPr>
        <w:t>
      5. В разделе 1 указывается основание для проведения валютного контроля (1.1. либо 1.2.). В случае рассмотрения территориальным подразделением органа государственных доходов лицевой карточки банковского контроля указываются реквизиты карточки. В случае самостоятельного выявления нарушения, требования репатриации указывается обстоятельства, при которых выявлено нарушение.</w:t>
      </w:r>
    </w:p>
    <w:bookmarkEnd w:id="727"/>
    <w:bookmarkStart w:name="z1005" w:id="728"/>
    <w:p>
      <w:pPr>
        <w:spacing w:after="0"/>
        <w:ind w:left="0"/>
        <w:jc w:val="both"/>
      </w:pPr>
      <w:r>
        <w:rPr>
          <w:rFonts w:ascii="Times New Roman"/>
          <w:b w:val="false"/>
          <w:i w:val="false"/>
          <w:color w:val="000000"/>
          <w:sz w:val="28"/>
        </w:rPr>
        <w:t>
      6. В строках раздела 2 заполняется информация о результатах рассмотрения территориальным подразделением органа государственных доходов лицевой карточки банковского контроля.</w:t>
      </w:r>
    </w:p>
    <w:bookmarkEnd w:id="728"/>
    <w:bookmarkStart w:name="z1006" w:id="729"/>
    <w:p>
      <w:pPr>
        <w:spacing w:after="0"/>
        <w:ind w:left="0"/>
        <w:jc w:val="both"/>
      </w:pPr>
      <w:r>
        <w:rPr>
          <w:rFonts w:ascii="Times New Roman"/>
          <w:b w:val="false"/>
          <w:i w:val="false"/>
          <w:color w:val="000000"/>
          <w:sz w:val="28"/>
        </w:rPr>
        <w:t>
      7. В разделе 3 указывается любая иная дополнительная информация.</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008" w:id="7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30"/>
    <w:p>
      <w:pPr>
        <w:spacing w:after="0"/>
        <w:ind w:left="0"/>
        <w:jc w:val="both"/>
      </w:pPr>
      <w:bookmarkStart w:name="z1009" w:id="731"/>
      <w:r>
        <w:rPr>
          <w:rFonts w:ascii="Times New Roman"/>
          <w:b w:val="false"/>
          <w:i w:val="false"/>
          <w:color w:val="000000"/>
          <w:sz w:val="28"/>
        </w:rPr>
        <w:t>
      Представляется: в Национальный Банк Республики Казахстан</w:t>
      </w:r>
    </w:p>
    <w:bookmarkEnd w:id="73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10" w:id="732"/>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732"/>
    <w:p>
      <w:pPr>
        <w:spacing w:after="0"/>
        <w:ind w:left="0"/>
        <w:jc w:val="both"/>
      </w:pPr>
      <w:bookmarkStart w:name="z1011" w:id="733"/>
      <w:r>
        <w:rPr>
          <w:rFonts w:ascii="Times New Roman"/>
          <w:b w:val="false"/>
          <w:i w:val="false"/>
          <w:color w:val="000000"/>
          <w:sz w:val="28"/>
        </w:rPr>
        <w:t>
      Индекс: EICC_1</w:t>
      </w:r>
    </w:p>
    <w:bookmarkEnd w:id="733"/>
    <w:p>
      <w:pPr>
        <w:spacing w:after="0"/>
        <w:ind w:left="0"/>
        <w:jc w:val="both"/>
      </w:pPr>
      <w:r>
        <w:rPr>
          <w:rFonts w:ascii="Times New Roman"/>
          <w:b w:val="false"/>
          <w:i w:val="false"/>
          <w:color w:val="000000"/>
          <w:sz w:val="28"/>
        </w:rPr>
        <w:t>Периодичность: ежедневно</w:t>
      </w:r>
    </w:p>
    <w:p>
      <w:pPr>
        <w:spacing w:after="0"/>
        <w:ind w:left="0"/>
        <w:jc w:val="both"/>
      </w:pPr>
      <w:r>
        <w:rPr>
          <w:rFonts w:ascii="Times New Roman"/>
          <w:b w:val="false"/>
          <w:i w:val="false"/>
          <w:color w:val="000000"/>
          <w:sz w:val="28"/>
        </w:rPr>
        <w:t>Отчетный период: за "___" __________ 20 ___ 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pPr>
        <w:spacing w:after="0"/>
        <w:ind w:left="0"/>
        <w:jc w:val="both"/>
      </w:pPr>
      <w:r>
        <w:rPr>
          <w:rFonts w:ascii="Times New Roman"/>
          <w:b w:val="false"/>
          <w:i w:val="false"/>
          <w:color w:val="000000"/>
          <w:sz w:val="28"/>
        </w:rPr>
        <w:t>Сроки представления:</w:t>
      </w:r>
    </w:p>
    <w:p>
      <w:pPr>
        <w:spacing w:after="0"/>
        <w:ind w:left="0"/>
        <w:jc w:val="both"/>
      </w:pPr>
      <w:r>
        <w:rPr>
          <w:rFonts w:ascii="Times New Roman"/>
          <w:b w:val="false"/>
          <w:i w:val="false"/>
          <w:color w:val="000000"/>
          <w:sz w:val="28"/>
        </w:rPr>
        <w:t>в течение 3 (трех) рабочих дней:</w:t>
      </w:r>
    </w:p>
    <w:bookmarkStart w:name="z1012" w:id="734"/>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734"/>
    <w:bookmarkStart w:name="z1013" w:id="735"/>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736"/>
    <w:p>
      <w:pPr>
        <w:spacing w:after="0"/>
        <w:ind w:left="0"/>
        <w:jc w:val="left"/>
      </w:pPr>
      <w:r>
        <w:rPr>
          <w:rFonts w:ascii="Times New Roman"/>
          <w:b/>
          <w:i w:val="false"/>
          <w:color w:val="000000"/>
        </w:rPr>
        <w:t xml:space="preserve"> Таблица. Информация по валютному договору по экспорту или импорту с учетным номером</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737"/>
    <w:p>
      <w:pPr>
        <w:spacing w:after="0"/>
        <w:ind w:left="0"/>
        <w:jc w:val="both"/>
      </w:pPr>
      <w:r>
        <w:rPr>
          <w:rFonts w:ascii="Times New Roman"/>
          <w:b w:val="false"/>
          <w:i w:val="false"/>
          <w:color w:val="000000"/>
          <w:sz w:val="28"/>
        </w:rPr>
        <w:t>
      продолжение таблицы</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8" w:id="738"/>
    <w:p>
      <w:pPr>
        <w:spacing w:after="0"/>
        <w:ind w:left="0"/>
        <w:jc w:val="both"/>
      </w:pPr>
      <w:r>
        <w:rPr>
          <w:rFonts w:ascii="Times New Roman"/>
          <w:b w:val="false"/>
          <w:i w:val="false"/>
          <w:color w:val="000000"/>
          <w:sz w:val="28"/>
        </w:rPr>
        <w:t>
      продолжение таблицы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валютного договора на отдельный учет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9" w:id="739"/>
      <w:r>
        <w:rPr>
          <w:rFonts w:ascii="Times New Roman"/>
          <w:b w:val="false"/>
          <w:i w:val="false"/>
          <w:color w:val="000000"/>
          <w:sz w:val="28"/>
        </w:rPr>
        <w:t>
      Наименование ___________________________________________________</w:t>
      </w:r>
    </w:p>
    <w:bookmarkEnd w:id="739"/>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1021" w:id="74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валютному договору по экспорту или импорту с учетным номером"</w:t>
      </w:r>
      <w:r>
        <w:br/>
      </w:r>
      <w:r>
        <w:rPr>
          <w:rFonts w:ascii="Times New Roman"/>
          <w:b/>
          <w:i w:val="false"/>
          <w:color w:val="000000"/>
        </w:rPr>
        <w:t>(индекс – EICC_1, периодичность - ежедневно)</w:t>
      </w:r>
    </w:p>
    <w:bookmarkEnd w:id="740"/>
    <w:bookmarkStart w:name="z1022" w:id="741"/>
    <w:p>
      <w:pPr>
        <w:spacing w:after="0"/>
        <w:ind w:left="0"/>
        <w:jc w:val="left"/>
      </w:pPr>
      <w:r>
        <w:rPr>
          <w:rFonts w:ascii="Times New Roman"/>
          <w:b/>
          <w:i w:val="false"/>
          <w:color w:val="000000"/>
        </w:rPr>
        <w:t xml:space="preserve"> Глава 1. Общие положения</w:t>
      </w:r>
    </w:p>
    <w:bookmarkEnd w:id="741"/>
    <w:bookmarkStart w:name="z1023" w:id="74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bookmarkEnd w:id="742"/>
    <w:bookmarkStart w:name="z1024" w:id="74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43"/>
    <w:bookmarkStart w:name="z1025" w:id="744"/>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bookmarkEnd w:id="744"/>
    <w:bookmarkStart w:name="z1026" w:id="745"/>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745"/>
    <w:bookmarkStart w:name="z1027" w:id="746"/>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746"/>
    <w:bookmarkStart w:name="z1028" w:id="747"/>
    <w:p>
      <w:pPr>
        <w:spacing w:after="0"/>
        <w:ind w:left="0"/>
        <w:jc w:val="left"/>
      </w:pPr>
      <w:r>
        <w:rPr>
          <w:rFonts w:ascii="Times New Roman"/>
          <w:b/>
          <w:i w:val="false"/>
          <w:color w:val="000000"/>
        </w:rPr>
        <w:t xml:space="preserve"> Глава 2. Заполнение Формы</w:t>
      </w:r>
    </w:p>
    <w:bookmarkEnd w:id="747"/>
    <w:bookmarkStart w:name="z1029" w:id="748"/>
    <w:p>
      <w:pPr>
        <w:spacing w:after="0"/>
        <w:ind w:left="0"/>
        <w:jc w:val="both"/>
      </w:pPr>
      <w:r>
        <w:rPr>
          <w:rFonts w:ascii="Times New Roman"/>
          <w:b w:val="false"/>
          <w:i w:val="false"/>
          <w:color w:val="000000"/>
          <w:sz w:val="28"/>
        </w:rPr>
        <w:t>
      6. Форма представляется в соответствии с подпунктом 3) пункта 22, пунктами 33, 34, 55, 56, 57 и 60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bookmarkEnd w:id="748"/>
    <w:bookmarkStart w:name="z1030" w:id="749"/>
    <w:p>
      <w:pPr>
        <w:spacing w:after="0"/>
        <w:ind w:left="0"/>
        <w:jc w:val="both"/>
      </w:pPr>
      <w:r>
        <w:rPr>
          <w:rFonts w:ascii="Times New Roman"/>
          <w:b w:val="false"/>
          <w:i w:val="false"/>
          <w:color w:val="000000"/>
          <w:sz w:val="28"/>
        </w:rPr>
        <w:t>
      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bookmarkEnd w:id="749"/>
    <w:bookmarkStart w:name="z1031" w:id="750"/>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750"/>
    <w:bookmarkStart w:name="z1032" w:id="751"/>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751"/>
    <w:bookmarkStart w:name="z1033" w:id="752"/>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752"/>
    <w:bookmarkStart w:name="z1034" w:id="753"/>
    <w:p>
      <w:pPr>
        <w:spacing w:after="0"/>
        <w:ind w:left="0"/>
        <w:jc w:val="both"/>
      </w:pPr>
      <w:r>
        <w:rPr>
          <w:rFonts w:ascii="Times New Roman"/>
          <w:b w:val="false"/>
          <w:i w:val="false"/>
          <w:color w:val="000000"/>
          <w:sz w:val="28"/>
        </w:rPr>
        <w:t>
      9. В графе 3 указывается:</w:t>
      </w:r>
    </w:p>
    <w:bookmarkEnd w:id="753"/>
    <w:bookmarkStart w:name="z1035" w:id="754"/>
    <w:p>
      <w:pPr>
        <w:spacing w:after="0"/>
        <w:ind w:left="0"/>
        <w:jc w:val="both"/>
      </w:pPr>
      <w:r>
        <w:rPr>
          <w:rFonts w:ascii="Times New Roman"/>
          <w:b w:val="false"/>
          <w:i w:val="false"/>
          <w:color w:val="000000"/>
          <w:sz w:val="28"/>
        </w:rPr>
        <w:t>
      "1" – валютный договор по экспорту и (или) импорту, условиями которого предусмотрено перемещение товаров через границу Республики Казахстан;</w:t>
      </w:r>
    </w:p>
    <w:bookmarkEnd w:id="754"/>
    <w:bookmarkStart w:name="z1036" w:id="755"/>
    <w:p>
      <w:pPr>
        <w:spacing w:after="0"/>
        <w:ind w:left="0"/>
        <w:jc w:val="both"/>
      </w:pPr>
      <w:r>
        <w:rPr>
          <w:rFonts w:ascii="Times New Roman"/>
          <w:b w:val="false"/>
          <w:i w:val="false"/>
          <w:color w:val="000000"/>
          <w:sz w:val="28"/>
        </w:rPr>
        <w:t>
      "2" – валютный договор по экспорту и (или) импорту, условиями которого предусмотрено выполнение работ, оказание услуг;</w:t>
      </w:r>
    </w:p>
    <w:bookmarkEnd w:id="755"/>
    <w:bookmarkStart w:name="z1037" w:id="756"/>
    <w:p>
      <w:pPr>
        <w:spacing w:after="0"/>
        <w:ind w:left="0"/>
        <w:jc w:val="both"/>
      </w:pPr>
      <w:r>
        <w:rPr>
          <w:rFonts w:ascii="Times New Roman"/>
          <w:b w:val="false"/>
          <w:i w:val="false"/>
          <w:color w:val="000000"/>
          <w:sz w:val="28"/>
        </w:rPr>
        <w:t>
      "3"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756"/>
    <w:bookmarkStart w:name="z1038" w:id="757"/>
    <w:p>
      <w:pPr>
        <w:spacing w:after="0"/>
        <w:ind w:left="0"/>
        <w:jc w:val="both"/>
      </w:pPr>
      <w:r>
        <w:rPr>
          <w:rFonts w:ascii="Times New Roman"/>
          <w:b w:val="false"/>
          <w:i w:val="false"/>
          <w:color w:val="000000"/>
          <w:sz w:val="28"/>
        </w:rPr>
        <w:t>
      "4" – валютный договор по экспорту и (или) импорту, условиями которого не предусмотрено перемещение товаров через границу Республики Казахстан;</w:t>
      </w:r>
    </w:p>
    <w:bookmarkEnd w:id="757"/>
    <w:bookmarkStart w:name="z1039" w:id="758"/>
    <w:p>
      <w:pPr>
        <w:spacing w:after="0"/>
        <w:ind w:left="0"/>
        <w:jc w:val="both"/>
      </w:pPr>
      <w:r>
        <w:rPr>
          <w:rFonts w:ascii="Times New Roman"/>
          <w:b w:val="false"/>
          <w:i w:val="false"/>
          <w:color w:val="000000"/>
          <w:sz w:val="28"/>
        </w:rPr>
        <w:t>
      "5" – валютный договор, предусматривающий приобретение или погашение электронных денег.</w:t>
      </w:r>
    </w:p>
    <w:bookmarkEnd w:id="758"/>
    <w:bookmarkStart w:name="z1040" w:id="759"/>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759"/>
    <w:bookmarkStart w:name="z1041" w:id="760"/>
    <w:p>
      <w:pPr>
        <w:spacing w:after="0"/>
        <w:ind w:left="0"/>
        <w:jc w:val="both"/>
      </w:pPr>
      <w:r>
        <w:rPr>
          <w:rFonts w:ascii="Times New Roman"/>
          <w:b w:val="false"/>
          <w:i w:val="false"/>
          <w:color w:val="000000"/>
          <w:sz w:val="28"/>
        </w:rPr>
        <w:t>
      11. В графе 5 указывается БИН экспортера или импортера.</w:t>
      </w:r>
    </w:p>
    <w:bookmarkEnd w:id="760"/>
    <w:bookmarkStart w:name="z1042" w:id="761"/>
    <w:p>
      <w:pPr>
        <w:spacing w:after="0"/>
        <w:ind w:left="0"/>
        <w:jc w:val="both"/>
      </w:pPr>
      <w:r>
        <w:rPr>
          <w:rFonts w:ascii="Times New Roman"/>
          <w:b w:val="false"/>
          <w:i w:val="false"/>
          <w:color w:val="000000"/>
          <w:sz w:val="28"/>
        </w:rPr>
        <w:t>
      12. В графе 6 указывается ИИН экспортера или импортера.</w:t>
      </w:r>
    </w:p>
    <w:bookmarkEnd w:id="761"/>
    <w:bookmarkStart w:name="z1043" w:id="762"/>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762"/>
    <w:bookmarkStart w:name="z1044" w:id="763"/>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НК РК 11-2021 "Классификатор административно-территориальных объектов".</w:t>
      </w:r>
    </w:p>
    <w:bookmarkEnd w:id="763"/>
    <w:bookmarkStart w:name="z1045" w:id="764"/>
    <w:p>
      <w:pPr>
        <w:spacing w:after="0"/>
        <w:ind w:left="0"/>
        <w:jc w:val="both"/>
      </w:pPr>
      <w:r>
        <w:rPr>
          <w:rFonts w:ascii="Times New Roman"/>
          <w:b w:val="false"/>
          <w:i w:val="false"/>
          <w:color w:val="000000"/>
          <w:sz w:val="28"/>
        </w:rPr>
        <w:t>
      15. В графе 9 указываются следующие признаки:</w:t>
      </w:r>
    </w:p>
    <w:bookmarkEnd w:id="764"/>
    <w:bookmarkStart w:name="z1046" w:id="765"/>
    <w:p>
      <w:pPr>
        <w:spacing w:after="0"/>
        <w:ind w:left="0"/>
        <w:jc w:val="both"/>
      </w:pPr>
      <w:r>
        <w:rPr>
          <w:rFonts w:ascii="Times New Roman"/>
          <w:b w:val="false"/>
          <w:i w:val="false"/>
          <w:color w:val="000000"/>
          <w:sz w:val="28"/>
        </w:rPr>
        <w:t>
      "1" – если валютный договор по экспорту;</w:t>
      </w:r>
    </w:p>
    <w:bookmarkEnd w:id="765"/>
    <w:bookmarkStart w:name="z1047" w:id="766"/>
    <w:p>
      <w:pPr>
        <w:spacing w:after="0"/>
        <w:ind w:left="0"/>
        <w:jc w:val="both"/>
      </w:pPr>
      <w:r>
        <w:rPr>
          <w:rFonts w:ascii="Times New Roman"/>
          <w:b w:val="false"/>
          <w:i w:val="false"/>
          <w:color w:val="000000"/>
          <w:sz w:val="28"/>
        </w:rPr>
        <w:t>
      "2" – если валютный договор по импорту.</w:t>
      </w:r>
    </w:p>
    <w:bookmarkEnd w:id="766"/>
    <w:bookmarkStart w:name="z1048" w:id="767"/>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767"/>
    <w:bookmarkStart w:name="z1049" w:id="768"/>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768"/>
    <w:bookmarkStart w:name="z1050" w:id="769"/>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769"/>
    <w:bookmarkStart w:name="z1051" w:id="770"/>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770"/>
    <w:bookmarkStart w:name="z1052" w:id="771"/>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771"/>
    <w:bookmarkStart w:name="z1053" w:id="772"/>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772"/>
    <w:bookmarkStart w:name="z1054" w:id="773"/>
    <w:p>
      <w:pPr>
        <w:spacing w:after="0"/>
        <w:ind w:left="0"/>
        <w:jc w:val="both"/>
      </w:pPr>
      <w:r>
        <w:rPr>
          <w:rFonts w:ascii="Times New Roman"/>
          <w:b w:val="false"/>
          <w:i w:val="false"/>
          <w:color w:val="000000"/>
          <w:sz w:val="28"/>
        </w:rPr>
        <w:t>
      22. В графе 16 указывается срок репатриации.</w:t>
      </w:r>
    </w:p>
    <w:bookmarkEnd w:id="773"/>
    <w:bookmarkStart w:name="z1055" w:id="774"/>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774"/>
    <w:bookmarkStart w:name="z1056" w:id="775"/>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26 Правил осуществления экспортно-импортного валютного контроля в Республике Казахстан.</w:t>
      </w:r>
    </w:p>
    <w:bookmarkEnd w:id="775"/>
    <w:bookmarkStart w:name="z1057" w:id="776"/>
    <w:p>
      <w:pPr>
        <w:spacing w:after="0"/>
        <w:ind w:left="0"/>
        <w:jc w:val="both"/>
      </w:pPr>
      <w:r>
        <w:rPr>
          <w:rFonts w:ascii="Times New Roman"/>
          <w:b w:val="false"/>
          <w:i w:val="false"/>
          <w:color w:val="000000"/>
          <w:sz w:val="28"/>
        </w:rPr>
        <w:t>
      25. В графе 19 указывается дата отнесения валютного договора по экспорту или импорту с учетным номером на отдельный учет в соответствии с пунктом 52 Правил осуществления экспортно-импортного валютного контроля в Республике Казахстан.</w:t>
      </w:r>
    </w:p>
    <w:bookmarkEnd w:id="776"/>
    <w:bookmarkStart w:name="z1058" w:id="777"/>
    <w:p>
      <w:pPr>
        <w:spacing w:after="0"/>
        <w:ind w:left="0"/>
        <w:jc w:val="both"/>
      </w:pPr>
      <w:r>
        <w:rPr>
          <w:rFonts w:ascii="Times New Roman"/>
          <w:b w:val="false"/>
          <w:i w:val="false"/>
          <w:color w:val="000000"/>
          <w:sz w:val="28"/>
        </w:rPr>
        <w:t>
      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пункту 52 Правил осуществления экспортно-импортного валютного контроля в Республике Казахстан:</w:t>
      </w:r>
    </w:p>
    <w:bookmarkEnd w:id="777"/>
    <w:bookmarkStart w:name="z1059" w:id="778"/>
    <w:p>
      <w:pPr>
        <w:spacing w:after="0"/>
        <w:ind w:left="0"/>
        <w:jc w:val="both"/>
      </w:pPr>
      <w:r>
        <w:rPr>
          <w:rFonts w:ascii="Times New Roman"/>
          <w:b w:val="false"/>
          <w:i w:val="false"/>
          <w:color w:val="000000"/>
          <w:sz w:val="28"/>
        </w:rPr>
        <w:t>
      "1" – наличие решения суда, вынесенного в отношении экспортера или импортера в рамках производства по делу об административном правонарушении 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bookmarkEnd w:id="778"/>
    <w:bookmarkStart w:name="z1060" w:id="779"/>
    <w:p>
      <w:pPr>
        <w:spacing w:after="0"/>
        <w:ind w:left="0"/>
        <w:jc w:val="both"/>
      </w:pPr>
      <w:r>
        <w:rPr>
          <w:rFonts w:ascii="Times New Roman"/>
          <w:b w:val="false"/>
          <w:i w:val="false"/>
          <w:color w:val="000000"/>
          <w:sz w:val="28"/>
        </w:rPr>
        <w:t>
      "2" – отсутствие экспортера или импортера по месту его постоянного проживания или нахождения;</w:t>
      </w:r>
    </w:p>
    <w:bookmarkEnd w:id="779"/>
    <w:bookmarkStart w:name="z1061" w:id="780"/>
    <w:p>
      <w:pPr>
        <w:spacing w:after="0"/>
        <w:ind w:left="0"/>
        <w:jc w:val="both"/>
      </w:pPr>
      <w:r>
        <w:rPr>
          <w:rFonts w:ascii="Times New Roman"/>
          <w:b w:val="false"/>
          <w:i w:val="false"/>
          <w:color w:val="000000"/>
          <w:sz w:val="28"/>
        </w:rPr>
        <w:t xml:space="preserve">
      "3"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bookmarkEnd w:id="780"/>
    <w:bookmarkStart w:name="z1062" w:id="781"/>
    <w:p>
      <w:pPr>
        <w:spacing w:after="0"/>
        <w:ind w:left="0"/>
        <w:jc w:val="both"/>
      </w:pPr>
      <w:r>
        <w:rPr>
          <w:rFonts w:ascii="Times New Roman"/>
          <w:b w:val="false"/>
          <w:i w:val="false"/>
          <w:color w:val="000000"/>
          <w:sz w:val="28"/>
        </w:rPr>
        <w:t>
      "4" – наличие решения суда, вступившего в законную силу о принудительной ликвидации уполномоченного банка, являвшегося банком учетной регистрации.</w:t>
      </w:r>
    </w:p>
    <w:bookmarkEnd w:id="781"/>
    <w:bookmarkStart w:name="z1063" w:id="782"/>
    <w:p>
      <w:pPr>
        <w:spacing w:after="0"/>
        <w:ind w:left="0"/>
        <w:jc w:val="both"/>
      </w:pPr>
      <w:r>
        <w:rPr>
          <w:rFonts w:ascii="Times New Roman"/>
          <w:b w:val="false"/>
          <w:i w:val="false"/>
          <w:color w:val="000000"/>
          <w:sz w:val="28"/>
        </w:rPr>
        <w:t>
      27. Графы 2, 11 и 17 заполняются путем указания восьми цифр в следующем порядке: день, месяц, год.</w:t>
      </w:r>
    </w:p>
    <w:bookmarkEnd w:id="782"/>
    <w:bookmarkStart w:name="z1064" w:id="783"/>
    <w:p>
      <w:pPr>
        <w:spacing w:after="0"/>
        <w:ind w:left="0"/>
        <w:jc w:val="both"/>
      </w:pPr>
      <w:r>
        <w:rPr>
          <w:rFonts w:ascii="Times New Roman"/>
          <w:b w:val="false"/>
          <w:i w:val="false"/>
          <w:color w:val="000000"/>
          <w:sz w:val="28"/>
        </w:rPr>
        <w:t>
      28.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066" w:id="7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4"/>
    <w:p>
      <w:pPr>
        <w:spacing w:after="0"/>
        <w:ind w:left="0"/>
        <w:jc w:val="both"/>
      </w:pPr>
      <w:bookmarkStart w:name="z1067" w:id="785"/>
      <w:r>
        <w:rPr>
          <w:rFonts w:ascii="Times New Roman"/>
          <w:b w:val="false"/>
          <w:i w:val="false"/>
          <w:color w:val="000000"/>
          <w:sz w:val="28"/>
        </w:rPr>
        <w:t>
      Представляется: в Национальный Банк Республики Казахстан</w:t>
      </w:r>
    </w:p>
    <w:bookmarkEnd w:id="7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068" w:id="786"/>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p>
    <w:bookmarkEnd w:id="786"/>
    <w:p>
      <w:pPr>
        <w:spacing w:after="0"/>
        <w:ind w:left="0"/>
        <w:jc w:val="both"/>
      </w:pPr>
      <w:bookmarkStart w:name="z1069" w:id="787"/>
      <w:r>
        <w:rPr>
          <w:rFonts w:ascii="Times New Roman"/>
          <w:b w:val="false"/>
          <w:i w:val="false"/>
          <w:color w:val="000000"/>
          <w:sz w:val="28"/>
        </w:rPr>
        <w:t>
      Индекс: EICC_2</w:t>
      </w:r>
    </w:p>
    <w:bookmarkEnd w:id="78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____________месяц _____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 являющийся банком учетной регистрации</w:t>
      </w:r>
    </w:p>
    <w:p>
      <w:pPr>
        <w:spacing w:after="0"/>
        <w:ind w:left="0"/>
        <w:jc w:val="both"/>
      </w:pPr>
      <w:r>
        <w:rPr>
          <w:rFonts w:ascii="Times New Roman"/>
          <w:b w:val="false"/>
          <w:i w:val="false"/>
          <w:color w:val="000000"/>
          <w:sz w:val="28"/>
        </w:rPr>
        <w:t>Сроки представления:</w:t>
      </w:r>
    </w:p>
    <w:bookmarkStart w:name="z1070" w:id="788"/>
    <w:p>
      <w:pPr>
        <w:spacing w:after="0"/>
        <w:ind w:left="0"/>
        <w:jc w:val="both"/>
      </w:pPr>
      <w:r>
        <w:rPr>
          <w:rFonts w:ascii="Times New Roman"/>
          <w:b w:val="false"/>
          <w:i w:val="false"/>
          <w:color w:val="000000"/>
          <w:sz w:val="28"/>
        </w:rPr>
        <w:t>
      1) в случае исполнения обязательств по валютным договорам по экспорту или импорту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bookmarkEnd w:id="788"/>
    <w:bookmarkStart w:name="z1071" w:id="789"/>
    <w:p>
      <w:pPr>
        <w:spacing w:after="0"/>
        <w:ind w:left="0"/>
        <w:jc w:val="both"/>
      </w:pPr>
      <w:r>
        <w:rPr>
          <w:rFonts w:ascii="Times New Roman"/>
          <w:b w:val="false"/>
          <w:i w:val="false"/>
          <w:color w:val="000000"/>
          <w:sz w:val="28"/>
        </w:rPr>
        <w:t>
      2) в случае исполнения обязательств по валютным договорам по экспорту или импорту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790"/>
    <w:p>
      <w:pPr>
        <w:spacing w:after="0"/>
        <w:ind w:left="0"/>
        <w:jc w:val="left"/>
      </w:pPr>
      <w:r>
        <w:rPr>
          <w:rFonts w:ascii="Times New Roman"/>
          <w:b/>
          <w:i w:val="false"/>
          <w:color w:val="000000"/>
        </w:rPr>
        <w:t xml:space="preserve"> Таблица. Информация об исполнении обязательств по валютному договору по экспорту или импорту с учетным номером</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5" w:id="791"/>
    <w:p>
      <w:pPr>
        <w:spacing w:after="0"/>
        <w:ind w:left="0"/>
        <w:jc w:val="both"/>
      </w:pPr>
      <w:r>
        <w:rPr>
          <w:rFonts w:ascii="Times New Roman"/>
          <w:b w:val="false"/>
          <w:i w:val="false"/>
          <w:color w:val="000000"/>
          <w:sz w:val="28"/>
        </w:rPr>
        <w:t>
      продолжение таблицы</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платеже и (или) переводе денег или исполнении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(далее –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исполнения обязательств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7" w:id="793"/>
      <w:r>
        <w:rPr>
          <w:rFonts w:ascii="Times New Roman"/>
          <w:b w:val="false"/>
          <w:i w:val="false"/>
          <w:color w:val="000000"/>
          <w:sz w:val="28"/>
        </w:rPr>
        <w:t>
      Наименование ___________________________________________________</w:t>
      </w:r>
    </w:p>
    <w:bookmarkEnd w:id="793"/>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об исполнении</w:t>
            </w:r>
            <w:r>
              <w:br/>
            </w:r>
            <w:r>
              <w:rPr>
                <w:rFonts w:ascii="Times New Roman"/>
                <w:b w:val="false"/>
                <w:i w:val="false"/>
                <w:color w:val="000000"/>
                <w:sz w:val="20"/>
              </w:rPr>
              <w:t>обязательств по валютному</w:t>
            </w:r>
            <w:r>
              <w:br/>
            </w:r>
            <w:r>
              <w:rPr>
                <w:rFonts w:ascii="Times New Roman"/>
                <w:b w:val="false"/>
                <w:i w:val="false"/>
                <w:color w:val="000000"/>
                <w:sz w:val="20"/>
              </w:rPr>
              <w:t>договору по экспорту или</w:t>
            </w:r>
            <w:r>
              <w:br/>
            </w:r>
            <w:r>
              <w:rPr>
                <w:rFonts w:ascii="Times New Roman"/>
                <w:b w:val="false"/>
                <w:i w:val="false"/>
                <w:color w:val="000000"/>
                <w:sz w:val="20"/>
              </w:rPr>
              <w:t>импорту с учетным номером"</w:t>
            </w:r>
          </w:p>
        </w:tc>
      </w:tr>
    </w:tbl>
    <w:bookmarkStart w:name="z1079" w:id="7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исполнении обязательств по валютному договору по экспорту или импорту с учетным номером</w:t>
      </w:r>
      <w:r>
        <w:br/>
      </w:r>
      <w:r>
        <w:rPr>
          <w:rFonts w:ascii="Times New Roman"/>
          <w:b/>
          <w:i w:val="false"/>
          <w:color w:val="000000"/>
        </w:rPr>
        <w:t>(индекс – EICC_2, периодичность – ежемесячно)</w:t>
      </w:r>
    </w:p>
    <w:bookmarkEnd w:id="794"/>
    <w:bookmarkStart w:name="z1080" w:id="795"/>
    <w:p>
      <w:pPr>
        <w:spacing w:after="0"/>
        <w:ind w:left="0"/>
        <w:jc w:val="left"/>
      </w:pPr>
      <w:r>
        <w:rPr>
          <w:rFonts w:ascii="Times New Roman"/>
          <w:b/>
          <w:i w:val="false"/>
          <w:color w:val="000000"/>
        </w:rPr>
        <w:t xml:space="preserve"> Глава 1. Общие положения</w:t>
      </w:r>
    </w:p>
    <w:bookmarkEnd w:id="795"/>
    <w:bookmarkStart w:name="z1081" w:id="796"/>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bookmarkEnd w:id="796"/>
    <w:bookmarkStart w:name="z1082" w:id="797"/>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97"/>
    <w:bookmarkStart w:name="z1083" w:id="798"/>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bookmarkEnd w:id="798"/>
    <w:bookmarkStart w:name="z1084" w:id="799"/>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799"/>
    <w:bookmarkStart w:name="z1085" w:id="800"/>
    <w:p>
      <w:pPr>
        <w:spacing w:after="0"/>
        <w:ind w:left="0"/>
        <w:jc w:val="both"/>
      </w:pPr>
      <w:r>
        <w:rPr>
          <w:rFonts w:ascii="Times New Roman"/>
          <w:b w:val="false"/>
          <w:i w:val="false"/>
          <w:color w:val="000000"/>
          <w:sz w:val="28"/>
        </w:rPr>
        <w:t>
      5. Корректировки (изменения, дополнения) данных вносятся в течение 2 (двух) месяцев после срока, установленного для представления Формы.</w:t>
      </w:r>
    </w:p>
    <w:bookmarkEnd w:id="800"/>
    <w:bookmarkStart w:name="z1086" w:id="801"/>
    <w:p>
      <w:pPr>
        <w:spacing w:after="0"/>
        <w:ind w:left="0"/>
        <w:jc w:val="left"/>
      </w:pPr>
      <w:r>
        <w:rPr>
          <w:rFonts w:ascii="Times New Roman"/>
          <w:b/>
          <w:i w:val="false"/>
          <w:color w:val="000000"/>
        </w:rPr>
        <w:t xml:space="preserve"> Глава 2. Заполнение Формы</w:t>
      </w:r>
    </w:p>
    <w:bookmarkEnd w:id="801"/>
    <w:bookmarkStart w:name="z1087" w:id="802"/>
    <w:p>
      <w:pPr>
        <w:spacing w:after="0"/>
        <w:ind w:left="0"/>
        <w:jc w:val="both"/>
      </w:pPr>
      <w:r>
        <w:rPr>
          <w:rFonts w:ascii="Times New Roman"/>
          <w:b w:val="false"/>
          <w:i w:val="false"/>
          <w:color w:val="000000"/>
          <w:sz w:val="28"/>
        </w:rPr>
        <w:t>
      6. В графе 1 указывается учетный номер валютного договора по экспорту или импорту.</w:t>
      </w:r>
    </w:p>
    <w:bookmarkEnd w:id="802"/>
    <w:bookmarkStart w:name="z1088" w:id="803"/>
    <w:p>
      <w:pPr>
        <w:spacing w:after="0"/>
        <w:ind w:left="0"/>
        <w:jc w:val="both"/>
      </w:pPr>
      <w:r>
        <w:rPr>
          <w:rFonts w:ascii="Times New Roman"/>
          <w:b w:val="false"/>
          <w:i w:val="false"/>
          <w:color w:val="000000"/>
          <w:sz w:val="28"/>
        </w:rPr>
        <w:t>
      7. В графе 2 указывается дата присвоения учетного номера валютному договору по экспорту или импорту.</w:t>
      </w:r>
    </w:p>
    <w:bookmarkEnd w:id="803"/>
    <w:bookmarkStart w:name="z1089" w:id="804"/>
    <w:p>
      <w:pPr>
        <w:spacing w:after="0"/>
        <w:ind w:left="0"/>
        <w:jc w:val="both"/>
      </w:pPr>
      <w:r>
        <w:rPr>
          <w:rFonts w:ascii="Times New Roman"/>
          <w:b w:val="false"/>
          <w:i w:val="false"/>
          <w:color w:val="000000"/>
          <w:sz w:val="28"/>
        </w:rPr>
        <w:t>
      8. В графах 3 и 10 указывается наименование или фамилия, имя, отчество (при наличии) отправителя или получателя.</w:t>
      </w:r>
    </w:p>
    <w:bookmarkEnd w:id="804"/>
    <w:bookmarkStart w:name="z1090" w:id="805"/>
    <w:p>
      <w:pPr>
        <w:spacing w:after="0"/>
        <w:ind w:left="0"/>
        <w:jc w:val="both"/>
      </w:pPr>
      <w:r>
        <w:rPr>
          <w:rFonts w:ascii="Times New Roman"/>
          <w:b w:val="false"/>
          <w:i w:val="false"/>
          <w:color w:val="000000"/>
          <w:sz w:val="28"/>
        </w:rPr>
        <w:t>
      9. В графах 4 и 11 указывается БИН отправителя или получателя.</w:t>
      </w:r>
    </w:p>
    <w:bookmarkEnd w:id="805"/>
    <w:bookmarkStart w:name="z1091" w:id="806"/>
    <w:p>
      <w:pPr>
        <w:spacing w:after="0"/>
        <w:ind w:left="0"/>
        <w:jc w:val="both"/>
      </w:pPr>
      <w:r>
        <w:rPr>
          <w:rFonts w:ascii="Times New Roman"/>
          <w:b w:val="false"/>
          <w:i w:val="false"/>
          <w:color w:val="000000"/>
          <w:sz w:val="28"/>
        </w:rPr>
        <w:t>
      10. Графы 4, 5, 11 и 12 заполняются, если отправитель или получатель являются резидентами.</w:t>
      </w:r>
    </w:p>
    <w:bookmarkEnd w:id="806"/>
    <w:bookmarkStart w:name="z1092" w:id="807"/>
    <w:p>
      <w:pPr>
        <w:spacing w:after="0"/>
        <w:ind w:left="0"/>
        <w:jc w:val="both"/>
      </w:pPr>
      <w:r>
        <w:rPr>
          <w:rFonts w:ascii="Times New Roman"/>
          <w:b w:val="false"/>
          <w:i w:val="false"/>
          <w:color w:val="000000"/>
          <w:sz w:val="28"/>
        </w:rPr>
        <w:t>
      11. В графах 5 и 12 указывается ИИН отправителя или получателя.</w:t>
      </w:r>
    </w:p>
    <w:bookmarkEnd w:id="807"/>
    <w:bookmarkStart w:name="z1093" w:id="808"/>
    <w:p>
      <w:pPr>
        <w:spacing w:after="0"/>
        <w:ind w:left="0"/>
        <w:jc w:val="both"/>
      </w:pPr>
      <w:r>
        <w:rPr>
          <w:rFonts w:ascii="Times New Roman"/>
          <w:b w:val="false"/>
          <w:i w:val="false"/>
          <w:color w:val="000000"/>
          <w:sz w:val="28"/>
        </w:rPr>
        <w:t>
      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bookmarkEnd w:id="808"/>
    <w:bookmarkStart w:name="z1094" w:id="809"/>
    <w:p>
      <w:pPr>
        <w:spacing w:after="0"/>
        <w:ind w:left="0"/>
        <w:jc w:val="both"/>
      </w:pPr>
      <w:r>
        <w:rPr>
          <w:rFonts w:ascii="Times New Roman"/>
          <w:b w:val="false"/>
          <w:i w:val="false"/>
          <w:color w:val="000000"/>
          <w:sz w:val="28"/>
        </w:rPr>
        <w:t>
      13. Графы 7 и 14 заполняются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809"/>
    <w:bookmarkStart w:name="z1095" w:id="810"/>
    <w:p>
      <w:pPr>
        <w:spacing w:after="0"/>
        <w:ind w:left="0"/>
        <w:jc w:val="both"/>
      </w:pPr>
      <w:r>
        <w:rPr>
          <w:rFonts w:ascii="Times New Roman"/>
          <w:b w:val="false"/>
          <w:i w:val="false"/>
          <w:color w:val="000000"/>
          <w:sz w:val="28"/>
        </w:rPr>
        <w:t>
      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НК РК 11-2021 "Классификатор административно-территориальных объектов".</w:t>
      </w:r>
    </w:p>
    <w:bookmarkEnd w:id="810"/>
    <w:bookmarkStart w:name="z1096" w:id="811"/>
    <w:p>
      <w:pPr>
        <w:spacing w:after="0"/>
        <w:ind w:left="0"/>
        <w:jc w:val="both"/>
      </w:pPr>
      <w:r>
        <w:rPr>
          <w:rFonts w:ascii="Times New Roman"/>
          <w:b w:val="false"/>
          <w:i w:val="false"/>
          <w:color w:val="000000"/>
          <w:sz w:val="28"/>
        </w:rPr>
        <w:t xml:space="preserve">
      15. Графы 9 и 16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811"/>
    <w:bookmarkStart w:name="z1097" w:id="812"/>
    <w:p>
      <w:pPr>
        <w:spacing w:after="0"/>
        <w:ind w:left="0"/>
        <w:jc w:val="both"/>
      </w:pPr>
      <w:r>
        <w:rPr>
          <w:rFonts w:ascii="Times New Roman"/>
          <w:b w:val="false"/>
          <w:i w:val="false"/>
          <w:color w:val="000000"/>
          <w:sz w:val="28"/>
        </w:rPr>
        <w:t>
      16. В графе 17 указывается дата платежа и (или) перевода денег или иного исполнения обязательств.</w:t>
      </w:r>
    </w:p>
    <w:bookmarkEnd w:id="812"/>
    <w:bookmarkStart w:name="z1098" w:id="813"/>
    <w:p>
      <w:pPr>
        <w:spacing w:after="0"/>
        <w:ind w:left="0"/>
        <w:jc w:val="both"/>
      </w:pPr>
      <w:r>
        <w:rPr>
          <w:rFonts w:ascii="Times New Roman"/>
          <w:b w:val="false"/>
          <w:i w:val="false"/>
          <w:color w:val="000000"/>
          <w:sz w:val="28"/>
        </w:rPr>
        <w:t>
      17. В графе 18 указывается сумма исполнения обязательств в тысячах единиц.</w:t>
      </w:r>
    </w:p>
    <w:bookmarkEnd w:id="813"/>
    <w:bookmarkStart w:name="z1099" w:id="814"/>
    <w:p>
      <w:pPr>
        <w:spacing w:after="0"/>
        <w:ind w:left="0"/>
        <w:jc w:val="both"/>
      </w:pPr>
      <w:r>
        <w:rPr>
          <w:rFonts w:ascii="Times New Roman"/>
          <w:b w:val="false"/>
          <w:i w:val="false"/>
          <w:color w:val="000000"/>
          <w:sz w:val="28"/>
        </w:rPr>
        <w:t>
      18. В графе 19 указывается буквенное обозначение валюты согласно национальному классификатору НК РК 07 ISO 4217 "Коды для обозначения валют и фондов".</w:t>
      </w:r>
    </w:p>
    <w:bookmarkEnd w:id="814"/>
    <w:bookmarkStart w:name="z1100" w:id="815"/>
    <w:p>
      <w:pPr>
        <w:spacing w:after="0"/>
        <w:ind w:left="0"/>
        <w:jc w:val="both"/>
      </w:pPr>
      <w:r>
        <w:rPr>
          <w:rFonts w:ascii="Times New Roman"/>
          <w:b w:val="false"/>
          <w:i w:val="false"/>
          <w:color w:val="000000"/>
          <w:sz w:val="28"/>
        </w:rPr>
        <w:t>
      19. Графа 20 заполняется с учетом следующего классификатора:</w:t>
      </w:r>
    </w:p>
    <w:bookmarkEnd w:id="815"/>
    <w:bookmarkStart w:name="z1101" w:id="816"/>
    <w:p>
      <w:pPr>
        <w:spacing w:after="0"/>
        <w:ind w:left="0"/>
        <w:jc w:val="both"/>
      </w:pPr>
      <w:r>
        <w:rPr>
          <w:rFonts w:ascii="Times New Roman"/>
          <w:b w:val="false"/>
          <w:i w:val="false"/>
          <w:color w:val="000000"/>
          <w:sz w:val="28"/>
        </w:rPr>
        <w:t>
      11 – платеж и (или) перевод денег в рамках аккредитива;</w:t>
      </w:r>
    </w:p>
    <w:bookmarkEnd w:id="816"/>
    <w:bookmarkStart w:name="z1102" w:id="817"/>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817"/>
    <w:bookmarkStart w:name="z1103" w:id="818"/>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818"/>
    <w:bookmarkStart w:name="z1104" w:id="819"/>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819"/>
    <w:bookmarkStart w:name="z1105" w:id="820"/>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820"/>
    <w:bookmarkStart w:name="z1106" w:id="821"/>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821"/>
    <w:bookmarkStart w:name="z1107" w:id="822"/>
    <w:p>
      <w:pPr>
        <w:spacing w:after="0"/>
        <w:ind w:left="0"/>
        <w:jc w:val="both"/>
      </w:pPr>
      <w:r>
        <w:rPr>
          <w:rFonts w:ascii="Times New Roman"/>
          <w:b w:val="false"/>
          <w:i w:val="false"/>
          <w:color w:val="000000"/>
          <w:sz w:val="28"/>
        </w:rPr>
        <w:t>
      17 – передача векселя;</w:t>
      </w:r>
    </w:p>
    <w:bookmarkEnd w:id="822"/>
    <w:bookmarkStart w:name="z1108" w:id="823"/>
    <w:p>
      <w:pPr>
        <w:spacing w:after="0"/>
        <w:ind w:left="0"/>
        <w:jc w:val="both"/>
      </w:pPr>
      <w:r>
        <w:rPr>
          <w:rFonts w:ascii="Times New Roman"/>
          <w:b w:val="false"/>
          <w:i w:val="false"/>
          <w:color w:val="000000"/>
          <w:sz w:val="28"/>
        </w:rPr>
        <w:t>
      18 – передача ценных бумаг;</w:t>
      </w:r>
    </w:p>
    <w:bookmarkEnd w:id="823"/>
    <w:bookmarkStart w:name="z1109" w:id="824"/>
    <w:p>
      <w:pPr>
        <w:spacing w:after="0"/>
        <w:ind w:left="0"/>
        <w:jc w:val="both"/>
      </w:pPr>
      <w:r>
        <w:rPr>
          <w:rFonts w:ascii="Times New Roman"/>
          <w:b w:val="false"/>
          <w:i w:val="false"/>
          <w:color w:val="000000"/>
          <w:sz w:val="28"/>
        </w:rPr>
        <w:t>
      19 – выполнение работ, оказание услуг;</w:t>
      </w:r>
    </w:p>
    <w:bookmarkEnd w:id="824"/>
    <w:bookmarkStart w:name="z1110" w:id="825"/>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825"/>
    <w:bookmarkStart w:name="z1111" w:id="826"/>
    <w:p>
      <w:pPr>
        <w:spacing w:after="0"/>
        <w:ind w:left="0"/>
        <w:jc w:val="both"/>
      </w:pPr>
      <w:r>
        <w:rPr>
          <w:rFonts w:ascii="Times New Roman"/>
          <w:b w:val="false"/>
          <w:i w:val="false"/>
          <w:color w:val="000000"/>
          <w:sz w:val="28"/>
        </w:rPr>
        <w:t>
      27 – перемещение товаров вне территории Республики Казахстан;</w:t>
      </w:r>
    </w:p>
    <w:bookmarkEnd w:id="826"/>
    <w:bookmarkStart w:name="z1112" w:id="827"/>
    <w:p>
      <w:pPr>
        <w:spacing w:after="0"/>
        <w:ind w:left="0"/>
        <w:jc w:val="both"/>
      </w:pPr>
      <w:r>
        <w:rPr>
          <w:rFonts w:ascii="Times New Roman"/>
          <w:b w:val="false"/>
          <w:i w:val="false"/>
          <w:color w:val="000000"/>
          <w:sz w:val="28"/>
        </w:rPr>
        <w:t>
      28 – приобретение или погашение электронных денег;</w:t>
      </w:r>
    </w:p>
    <w:bookmarkEnd w:id="827"/>
    <w:bookmarkStart w:name="z1113" w:id="828"/>
    <w:p>
      <w:pPr>
        <w:spacing w:after="0"/>
        <w:ind w:left="0"/>
        <w:jc w:val="both"/>
      </w:pPr>
      <w:r>
        <w:rPr>
          <w:rFonts w:ascii="Times New Roman"/>
          <w:b w:val="false"/>
          <w:i w:val="false"/>
          <w:color w:val="000000"/>
          <w:sz w:val="28"/>
        </w:rPr>
        <w:t>
      29 – иное исполнение обязательств.</w:t>
      </w:r>
    </w:p>
    <w:bookmarkEnd w:id="828"/>
    <w:bookmarkStart w:name="z1114" w:id="829"/>
    <w:p>
      <w:pPr>
        <w:spacing w:after="0"/>
        <w:ind w:left="0"/>
        <w:jc w:val="both"/>
      </w:pPr>
      <w:r>
        <w:rPr>
          <w:rFonts w:ascii="Times New Roman"/>
          <w:b w:val="false"/>
          <w:i w:val="false"/>
          <w:color w:val="000000"/>
          <w:sz w:val="28"/>
        </w:rPr>
        <w:t>
      20. Графа 21 заполняется с учетом следующих признаков:</w:t>
      </w:r>
    </w:p>
    <w:bookmarkEnd w:id="829"/>
    <w:bookmarkStart w:name="z1115" w:id="830"/>
    <w:p>
      <w:pPr>
        <w:spacing w:after="0"/>
        <w:ind w:left="0"/>
        <w:jc w:val="both"/>
      </w:pPr>
      <w:r>
        <w:rPr>
          <w:rFonts w:ascii="Times New Roman"/>
          <w:b w:val="false"/>
          <w:i w:val="false"/>
          <w:color w:val="000000"/>
          <w:sz w:val="28"/>
        </w:rPr>
        <w:t>
      "1" – исходящий (исполнение обязательств в пользу нерезидента);</w:t>
      </w:r>
    </w:p>
    <w:bookmarkEnd w:id="830"/>
    <w:bookmarkStart w:name="z1116" w:id="831"/>
    <w:p>
      <w:pPr>
        <w:spacing w:after="0"/>
        <w:ind w:left="0"/>
        <w:jc w:val="both"/>
      </w:pPr>
      <w:r>
        <w:rPr>
          <w:rFonts w:ascii="Times New Roman"/>
          <w:b w:val="false"/>
          <w:i w:val="false"/>
          <w:color w:val="000000"/>
          <w:sz w:val="28"/>
        </w:rPr>
        <w:t>
      "2" – входящий (исполнение обязательств в пользу экспортера или импортера).</w:t>
      </w:r>
    </w:p>
    <w:bookmarkEnd w:id="831"/>
    <w:bookmarkStart w:name="z1117" w:id="832"/>
    <w:p>
      <w:pPr>
        <w:spacing w:after="0"/>
        <w:ind w:left="0"/>
        <w:jc w:val="both"/>
      </w:pPr>
      <w:r>
        <w:rPr>
          <w:rFonts w:ascii="Times New Roman"/>
          <w:b w:val="false"/>
          <w:i w:val="false"/>
          <w:color w:val="000000"/>
          <w:sz w:val="28"/>
        </w:rPr>
        <w:t>
      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bookmarkEnd w:id="832"/>
    <w:bookmarkStart w:name="z1118" w:id="833"/>
    <w:p>
      <w:pPr>
        <w:spacing w:after="0"/>
        <w:ind w:left="0"/>
        <w:jc w:val="both"/>
      </w:pPr>
      <w:r>
        <w:rPr>
          <w:rFonts w:ascii="Times New Roman"/>
          <w:b w:val="false"/>
          <w:i w:val="false"/>
          <w:color w:val="000000"/>
          <w:sz w:val="28"/>
        </w:rPr>
        <w:t xml:space="preserve">
      22. В графе 23 указывается номер исполнения обязательств. </w:t>
      </w:r>
    </w:p>
    <w:bookmarkEnd w:id="833"/>
    <w:bookmarkStart w:name="z1119" w:id="834"/>
    <w:p>
      <w:pPr>
        <w:spacing w:after="0"/>
        <w:ind w:left="0"/>
        <w:jc w:val="both"/>
      </w:pPr>
      <w:r>
        <w:rPr>
          <w:rFonts w:ascii="Times New Roman"/>
          <w:b w:val="false"/>
          <w:i w:val="false"/>
          <w:color w:val="000000"/>
          <w:sz w:val="28"/>
        </w:rPr>
        <w:t>
      23. Графы 2 и 17 заполняются путем указания восьми цифр в следующем порядке: день, месяц, год.</w:t>
      </w:r>
    </w:p>
    <w:bookmarkEnd w:id="834"/>
    <w:bookmarkStart w:name="z1120" w:id="835"/>
    <w:p>
      <w:pPr>
        <w:spacing w:after="0"/>
        <w:ind w:left="0"/>
        <w:jc w:val="both"/>
      </w:pPr>
      <w:r>
        <w:rPr>
          <w:rFonts w:ascii="Times New Roman"/>
          <w:b w:val="false"/>
          <w:i w:val="false"/>
          <w:color w:val="000000"/>
          <w:sz w:val="28"/>
        </w:rPr>
        <w:t>
      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122" w:id="8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36"/>
    <w:p>
      <w:pPr>
        <w:spacing w:after="0"/>
        <w:ind w:left="0"/>
        <w:jc w:val="both"/>
      </w:pPr>
      <w:bookmarkStart w:name="z1123" w:id="837"/>
      <w:r>
        <w:rPr>
          <w:rFonts w:ascii="Times New Roman"/>
          <w:b w:val="false"/>
          <w:i w:val="false"/>
          <w:color w:val="000000"/>
          <w:sz w:val="28"/>
        </w:rPr>
        <w:t>
      Представляется: в Национальный Банк Республики Казахстан</w:t>
      </w:r>
    </w:p>
    <w:bookmarkEnd w:id="83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24" w:id="838"/>
    <w:p>
      <w:pPr>
        <w:spacing w:after="0"/>
        <w:ind w:left="0"/>
        <w:jc w:val="left"/>
      </w:pPr>
      <w:r>
        <w:rPr>
          <w:rFonts w:ascii="Times New Roman"/>
          <w:b/>
          <w:i w:val="false"/>
          <w:color w:val="000000"/>
        </w:rPr>
        <w:t xml:space="preserve"> 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p>
    <w:bookmarkEnd w:id="838"/>
    <w:p>
      <w:pPr>
        <w:spacing w:after="0"/>
        <w:ind w:left="0"/>
        <w:jc w:val="both"/>
      </w:pPr>
      <w:bookmarkStart w:name="z1125" w:id="839"/>
      <w:r>
        <w:rPr>
          <w:rFonts w:ascii="Times New Roman"/>
          <w:b w:val="false"/>
          <w:i w:val="false"/>
          <w:color w:val="000000"/>
          <w:sz w:val="28"/>
        </w:rPr>
        <w:t>
      Индекс: EICC_3</w:t>
      </w:r>
    </w:p>
    <w:bookmarkEnd w:id="839"/>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за ____ месяц _____ года</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формы административных данных: ежемесячно, в срок до 10 (десятого) числа (включительно) месяца,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7" w:id="840"/>
    <w:p>
      <w:pPr>
        <w:spacing w:after="0"/>
        <w:ind w:left="0"/>
        <w:jc w:val="left"/>
      </w:pPr>
      <w:r>
        <w:rPr>
          <w:rFonts w:ascii="Times New Roman"/>
          <w:b/>
          <w:i w:val="false"/>
          <w:color w:val="000000"/>
        </w:rPr>
        <w:t xml:space="preserve"> Таблица. 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на товары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(далее –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юридическое лицо или индивидуальный предприниматель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841"/>
    <w:p>
      <w:pPr>
        <w:spacing w:after="0"/>
        <w:ind w:left="0"/>
        <w:jc w:val="both"/>
      </w:pPr>
      <w:r>
        <w:rPr>
          <w:rFonts w:ascii="Times New Roman"/>
          <w:b w:val="false"/>
          <w:i w:val="false"/>
          <w:color w:val="000000"/>
          <w:sz w:val="28"/>
        </w:rPr>
        <w:t>
      продолжение таблицы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декларации на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9" w:id="842"/>
      <w:r>
        <w:rPr>
          <w:rFonts w:ascii="Times New Roman"/>
          <w:b w:val="false"/>
          <w:i w:val="false"/>
          <w:color w:val="000000"/>
          <w:sz w:val="28"/>
        </w:rPr>
        <w:t>
      Наименование ___________________________________________________</w:t>
      </w:r>
    </w:p>
    <w:bookmarkEnd w:id="842"/>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о движении</w:t>
            </w:r>
            <w:r>
              <w:br/>
            </w:r>
            <w:r>
              <w:rPr>
                <w:rFonts w:ascii="Times New Roman"/>
                <w:b w:val="false"/>
                <w:i w:val="false"/>
                <w:color w:val="000000"/>
                <w:sz w:val="20"/>
              </w:rPr>
              <w:t>товаров через таможенную</w:t>
            </w:r>
            <w:r>
              <w:br/>
            </w:r>
            <w:r>
              <w:rPr>
                <w:rFonts w:ascii="Times New Roman"/>
                <w:b w:val="false"/>
                <w:i w:val="false"/>
                <w:color w:val="000000"/>
                <w:sz w:val="20"/>
              </w:rPr>
              <w:t>границу Евразийского</w:t>
            </w:r>
            <w:r>
              <w:br/>
            </w:r>
            <w:r>
              <w:rPr>
                <w:rFonts w:ascii="Times New Roman"/>
                <w:b w:val="false"/>
                <w:i w:val="false"/>
                <w:color w:val="000000"/>
                <w:sz w:val="20"/>
              </w:rPr>
              <w:t>экономического союза</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1131" w:id="84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Информация о движении товаров через таможенную границу Евразийского экономического союза по валютному договору по экспорту или импорту с учетным номером</w:t>
      </w:r>
      <w:r>
        <w:br/>
      </w:r>
      <w:r>
        <w:rPr>
          <w:rFonts w:ascii="Times New Roman"/>
          <w:b/>
          <w:i w:val="false"/>
          <w:color w:val="000000"/>
        </w:rPr>
        <w:t>(индекс – EICC_3, периодичность – ежемесячно)</w:t>
      </w:r>
    </w:p>
    <w:bookmarkEnd w:id="843"/>
    <w:bookmarkStart w:name="z1132" w:id="844"/>
    <w:p>
      <w:pPr>
        <w:spacing w:after="0"/>
        <w:ind w:left="0"/>
        <w:jc w:val="left"/>
      </w:pPr>
      <w:r>
        <w:rPr>
          <w:rFonts w:ascii="Times New Roman"/>
          <w:b/>
          <w:i w:val="false"/>
          <w:color w:val="000000"/>
        </w:rPr>
        <w:t xml:space="preserve"> 1. Общие положения</w:t>
      </w:r>
    </w:p>
    <w:bookmarkEnd w:id="844"/>
    <w:bookmarkStart w:name="z1133" w:id="845"/>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о движении товаров через таможенную границу Евразийского экономического союза по валютным договорам по экспорту или импорту с учетным номером" (далее – Форма).</w:t>
      </w:r>
    </w:p>
    <w:bookmarkEnd w:id="845"/>
    <w:bookmarkStart w:name="z1134" w:id="84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46"/>
    <w:bookmarkStart w:name="z1135" w:id="847"/>
    <w:p>
      <w:pPr>
        <w:spacing w:after="0"/>
        <w:ind w:left="0"/>
        <w:jc w:val="both"/>
      </w:pPr>
      <w:r>
        <w:rPr>
          <w:rFonts w:ascii="Times New Roman"/>
          <w:b w:val="false"/>
          <w:i w:val="false"/>
          <w:color w:val="000000"/>
          <w:sz w:val="28"/>
        </w:rPr>
        <w:t>
      3. Форма направляется ежемесячно органом государственных доходов в срок до 10 (десятого) числа (включительно) месяца, следующего за отчетным.</w:t>
      </w:r>
    </w:p>
    <w:bookmarkEnd w:id="847"/>
    <w:bookmarkStart w:name="z1136" w:id="848"/>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об оформленных в отчетном месяце декларациях на товары по валютным договорам по экспорту или импорту с учетным номером и об изменениях и (или) дополнениях по ранее направленной информации о движении товаров через таможенную границу Евразийского экономического союза по валютным договорам по экспорту или импорту с учетным номером за отчетный месяц.</w:t>
      </w:r>
    </w:p>
    <w:bookmarkEnd w:id="848"/>
    <w:bookmarkStart w:name="z1137" w:id="849"/>
    <w:p>
      <w:pPr>
        <w:spacing w:after="0"/>
        <w:ind w:left="0"/>
        <w:jc w:val="left"/>
      </w:pPr>
      <w:r>
        <w:rPr>
          <w:rFonts w:ascii="Times New Roman"/>
          <w:b/>
          <w:i w:val="false"/>
          <w:color w:val="000000"/>
        </w:rPr>
        <w:t xml:space="preserve"> 2. Заполнение Формы</w:t>
      </w:r>
    </w:p>
    <w:bookmarkEnd w:id="849"/>
    <w:bookmarkStart w:name="z1138" w:id="850"/>
    <w:p>
      <w:pPr>
        <w:spacing w:after="0"/>
        <w:ind w:left="0"/>
        <w:jc w:val="both"/>
      </w:pPr>
      <w:r>
        <w:rPr>
          <w:rFonts w:ascii="Times New Roman"/>
          <w:b w:val="false"/>
          <w:i w:val="false"/>
          <w:color w:val="000000"/>
          <w:sz w:val="28"/>
        </w:rPr>
        <w:t>
      5. В графе 1 указывается порядковый номер товара в декларации на товары (графа 32 декларации на товары).</w:t>
      </w:r>
    </w:p>
    <w:bookmarkEnd w:id="850"/>
    <w:bookmarkStart w:name="z1139" w:id="851"/>
    <w:p>
      <w:pPr>
        <w:spacing w:after="0"/>
        <w:ind w:left="0"/>
        <w:jc w:val="both"/>
      </w:pPr>
      <w:r>
        <w:rPr>
          <w:rFonts w:ascii="Times New Roman"/>
          <w:b w:val="false"/>
          <w:i w:val="false"/>
          <w:color w:val="000000"/>
          <w:sz w:val="28"/>
        </w:rPr>
        <w:t>
      6. В графе 2 указывается учетный номер валютного договора по экспорту или импорту (графа 44 декларации на товары).</w:t>
      </w:r>
    </w:p>
    <w:bookmarkEnd w:id="851"/>
    <w:bookmarkStart w:name="z1140" w:id="852"/>
    <w:p>
      <w:pPr>
        <w:spacing w:after="0"/>
        <w:ind w:left="0"/>
        <w:jc w:val="both"/>
      </w:pPr>
      <w:r>
        <w:rPr>
          <w:rFonts w:ascii="Times New Roman"/>
          <w:b w:val="false"/>
          <w:i w:val="false"/>
          <w:color w:val="000000"/>
          <w:sz w:val="28"/>
        </w:rPr>
        <w:t>
      7. В графе 3 указывается дата присвоения учетного номера валютному договору по экспорту или импорту (графа 44 декларации на товары).</w:t>
      </w:r>
    </w:p>
    <w:bookmarkEnd w:id="852"/>
    <w:bookmarkStart w:name="z1141" w:id="853"/>
    <w:p>
      <w:pPr>
        <w:spacing w:after="0"/>
        <w:ind w:left="0"/>
        <w:jc w:val="both"/>
      </w:pPr>
      <w:r>
        <w:rPr>
          <w:rFonts w:ascii="Times New Roman"/>
          <w:b w:val="false"/>
          <w:i w:val="false"/>
          <w:color w:val="000000"/>
          <w:sz w:val="28"/>
        </w:rPr>
        <w:t>
      8. В графе 4 указываются следующие признаки:</w:t>
      </w:r>
    </w:p>
    <w:bookmarkEnd w:id="853"/>
    <w:bookmarkStart w:name="z1142" w:id="854"/>
    <w:p>
      <w:pPr>
        <w:spacing w:after="0"/>
        <w:ind w:left="0"/>
        <w:jc w:val="both"/>
      </w:pPr>
      <w:r>
        <w:rPr>
          <w:rFonts w:ascii="Times New Roman"/>
          <w:b w:val="false"/>
          <w:i w:val="false"/>
          <w:color w:val="000000"/>
          <w:sz w:val="28"/>
        </w:rPr>
        <w:t>
      "1" – если валютный договор по экспорту;</w:t>
      </w:r>
    </w:p>
    <w:bookmarkEnd w:id="854"/>
    <w:bookmarkStart w:name="z1143" w:id="855"/>
    <w:p>
      <w:pPr>
        <w:spacing w:after="0"/>
        <w:ind w:left="0"/>
        <w:jc w:val="both"/>
      </w:pPr>
      <w:r>
        <w:rPr>
          <w:rFonts w:ascii="Times New Roman"/>
          <w:b w:val="false"/>
          <w:i w:val="false"/>
          <w:color w:val="000000"/>
          <w:sz w:val="28"/>
        </w:rPr>
        <w:t>
      "2" – если валютный договор по импорту.</w:t>
      </w:r>
    </w:p>
    <w:bookmarkEnd w:id="855"/>
    <w:bookmarkStart w:name="z1144" w:id="856"/>
    <w:p>
      <w:pPr>
        <w:spacing w:after="0"/>
        <w:ind w:left="0"/>
        <w:jc w:val="both"/>
      </w:pPr>
      <w:r>
        <w:rPr>
          <w:rFonts w:ascii="Times New Roman"/>
          <w:b w:val="false"/>
          <w:i w:val="false"/>
          <w:color w:val="000000"/>
          <w:sz w:val="28"/>
        </w:rPr>
        <w:t>
      9. В графе 5 указывается номер (при наличии) валютного договора по экспорту или импорту (графа 44 декларации на товары).</w:t>
      </w:r>
    </w:p>
    <w:bookmarkEnd w:id="856"/>
    <w:bookmarkStart w:name="z1145" w:id="857"/>
    <w:p>
      <w:pPr>
        <w:spacing w:after="0"/>
        <w:ind w:left="0"/>
        <w:jc w:val="both"/>
      </w:pPr>
      <w:r>
        <w:rPr>
          <w:rFonts w:ascii="Times New Roman"/>
          <w:b w:val="false"/>
          <w:i w:val="false"/>
          <w:color w:val="000000"/>
          <w:sz w:val="28"/>
        </w:rPr>
        <w:t>
      10. В графе 6 указывается дата валютного договора по экспорту или импорту (графа 44 декларации на товары).</w:t>
      </w:r>
    </w:p>
    <w:bookmarkEnd w:id="857"/>
    <w:bookmarkStart w:name="z1146" w:id="858"/>
    <w:p>
      <w:pPr>
        <w:spacing w:after="0"/>
        <w:ind w:left="0"/>
        <w:jc w:val="both"/>
      </w:pPr>
      <w:r>
        <w:rPr>
          <w:rFonts w:ascii="Times New Roman"/>
          <w:b w:val="false"/>
          <w:i w:val="false"/>
          <w:color w:val="000000"/>
          <w:sz w:val="28"/>
        </w:rPr>
        <w:t>
      11. В графе 7 указывается БИН экспортера или импортера (графа 9 декларации на товары).</w:t>
      </w:r>
    </w:p>
    <w:bookmarkEnd w:id="858"/>
    <w:bookmarkStart w:name="z1147" w:id="859"/>
    <w:p>
      <w:pPr>
        <w:spacing w:after="0"/>
        <w:ind w:left="0"/>
        <w:jc w:val="both"/>
      </w:pPr>
      <w:r>
        <w:rPr>
          <w:rFonts w:ascii="Times New Roman"/>
          <w:b w:val="false"/>
          <w:i w:val="false"/>
          <w:color w:val="000000"/>
          <w:sz w:val="28"/>
        </w:rPr>
        <w:t>
      12. В главе 8 указывается ИИН экспортера или импортера (графа 9 декларации на товары).</w:t>
      </w:r>
    </w:p>
    <w:bookmarkEnd w:id="859"/>
    <w:bookmarkStart w:name="z1148" w:id="860"/>
    <w:p>
      <w:pPr>
        <w:spacing w:after="0"/>
        <w:ind w:left="0"/>
        <w:jc w:val="both"/>
      </w:pPr>
      <w:r>
        <w:rPr>
          <w:rFonts w:ascii="Times New Roman"/>
          <w:b w:val="false"/>
          <w:i w:val="false"/>
          <w:color w:val="000000"/>
          <w:sz w:val="28"/>
        </w:rPr>
        <w:t>
      13. В графе 9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860"/>
    <w:bookmarkStart w:name="z1149" w:id="861"/>
    <w:p>
      <w:pPr>
        <w:spacing w:after="0"/>
        <w:ind w:left="0"/>
        <w:jc w:val="both"/>
      </w:pPr>
      <w:r>
        <w:rPr>
          <w:rFonts w:ascii="Times New Roman"/>
          <w:b w:val="false"/>
          <w:i w:val="false"/>
          <w:color w:val="000000"/>
          <w:sz w:val="28"/>
        </w:rPr>
        <w:t>
      14. В графе 10 указывается регистрационный номер декларации на товары (буквенная графа декларации на товары).</w:t>
      </w:r>
    </w:p>
    <w:bookmarkEnd w:id="861"/>
    <w:bookmarkStart w:name="z1150" w:id="862"/>
    <w:p>
      <w:pPr>
        <w:spacing w:after="0"/>
        <w:ind w:left="0"/>
        <w:jc w:val="both"/>
      </w:pPr>
      <w:r>
        <w:rPr>
          <w:rFonts w:ascii="Times New Roman"/>
          <w:b w:val="false"/>
          <w:i w:val="false"/>
          <w:color w:val="000000"/>
          <w:sz w:val="28"/>
        </w:rPr>
        <w:t>
      15.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bookmarkEnd w:id="862"/>
    <w:bookmarkStart w:name="z1151" w:id="863"/>
    <w:p>
      <w:pPr>
        <w:spacing w:after="0"/>
        <w:ind w:left="0"/>
        <w:jc w:val="both"/>
      </w:pPr>
      <w:r>
        <w:rPr>
          <w:rFonts w:ascii="Times New Roman"/>
          <w:b w:val="false"/>
          <w:i w:val="false"/>
          <w:color w:val="000000"/>
          <w:sz w:val="28"/>
        </w:rPr>
        <w:t>
      16. В графе 12 указывается общая сумма товара по счету (графа 22 декларации на товары).</w:t>
      </w:r>
    </w:p>
    <w:bookmarkEnd w:id="863"/>
    <w:bookmarkStart w:name="z1152" w:id="864"/>
    <w:p>
      <w:pPr>
        <w:spacing w:after="0"/>
        <w:ind w:left="0"/>
        <w:jc w:val="both"/>
      </w:pPr>
      <w:r>
        <w:rPr>
          <w:rFonts w:ascii="Times New Roman"/>
          <w:b w:val="false"/>
          <w:i w:val="false"/>
          <w:color w:val="000000"/>
          <w:sz w:val="28"/>
        </w:rPr>
        <w:t>
      17. В графе 13 указывается дата принятия органом государственных доходов решения о выпуске (в том числе об условном выпуске) товара.</w:t>
      </w:r>
    </w:p>
    <w:bookmarkEnd w:id="864"/>
    <w:bookmarkStart w:name="z1153" w:id="865"/>
    <w:p>
      <w:pPr>
        <w:spacing w:after="0"/>
        <w:ind w:left="0"/>
        <w:jc w:val="both"/>
      </w:pPr>
      <w:r>
        <w:rPr>
          <w:rFonts w:ascii="Times New Roman"/>
          <w:b w:val="false"/>
          <w:i w:val="false"/>
          <w:color w:val="000000"/>
          <w:sz w:val="28"/>
        </w:rPr>
        <w:t>
      18. В графе 14 указывается статус товара (выпущен, отозван, отказано в выпуске, условно выпущен, скорректирован).</w:t>
      </w:r>
    </w:p>
    <w:bookmarkEnd w:id="865"/>
    <w:bookmarkStart w:name="z1154" w:id="866"/>
    <w:p>
      <w:pPr>
        <w:spacing w:after="0"/>
        <w:ind w:left="0"/>
        <w:jc w:val="both"/>
      </w:pPr>
      <w:r>
        <w:rPr>
          <w:rFonts w:ascii="Times New Roman"/>
          <w:b w:val="false"/>
          <w:i w:val="false"/>
          <w:color w:val="000000"/>
          <w:sz w:val="28"/>
        </w:rPr>
        <w:t>
      19. В графе 15 указывается дата изменения статуса товара.</w:t>
      </w:r>
    </w:p>
    <w:bookmarkEnd w:id="866"/>
    <w:bookmarkStart w:name="z1155" w:id="867"/>
    <w:p>
      <w:pPr>
        <w:spacing w:after="0"/>
        <w:ind w:left="0"/>
        <w:jc w:val="both"/>
      </w:pPr>
      <w:r>
        <w:rPr>
          <w:rFonts w:ascii="Times New Roman"/>
          <w:b w:val="false"/>
          <w:i w:val="false"/>
          <w:color w:val="000000"/>
          <w:sz w:val="28"/>
        </w:rPr>
        <w:t>
      20. В графе 16 статистическая стоимость товара указывается в единицах долларов Соединенных Штатов Америки (графа 46 декларации на товары).</w:t>
      </w:r>
    </w:p>
    <w:bookmarkEnd w:id="867"/>
    <w:bookmarkStart w:name="z1156" w:id="868"/>
    <w:p>
      <w:pPr>
        <w:spacing w:after="0"/>
        <w:ind w:left="0"/>
        <w:jc w:val="both"/>
      </w:pPr>
      <w:r>
        <w:rPr>
          <w:rFonts w:ascii="Times New Roman"/>
          <w:b w:val="false"/>
          <w:i w:val="false"/>
          <w:color w:val="000000"/>
          <w:sz w:val="28"/>
        </w:rPr>
        <w:t>
      21. В графе 17 фактурная стоимость товара указывается в единицах валюты поставки (графа 42 декларации на товары).</w:t>
      </w:r>
    </w:p>
    <w:bookmarkEnd w:id="868"/>
    <w:bookmarkStart w:name="z1157" w:id="869"/>
    <w:p>
      <w:pPr>
        <w:spacing w:after="0"/>
        <w:ind w:left="0"/>
        <w:jc w:val="both"/>
      </w:pPr>
      <w:r>
        <w:rPr>
          <w:rFonts w:ascii="Times New Roman"/>
          <w:b w:val="false"/>
          <w:i w:val="false"/>
          <w:color w:val="000000"/>
          <w:sz w:val="28"/>
        </w:rPr>
        <w:t>
      22. В графе 18 указывается буквенное обозначение валюты поставки согласно национальному классификатору НК РК 07 ISO 4217 "Коды для обозначения валют и фондов".</w:t>
      </w:r>
    </w:p>
    <w:bookmarkEnd w:id="869"/>
    <w:bookmarkStart w:name="z1158" w:id="870"/>
    <w:p>
      <w:pPr>
        <w:spacing w:after="0"/>
        <w:ind w:left="0"/>
        <w:jc w:val="both"/>
      </w:pPr>
      <w:r>
        <w:rPr>
          <w:rFonts w:ascii="Times New Roman"/>
          <w:b w:val="false"/>
          <w:i w:val="false"/>
          <w:color w:val="000000"/>
          <w:sz w:val="28"/>
        </w:rPr>
        <w:t>
      23. В графе 19 указывается курс валюты, использованный для пересчета в фактурную стоимость и указанный в декларации на товары.</w:t>
      </w:r>
    </w:p>
    <w:bookmarkEnd w:id="870"/>
    <w:bookmarkStart w:name="z1159" w:id="871"/>
    <w:p>
      <w:pPr>
        <w:spacing w:after="0"/>
        <w:ind w:left="0"/>
        <w:jc w:val="both"/>
      </w:pPr>
      <w:r>
        <w:rPr>
          <w:rFonts w:ascii="Times New Roman"/>
          <w:b w:val="false"/>
          <w:i w:val="false"/>
          <w:color w:val="000000"/>
          <w:sz w:val="28"/>
        </w:rPr>
        <w:t>
      24. Графы 3, 6, 13, 15 заполняются путем указания восьми цифр в следующем порядке: день, месяц, год.</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2" w:id="872"/>
    <w:p>
      <w:pPr>
        <w:spacing w:after="0"/>
        <w:ind w:left="0"/>
        <w:jc w:val="left"/>
      </w:pPr>
      <w:r>
        <w:rPr>
          <w:rFonts w:ascii="Times New Roman"/>
          <w:b/>
          <w:i w:val="false"/>
          <w:color w:val="000000"/>
        </w:rPr>
        <w:t xml:space="preserve"> Электронный запрос на получение информации по заявлению о ввозе товаров и уплате косвенных налогов</w:t>
      </w:r>
    </w:p>
    <w:bookmarkEnd w:id="872"/>
    <w:p>
      <w:pPr>
        <w:spacing w:after="0"/>
        <w:ind w:left="0"/>
        <w:jc w:val="both"/>
      </w:pPr>
      <w:bookmarkStart w:name="z1163" w:id="873"/>
      <w:r>
        <w:rPr>
          <w:rFonts w:ascii="Times New Roman"/>
          <w:b w:val="false"/>
          <w:i w:val="false"/>
          <w:color w:val="000000"/>
          <w:sz w:val="28"/>
        </w:rPr>
        <w:t>
      Круг лиц, представляющих форму электронного запроса: уполномоченный банк, являющийся банком учетной регистрации, территориальный филиал Национального Банка, являющийся банком учетной регистрации</w:t>
      </w:r>
    </w:p>
    <w:bookmarkEnd w:id="873"/>
    <w:p>
      <w:pPr>
        <w:spacing w:after="0"/>
        <w:ind w:left="0"/>
        <w:jc w:val="both"/>
      </w:pPr>
      <w:r>
        <w:rPr>
          <w:rFonts w:ascii="Times New Roman"/>
          <w:b w:val="false"/>
          <w:i w:val="false"/>
          <w:color w:val="000000"/>
          <w:sz w:val="28"/>
        </w:rPr>
        <w:t>Представляется: в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Бизнес-идентификационный</w:t>
            </w:r>
            <w:r>
              <w:br/>
            </w:r>
            <w:r>
              <w:rPr>
                <w:rFonts w:ascii="Times New Roman"/>
                <w:b w:val="false"/>
                <w:i w:val="false"/>
                <w:color w:val="000000"/>
                <w:sz w:val="20"/>
              </w:rPr>
              <w:t>номер (далее – БИН)</w:t>
            </w:r>
            <w:r>
              <w:br/>
            </w:r>
            <w:r>
              <w:rPr>
                <w:rFonts w:ascii="Times New Roman"/>
                <w:b w:val="false"/>
                <w:i w:val="false"/>
                <w:color w:val="000000"/>
                <w:sz w:val="20"/>
              </w:rPr>
              <w:t>уполномоченного банка,</w:t>
            </w:r>
            <w:r>
              <w:br/>
            </w:r>
            <w:r>
              <w:rPr>
                <w:rFonts w:ascii="Times New Roman"/>
                <w:b w:val="false"/>
                <w:i w:val="false"/>
                <w:color w:val="000000"/>
                <w:sz w:val="20"/>
              </w:rPr>
              <w:t>являющегося банком учетной</w:t>
            </w:r>
            <w:r>
              <w:br/>
            </w:r>
            <w:r>
              <w:rPr>
                <w:rFonts w:ascii="Times New Roman"/>
                <w:b w:val="false"/>
                <w:i w:val="false"/>
                <w:color w:val="000000"/>
                <w:sz w:val="20"/>
              </w:rPr>
              <w:t>регистрации, территориального</w:t>
            </w:r>
            <w:r>
              <w:br/>
            </w:r>
            <w:r>
              <w:rPr>
                <w:rFonts w:ascii="Times New Roman"/>
                <w:b w:val="false"/>
                <w:i w:val="false"/>
                <w:color w:val="000000"/>
                <w:sz w:val="20"/>
              </w:rPr>
              <w:t>филиала Национального Банка,</w:t>
            </w:r>
            <w:r>
              <w:br/>
            </w:r>
            <w:r>
              <w:rPr>
                <w:rFonts w:ascii="Times New Roman"/>
                <w:b w:val="false"/>
                <w:i w:val="false"/>
                <w:color w:val="000000"/>
                <w:sz w:val="20"/>
              </w:rPr>
              <w:t>являющегося банком</w:t>
            </w:r>
            <w:r>
              <w:br/>
            </w:r>
            <w:r>
              <w:rPr>
                <w:rFonts w:ascii="Times New Roman"/>
                <w:b w:val="false"/>
                <w:i w:val="false"/>
                <w:color w:val="000000"/>
                <w:sz w:val="20"/>
              </w:rPr>
              <w:t>учетной регистрации</w:t>
            </w:r>
            <w:r>
              <w:br/>
            </w:r>
            <w:r>
              <w:rPr>
                <w:rFonts w:ascii="Times New Roman"/>
                <w:b w:val="false"/>
                <w:i w:val="false"/>
                <w:color w:val="000000"/>
                <w:sz w:val="20"/>
              </w:rPr>
              <w:t>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контракта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о ввозе товаров и уплате косвенных налогов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"Электронный запрос</w:t>
            </w:r>
            <w:r>
              <w:br/>
            </w:r>
            <w:r>
              <w:rPr>
                <w:rFonts w:ascii="Times New Roman"/>
                <w:b w:val="false"/>
                <w:i w:val="false"/>
                <w:color w:val="000000"/>
                <w:sz w:val="20"/>
              </w:rPr>
              <w:t>на получение информации</w:t>
            </w:r>
            <w:r>
              <w:br/>
            </w:r>
            <w:r>
              <w:rPr>
                <w:rFonts w:ascii="Times New Roman"/>
                <w:b w:val="false"/>
                <w:i w:val="false"/>
                <w:color w:val="000000"/>
                <w:sz w:val="20"/>
              </w:rPr>
              <w:t>по заявлению о ввозе товаров</w:t>
            </w:r>
            <w:r>
              <w:br/>
            </w:r>
            <w:r>
              <w:rPr>
                <w:rFonts w:ascii="Times New Roman"/>
                <w:b w:val="false"/>
                <w:i w:val="false"/>
                <w:color w:val="000000"/>
                <w:sz w:val="20"/>
              </w:rPr>
              <w:t>и уплате косвенных налогов"</w:t>
            </w:r>
          </w:p>
        </w:tc>
      </w:tr>
    </w:tbl>
    <w:bookmarkStart w:name="z1166" w:id="874"/>
    <w:p>
      <w:pPr>
        <w:spacing w:after="0"/>
        <w:ind w:left="0"/>
        <w:jc w:val="left"/>
      </w:pPr>
      <w:r>
        <w:rPr>
          <w:rFonts w:ascii="Times New Roman"/>
          <w:b/>
          <w:i w:val="false"/>
          <w:color w:val="000000"/>
        </w:rPr>
        <w:t xml:space="preserve"> Пояснение по заполнению формы</w:t>
      </w:r>
      <w:r>
        <w:br/>
      </w:r>
    </w:p>
    <w:bookmarkEnd w:id="874"/>
    <w:bookmarkStart w:name="z1167" w:id="875"/>
    <w:p>
      <w:pPr>
        <w:spacing w:after="0"/>
        <w:ind w:left="0"/>
        <w:jc w:val="left"/>
      </w:pPr>
      <w:r>
        <w:rPr>
          <w:rFonts w:ascii="Times New Roman"/>
          <w:b/>
          <w:i w:val="false"/>
          <w:color w:val="000000"/>
        </w:rPr>
        <w:t xml:space="preserve"> Электронный запрос на получение информации по заявлению о ввозе товаров и уплате косвенных налогов</w:t>
      </w:r>
    </w:p>
    <w:bookmarkEnd w:id="875"/>
    <w:bookmarkStart w:name="z1168" w:id="876"/>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876"/>
    <w:bookmarkStart w:name="z1169" w:id="877"/>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w:t>
      </w:r>
    </w:p>
    <w:bookmarkEnd w:id="877"/>
    <w:bookmarkStart w:name="z1170" w:id="878"/>
    <w:p>
      <w:pPr>
        <w:spacing w:after="0"/>
        <w:ind w:left="0"/>
        <w:jc w:val="both"/>
      </w:pPr>
      <w:r>
        <w:rPr>
          <w:rFonts w:ascii="Times New Roman"/>
          <w:b w:val="false"/>
          <w:i w:val="false"/>
          <w:color w:val="000000"/>
          <w:sz w:val="28"/>
        </w:rPr>
        <w:t>
      3. В графе 3 указывается следующие признаки:</w:t>
      </w:r>
    </w:p>
    <w:bookmarkEnd w:id="878"/>
    <w:bookmarkStart w:name="z1171" w:id="879"/>
    <w:p>
      <w:pPr>
        <w:spacing w:after="0"/>
        <w:ind w:left="0"/>
        <w:jc w:val="both"/>
      </w:pPr>
      <w:r>
        <w:rPr>
          <w:rFonts w:ascii="Times New Roman"/>
          <w:b w:val="false"/>
          <w:i w:val="false"/>
          <w:color w:val="000000"/>
          <w:sz w:val="28"/>
        </w:rPr>
        <w:t>
      "1" – если валютный договор по экспорту;</w:t>
      </w:r>
    </w:p>
    <w:bookmarkEnd w:id="879"/>
    <w:bookmarkStart w:name="z1172" w:id="880"/>
    <w:p>
      <w:pPr>
        <w:spacing w:after="0"/>
        <w:ind w:left="0"/>
        <w:jc w:val="both"/>
      </w:pPr>
      <w:r>
        <w:rPr>
          <w:rFonts w:ascii="Times New Roman"/>
          <w:b w:val="false"/>
          <w:i w:val="false"/>
          <w:color w:val="000000"/>
          <w:sz w:val="28"/>
        </w:rPr>
        <w:t>
      "2" – если валютный договор по импорту.</w:t>
      </w:r>
    </w:p>
    <w:bookmarkEnd w:id="880"/>
    <w:bookmarkStart w:name="z1173" w:id="881"/>
    <w:p>
      <w:pPr>
        <w:spacing w:after="0"/>
        <w:ind w:left="0"/>
        <w:jc w:val="both"/>
      </w:pPr>
      <w:r>
        <w:rPr>
          <w:rFonts w:ascii="Times New Roman"/>
          <w:b w:val="false"/>
          <w:i w:val="false"/>
          <w:color w:val="000000"/>
          <w:sz w:val="28"/>
        </w:rPr>
        <w:t>
      4. В графе 4 указывается БИН или ИИН экспортера или импортера.</w:t>
      </w:r>
    </w:p>
    <w:bookmarkEnd w:id="881"/>
    <w:bookmarkStart w:name="z1174" w:id="882"/>
    <w:p>
      <w:pPr>
        <w:spacing w:after="0"/>
        <w:ind w:left="0"/>
        <w:jc w:val="both"/>
      </w:pPr>
      <w:r>
        <w:rPr>
          <w:rFonts w:ascii="Times New Roman"/>
          <w:b w:val="false"/>
          <w:i w:val="false"/>
          <w:color w:val="000000"/>
          <w:sz w:val="28"/>
        </w:rPr>
        <w:t>
      5. В графе 5 указывается идентификатор нерезидента, указанный в документе валютного контроля (при наличии).</w:t>
      </w:r>
    </w:p>
    <w:bookmarkEnd w:id="882"/>
    <w:bookmarkStart w:name="z1175" w:id="883"/>
    <w:p>
      <w:pPr>
        <w:spacing w:after="0"/>
        <w:ind w:left="0"/>
        <w:jc w:val="both"/>
      </w:pPr>
      <w:r>
        <w:rPr>
          <w:rFonts w:ascii="Times New Roman"/>
          <w:b w:val="false"/>
          <w:i w:val="false"/>
          <w:color w:val="000000"/>
          <w:sz w:val="28"/>
        </w:rPr>
        <w:t>
      6. В графе 6 указывается регистрационный номер заявления о ввозе товаров и уплате косвенных налогов при импорте либо номер отметки о регистрации заявления о ввозе товаров и уплате косвенных налогов в налоговом органе Евразийского экономического союза при экспорте.</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177" w:id="8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84"/>
    <w:p>
      <w:pPr>
        <w:spacing w:after="0"/>
        <w:ind w:left="0"/>
        <w:jc w:val="both"/>
      </w:pPr>
      <w:bookmarkStart w:name="z1178" w:id="885"/>
      <w:r>
        <w:rPr>
          <w:rFonts w:ascii="Times New Roman"/>
          <w:b w:val="false"/>
          <w:i w:val="false"/>
          <w:color w:val="000000"/>
          <w:sz w:val="28"/>
        </w:rPr>
        <w:t>
      Представляется: в Национальный Банк Республики Казахстан</w:t>
      </w:r>
    </w:p>
    <w:bookmarkEnd w:id="88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79" w:id="886"/>
    <w:p>
      <w:pPr>
        <w:spacing w:after="0"/>
        <w:ind w:left="0"/>
        <w:jc w:val="left"/>
      </w:pPr>
      <w:r>
        <w:rPr>
          <w:rFonts w:ascii="Times New Roman"/>
          <w:b/>
          <w:i w:val="false"/>
          <w:color w:val="000000"/>
        </w:rPr>
        <w:t xml:space="preserve"> Информация по запрошенному заявлению о ввозе товаров и уплате косвенных налогов</w:t>
      </w:r>
    </w:p>
    <w:bookmarkEnd w:id="886"/>
    <w:p>
      <w:pPr>
        <w:spacing w:after="0"/>
        <w:ind w:left="0"/>
        <w:jc w:val="both"/>
      </w:pPr>
      <w:bookmarkStart w:name="z1180" w:id="887"/>
      <w:r>
        <w:rPr>
          <w:rFonts w:ascii="Times New Roman"/>
          <w:b w:val="false"/>
          <w:i w:val="false"/>
          <w:color w:val="000000"/>
          <w:sz w:val="28"/>
        </w:rPr>
        <w:t>
      Индекс: EICC_4</w:t>
      </w:r>
    </w:p>
    <w:bookmarkEnd w:id="887"/>
    <w:p>
      <w:pPr>
        <w:spacing w:after="0"/>
        <w:ind w:left="0"/>
        <w:jc w:val="both"/>
      </w:pPr>
      <w:r>
        <w:rPr>
          <w:rFonts w:ascii="Times New Roman"/>
          <w:b w:val="false"/>
          <w:i w:val="false"/>
          <w:color w:val="000000"/>
          <w:sz w:val="28"/>
        </w:rPr>
        <w:t>Периодичность: по запросу</w:t>
      </w:r>
    </w:p>
    <w:p>
      <w:pPr>
        <w:spacing w:after="0"/>
        <w:ind w:left="0"/>
        <w:jc w:val="both"/>
      </w:pPr>
      <w:r>
        <w:rPr>
          <w:rFonts w:ascii="Times New Roman"/>
          <w:b w:val="false"/>
          <w:i w:val="false"/>
          <w:color w:val="000000"/>
          <w:sz w:val="28"/>
        </w:rPr>
        <w:t>Отчетный период: ежедневно</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в течение 1 (одного) рабочего дня после дня поступления электронного запроса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2" w:id="888"/>
    <w:p>
      <w:pPr>
        <w:spacing w:after="0"/>
        <w:ind w:left="0"/>
        <w:jc w:val="left"/>
      </w:pPr>
      <w:r>
        <w:rPr>
          <w:rFonts w:ascii="Times New Roman"/>
          <w:b/>
          <w:i w:val="false"/>
          <w:color w:val="000000"/>
        </w:rPr>
        <w:t xml:space="preserve"> Таблица. Информация по запрошенному заявлению о ввозе товаров и уплате косвенных налогов</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889"/>
    <w:p>
      <w:pPr>
        <w:spacing w:after="0"/>
        <w:ind w:left="0"/>
        <w:jc w:val="both"/>
      </w:pPr>
      <w:r>
        <w:rPr>
          <w:rFonts w:ascii="Times New Roman"/>
          <w:b w:val="false"/>
          <w:i w:val="false"/>
          <w:color w:val="000000"/>
          <w:sz w:val="28"/>
        </w:rPr>
        <w:t>
      продолжение таблицы</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налогообложения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4" w:id="890"/>
      <w:r>
        <w:rPr>
          <w:rFonts w:ascii="Times New Roman"/>
          <w:b w:val="false"/>
          <w:i w:val="false"/>
          <w:color w:val="000000"/>
          <w:sz w:val="28"/>
        </w:rPr>
        <w:t>
      Наименование _________________________________________</w:t>
      </w:r>
    </w:p>
    <w:bookmarkEnd w:id="89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r>
              <w:br/>
            </w:r>
            <w:r>
              <w:rPr>
                <w:rFonts w:ascii="Times New Roman"/>
                <w:b w:val="false"/>
                <w:i w:val="false"/>
                <w:color w:val="000000"/>
                <w:sz w:val="20"/>
              </w:rPr>
              <w:t>"Информация по запрошенному</w:t>
            </w:r>
            <w:r>
              <w:br/>
            </w:r>
            <w:r>
              <w:rPr>
                <w:rFonts w:ascii="Times New Roman"/>
                <w:b w:val="false"/>
                <w:i w:val="false"/>
                <w:color w:val="000000"/>
                <w:sz w:val="20"/>
              </w:rPr>
              <w:t>заявлению о ввозе товаров</w:t>
            </w:r>
            <w:r>
              <w:br/>
            </w:r>
            <w:r>
              <w:rPr>
                <w:rFonts w:ascii="Times New Roman"/>
                <w:b w:val="false"/>
                <w:i w:val="false"/>
                <w:color w:val="000000"/>
                <w:sz w:val="20"/>
              </w:rPr>
              <w:t>и уплате косвенных налогов"</w:t>
            </w:r>
          </w:p>
        </w:tc>
      </w:tr>
    </w:tbl>
    <w:bookmarkStart w:name="z1186" w:id="89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запрошенному заявлению о ввозе товаров и уплате косвенных налогов</w:t>
      </w:r>
      <w:r>
        <w:br/>
      </w:r>
      <w:r>
        <w:rPr>
          <w:rFonts w:ascii="Times New Roman"/>
          <w:b/>
          <w:i w:val="false"/>
          <w:color w:val="000000"/>
        </w:rPr>
        <w:t>(индекс – EICC_4, периодичность – ежедневно)</w:t>
      </w:r>
    </w:p>
    <w:bookmarkEnd w:id="891"/>
    <w:bookmarkStart w:name="z1187" w:id="892"/>
    <w:p>
      <w:pPr>
        <w:spacing w:after="0"/>
        <w:ind w:left="0"/>
        <w:jc w:val="left"/>
      </w:pPr>
      <w:r>
        <w:rPr>
          <w:rFonts w:ascii="Times New Roman"/>
          <w:b/>
          <w:i w:val="false"/>
          <w:color w:val="000000"/>
        </w:rPr>
        <w:t xml:space="preserve"> 1. Общие положения</w:t>
      </w:r>
    </w:p>
    <w:bookmarkEnd w:id="892"/>
    <w:bookmarkStart w:name="z1188" w:id="893"/>
    <w:p>
      <w:pPr>
        <w:spacing w:after="0"/>
        <w:ind w:left="0"/>
        <w:jc w:val="both"/>
      </w:pPr>
      <w:r>
        <w:rPr>
          <w:rFonts w:ascii="Times New Roman"/>
          <w:b w:val="false"/>
          <w:i w:val="false"/>
          <w:color w:val="000000"/>
          <w:sz w:val="28"/>
        </w:rPr>
        <w:t>
      1. Настоящее пояснение определяет требования по заполнению формы "Информация по запрошенному заявлению о ввозе товаров и уплате косвенных налогов" (далее – Форма).</w:t>
      </w:r>
    </w:p>
    <w:bookmarkEnd w:id="893"/>
    <w:bookmarkStart w:name="z1189" w:id="894"/>
    <w:p>
      <w:pPr>
        <w:spacing w:after="0"/>
        <w:ind w:left="0"/>
        <w:jc w:val="both"/>
      </w:pPr>
      <w:r>
        <w:rPr>
          <w:rFonts w:ascii="Times New Roman"/>
          <w:b w:val="false"/>
          <w:i w:val="false"/>
          <w:color w:val="000000"/>
          <w:sz w:val="28"/>
        </w:rPr>
        <w:t xml:space="preserve">
      2. Форма разработана в соответствии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94"/>
    <w:bookmarkStart w:name="z1190" w:id="895"/>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в течение 1 (одного) рабочего дня после получения электронного запроса на получение информации по заявлению о ввозе товаров и уплате косвенных налогов Национального Банка для последующей передачи Национальным Банком уполномоченному банку или территориальному филиалу Национального Банка, инициировавшему электронный запрос.</w:t>
      </w:r>
    </w:p>
    <w:bookmarkEnd w:id="895"/>
    <w:bookmarkStart w:name="z1191" w:id="896"/>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данные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bookmarkEnd w:id="896"/>
    <w:bookmarkStart w:name="z1192" w:id="897"/>
    <w:p>
      <w:pPr>
        <w:spacing w:after="0"/>
        <w:ind w:left="0"/>
        <w:jc w:val="left"/>
      </w:pPr>
      <w:r>
        <w:rPr>
          <w:rFonts w:ascii="Times New Roman"/>
          <w:b/>
          <w:i w:val="false"/>
          <w:color w:val="000000"/>
        </w:rPr>
        <w:t xml:space="preserve"> 2. Заполнение Формы</w:t>
      </w:r>
    </w:p>
    <w:bookmarkEnd w:id="897"/>
    <w:bookmarkStart w:name="z1193" w:id="898"/>
    <w:p>
      <w:pPr>
        <w:spacing w:after="0"/>
        <w:ind w:left="0"/>
        <w:jc w:val="both"/>
      </w:pPr>
      <w:r>
        <w:rPr>
          <w:rFonts w:ascii="Times New Roman"/>
          <w:b w:val="false"/>
          <w:i w:val="false"/>
          <w:color w:val="000000"/>
          <w:sz w:val="28"/>
        </w:rPr>
        <w:t xml:space="preserve">
      5. В графе 1 указывается регистрационный номер заявления о ввозе товаров и уплате косвенных налогов. </w:t>
      </w:r>
    </w:p>
    <w:bookmarkEnd w:id="898"/>
    <w:bookmarkStart w:name="z1194" w:id="899"/>
    <w:p>
      <w:pPr>
        <w:spacing w:after="0"/>
        <w:ind w:left="0"/>
        <w:jc w:val="both"/>
      </w:pPr>
      <w:r>
        <w:rPr>
          <w:rFonts w:ascii="Times New Roman"/>
          <w:b w:val="false"/>
          <w:i w:val="false"/>
          <w:color w:val="000000"/>
          <w:sz w:val="28"/>
        </w:rPr>
        <w:t>
      6. В графе 2 указывается дата присвоения регистрационного номера заявления о ввозе товаров и уплате косвенных налогов.</w:t>
      </w:r>
    </w:p>
    <w:bookmarkEnd w:id="899"/>
    <w:bookmarkStart w:name="z1195" w:id="900"/>
    <w:p>
      <w:pPr>
        <w:spacing w:after="0"/>
        <w:ind w:left="0"/>
        <w:jc w:val="both"/>
      </w:pPr>
      <w:r>
        <w:rPr>
          <w:rFonts w:ascii="Times New Roman"/>
          <w:b w:val="false"/>
          <w:i w:val="false"/>
          <w:color w:val="000000"/>
          <w:sz w:val="28"/>
        </w:rPr>
        <w:t>
      7. В графе 3 указывается направление товара:</w:t>
      </w:r>
    </w:p>
    <w:bookmarkEnd w:id="900"/>
    <w:bookmarkStart w:name="z1196" w:id="901"/>
    <w:p>
      <w:pPr>
        <w:spacing w:after="0"/>
        <w:ind w:left="0"/>
        <w:jc w:val="both"/>
      </w:pPr>
      <w:r>
        <w:rPr>
          <w:rFonts w:ascii="Times New Roman"/>
          <w:b w:val="false"/>
          <w:i w:val="false"/>
          <w:color w:val="000000"/>
          <w:sz w:val="28"/>
        </w:rPr>
        <w:t>
      "1" – экспорт;</w:t>
      </w:r>
    </w:p>
    <w:bookmarkEnd w:id="901"/>
    <w:bookmarkStart w:name="z1197" w:id="902"/>
    <w:p>
      <w:pPr>
        <w:spacing w:after="0"/>
        <w:ind w:left="0"/>
        <w:jc w:val="both"/>
      </w:pPr>
      <w:r>
        <w:rPr>
          <w:rFonts w:ascii="Times New Roman"/>
          <w:b w:val="false"/>
          <w:i w:val="false"/>
          <w:color w:val="000000"/>
          <w:sz w:val="28"/>
        </w:rPr>
        <w:t>
      "2" – импорт.</w:t>
      </w:r>
    </w:p>
    <w:bookmarkEnd w:id="902"/>
    <w:bookmarkStart w:name="z1198" w:id="903"/>
    <w:p>
      <w:pPr>
        <w:spacing w:after="0"/>
        <w:ind w:left="0"/>
        <w:jc w:val="both"/>
      </w:pPr>
      <w:r>
        <w:rPr>
          <w:rFonts w:ascii="Times New Roman"/>
          <w:b w:val="false"/>
          <w:i w:val="false"/>
          <w:color w:val="000000"/>
          <w:sz w:val="28"/>
        </w:rPr>
        <w:t>
      8. В графе 4 указывается номер счета-фактуры.</w:t>
      </w:r>
    </w:p>
    <w:bookmarkEnd w:id="903"/>
    <w:bookmarkStart w:name="z1199" w:id="904"/>
    <w:p>
      <w:pPr>
        <w:spacing w:after="0"/>
        <w:ind w:left="0"/>
        <w:jc w:val="both"/>
      </w:pPr>
      <w:r>
        <w:rPr>
          <w:rFonts w:ascii="Times New Roman"/>
          <w:b w:val="false"/>
          <w:i w:val="false"/>
          <w:color w:val="000000"/>
          <w:sz w:val="28"/>
        </w:rPr>
        <w:t>
      9. В графе 5 указываются дата счета-фактуры.</w:t>
      </w:r>
    </w:p>
    <w:bookmarkEnd w:id="904"/>
    <w:bookmarkStart w:name="z1200" w:id="905"/>
    <w:p>
      <w:pPr>
        <w:spacing w:after="0"/>
        <w:ind w:left="0"/>
        <w:jc w:val="both"/>
      </w:pPr>
      <w:r>
        <w:rPr>
          <w:rFonts w:ascii="Times New Roman"/>
          <w:b w:val="false"/>
          <w:i w:val="false"/>
          <w:color w:val="000000"/>
          <w:sz w:val="28"/>
        </w:rPr>
        <w:t>
      10. В графе 6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bookmarkEnd w:id="905"/>
    <w:bookmarkStart w:name="z1201" w:id="906"/>
    <w:p>
      <w:pPr>
        <w:spacing w:after="0"/>
        <w:ind w:left="0"/>
        <w:jc w:val="both"/>
      </w:pPr>
      <w:r>
        <w:rPr>
          <w:rFonts w:ascii="Times New Roman"/>
          <w:b w:val="false"/>
          <w:i w:val="false"/>
          <w:color w:val="000000"/>
          <w:sz w:val="28"/>
        </w:rPr>
        <w:t xml:space="preserve">
      11. В графе 7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906"/>
    <w:bookmarkStart w:name="z1202" w:id="907"/>
    <w:p>
      <w:pPr>
        <w:spacing w:after="0"/>
        <w:ind w:left="0"/>
        <w:jc w:val="both"/>
      </w:pPr>
      <w:r>
        <w:rPr>
          <w:rFonts w:ascii="Times New Roman"/>
          <w:b w:val="false"/>
          <w:i w:val="false"/>
          <w:color w:val="000000"/>
          <w:sz w:val="28"/>
        </w:rPr>
        <w:t>
      12. В графе 8 указывается дата принятия товара на учет импортером или нерезидентом.</w:t>
      </w:r>
    </w:p>
    <w:bookmarkEnd w:id="907"/>
    <w:bookmarkStart w:name="z1203" w:id="908"/>
    <w:p>
      <w:pPr>
        <w:spacing w:after="0"/>
        <w:ind w:left="0"/>
        <w:jc w:val="both"/>
      </w:pPr>
      <w:r>
        <w:rPr>
          <w:rFonts w:ascii="Times New Roman"/>
          <w:b w:val="false"/>
          <w:i w:val="false"/>
          <w:color w:val="000000"/>
          <w:sz w:val="28"/>
        </w:rPr>
        <w:t>
      13. В графе 9 указывается номер (при наличии) договора (контракта).</w:t>
      </w:r>
    </w:p>
    <w:bookmarkEnd w:id="908"/>
    <w:bookmarkStart w:name="z1204" w:id="909"/>
    <w:p>
      <w:pPr>
        <w:spacing w:after="0"/>
        <w:ind w:left="0"/>
        <w:jc w:val="both"/>
      </w:pPr>
      <w:r>
        <w:rPr>
          <w:rFonts w:ascii="Times New Roman"/>
          <w:b w:val="false"/>
          <w:i w:val="false"/>
          <w:color w:val="000000"/>
          <w:sz w:val="28"/>
        </w:rPr>
        <w:t>
      14. В графе 10 указывается дата договора (контракта).</w:t>
      </w:r>
    </w:p>
    <w:bookmarkEnd w:id="909"/>
    <w:bookmarkStart w:name="z1205" w:id="910"/>
    <w:p>
      <w:pPr>
        <w:spacing w:after="0"/>
        <w:ind w:left="0"/>
        <w:jc w:val="both"/>
      </w:pPr>
      <w:r>
        <w:rPr>
          <w:rFonts w:ascii="Times New Roman"/>
          <w:b w:val="false"/>
          <w:i w:val="false"/>
          <w:color w:val="000000"/>
          <w:sz w:val="28"/>
        </w:rPr>
        <w:t>
      15. В графе 11 указываются реквизиты экспортера или импортера (бизнес-идентификационный номер или индивидуальный идентификационный номер).</w:t>
      </w:r>
    </w:p>
    <w:bookmarkEnd w:id="910"/>
    <w:bookmarkStart w:name="z1206" w:id="911"/>
    <w:p>
      <w:pPr>
        <w:spacing w:after="0"/>
        <w:ind w:left="0"/>
        <w:jc w:val="both"/>
      </w:pPr>
      <w:r>
        <w:rPr>
          <w:rFonts w:ascii="Times New Roman"/>
          <w:b w:val="false"/>
          <w:i w:val="false"/>
          <w:color w:val="000000"/>
          <w:sz w:val="28"/>
        </w:rPr>
        <w:t>
      16. В графе 12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bookmarkEnd w:id="911"/>
    <w:bookmarkStart w:name="z1207" w:id="912"/>
    <w:p>
      <w:pPr>
        <w:spacing w:after="0"/>
        <w:ind w:left="0"/>
        <w:jc w:val="both"/>
      </w:pPr>
      <w:r>
        <w:rPr>
          <w:rFonts w:ascii="Times New Roman"/>
          <w:b w:val="false"/>
          <w:i w:val="false"/>
          <w:color w:val="000000"/>
          <w:sz w:val="28"/>
        </w:rPr>
        <w:t xml:space="preserve">
      17. В графах 13, 14 и 15 указываются, соответственно, наименование, идентификационный код (номер) нерезидента,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 378.</w:t>
      </w:r>
    </w:p>
    <w:bookmarkEnd w:id="912"/>
    <w:bookmarkStart w:name="z1208" w:id="913"/>
    <w:p>
      <w:pPr>
        <w:spacing w:after="0"/>
        <w:ind w:left="0"/>
        <w:jc w:val="both"/>
      </w:pPr>
      <w:r>
        <w:rPr>
          <w:rFonts w:ascii="Times New Roman"/>
          <w:b w:val="false"/>
          <w:i w:val="false"/>
          <w:color w:val="000000"/>
          <w:sz w:val="28"/>
        </w:rPr>
        <w:t>
      18. Графы 2, 5, 8, 10 и 12 заполняются путем указания восьми цифр в следующем порядке: день, месяц, год.</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210" w:id="9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14"/>
    <w:p>
      <w:pPr>
        <w:spacing w:after="0"/>
        <w:ind w:left="0"/>
        <w:jc w:val="both"/>
      </w:pPr>
      <w:bookmarkStart w:name="z1211" w:id="915"/>
      <w:r>
        <w:rPr>
          <w:rFonts w:ascii="Times New Roman"/>
          <w:b w:val="false"/>
          <w:i w:val="false"/>
          <w:color w:val="000000"/>
          <w:sz w:val="28"/>
        </w:rPr>
        <w:t>
      Представляется: в Национальный Банк Республики Казахстан</w:t>
      </w:r>
    </w:p>
    <w:bookmarkEnd w:id="9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212" w:id="916"/>
    <w:p>
      <w:pPr>
        <w:spacing w:after="0"/>
        <w:ind w:left="0"/>
        <w:jc w:val="left"/>
      </w:pPr>
      <w:r>
        <w:rPr>
          <w:rFonts w:ascii="Times New Roman"/>
          <w:b/>
          <w:i w:val="false"/>
          <w:color w:val="000000"/>
        </w:rPr>
        <w:t xml:space="preserve"> Информация об изменении сведений по ранее направленной органом государственных доходов информации по заявлению о ввозе товаров и уплате косвенных налогов</w:t>
      </w:r>
    </w:p>
    <w:bookmarkEnd w:id="916"/>
    <w:p>
      <w:pPr>
        <w:spacing w:after="0"/>
        <w:ind w:left="0"/>
        <w:jc w:val="both"/>
      </w:pPr>
      <w:bookmarkStart w:name="z1213" w:id="917"/>
      <w:r>
        <w:rPr>
          <w:rFonts w:ascii="Times New Roman"/>
          <w:b w:val="false"/>
          <w:i w:val="false"/>
          <w:color w:val="000000"/>
          <w:sz w:val="28"/>
        </w:rPr>
        <w:t>
      Индекс: EICC_5</w:t>
      </w:r>
    </w:p>
    <w:bookmarkEnd w:id="917"/>
    <w:p>
      <w:pPr>
        <w:spacing w:after="0"/>
        <w:ind w:left="0"/>
        <w:jc w:val="both"/>
      </w:pPr>
      <w:r>
        <w:rPr>
          <w:rFonts w:ascii="Times New Roman"/>
          <w:b w:val="false"/>
          <w:i w:val="false"/>
          <w:color w:val="000000"/>
          <w:sz w:val="28"/>
        </w:rPr>
        <w:t>Периодичность: по мере изменения сведений в заявлении о ввозе товаров и уплате косвенных налогов, информация о котором ранее была направлена органом государственных доходов</w:t>
      </w:r>
    </w:p>
    <w:p>
      <w:pPr>
        <w:spacing w:after="0"/>
        <w:ind w:left="0"/>
        <w:jc w:val="both"/>
      </w:pPr>
      <w:r>
        <w:rPr>
          <w:rFonts w:ascii="Times New Roman"/>
          <w:b w:val="false"/>
          <w:i w:val="false"/>
          <w:color w:val="000000"/>
          <w:sz w:val="28"/>
        </w:rPr>
        <w:t>Отчетный период: по мере изменения</w:t>
      </w:r>
    </w:p>
    <w:p>
      <w:pPr>
        <w:spacing w:after="0"/>
        <w:ind w:left="0"/>
        <w:jc w:val="both"/>
      </w:pPr>
      <w:r>
        <w:rPr>
          <w:rFonts w:ascii="Times New Roman"/>
          <w:b w:val="false"/>
          <w:i w:val="false"/>
          <w:color w:val="000000"/>
          <w:sz w:val="28"/>
        </w:rPr>
        <w:t>Круг лиц, представляющих информацию: орган государственных доходов</w:t>
      </w:r>
    </w:p>
    <w:p>
      <w:pPr>
        <w:spacing w:after="0"/>
        <w:ind w:left="0"/>
        <w:jc w:val="both"/>
      </w:pPr>
      <w:r>
        <w:rPr>
          <w:rFonts w:ascii="Times New Roman"/>
          <w:b w:val="false"/>
          <w:i w:val="false"/>
          <w:color w:val="000000"/>
          <w:sz w:val="28"/>
        </w:rPr>
        <w:t>Срок представления: в течение 1 (одного) рабочего дня после дня изменения заявления о ввозе товаров и уплате косвенных налогов, информация о котором ранее была направлена органом государственных доходов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5" w:id="918"/>
    <w:p>
      <w:pPr>
        <w:spacing w:after="0"/>
        <w:ind w:left="0"/>
        <w:jc w:val="left"/>
      </w:pPr>
      <w:r>
        <w:rPr>
          <w:rFonts w:ascii="Times New Roman"/>
          <w:b/>
          <w:i w:val="false"/>
          <w:color w:val="000000"/>
        </w:rPr>
        <w:t xml:space="preserve"> Таблица. Информация об изменении сведений по ранее направленной органом государственных доходов информации по заявлению о ввозе товаров и уплате косвенных налогов</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информация о котором ранее была направлена органом государственных доходов на основании электронного запроса Национального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и уплате косвенных налогов, представленного взамен отозванного или представленного в связи с изменением цены импортированных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6" w:id="919"/>
      <w:r>
        <w:rPr>
          <w:rFonts w:ascii="Times New Roman"/>
          <w:b w:val="false"/>
          <w:i w:val="false"/>
          <w:color w:val="000000"/>
          <w:sz w:val="28"/>
        </w:rPr>
        <w:t>
      Наименование ________________________________________</w:t>
      </w:r>
    </w:p>
    <w:bookmarkEnd w:id="91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изменении сведений</w:t>
            </w:r>
            <w:r>
              <w:br/>
            </w:r>
            <w:r>
              <w:rPr>
                <w:rFonts w:ascii="Times New Roman"/>
                <w:b w:val="false"/>
                <w:i w:val="false"/>
                <w:color w:val="000000"/>
                <w:sz w:val="20"/>
              </w:rPr>
              <w:t>по ранее направленной</w:t>
            </w:r>
            <w:r>
              <w:br/>
            </w:r>
            <w:r>
              <w:rPr>
                <w:rFonts w:ascii="Times New Roman"/>
                <w:b w:val="false"/>
                <w:i w:val="false"/>
                <w:color w:val="000000"/>
                <w:sz w:val="20"/>
              </w:rPr>
              <w:t>органом государственных</w:t>
            </w:r>
            <w:r>
              <w:br/>
            </w:r>
            <w:r>
              <w:rPr>
                <w:rFonts w:ascii="Times New Roman"/>
                <w:b w:val="false"/>
                <w:i w:val="false"/>
                <w:color w:val="000000"/>
                <w:sz w:val="20"/>
              </w:rPr>
              <w:t>доходов информации</w:t>
            </w:r>
            <w:r>
              <w:br/>
            </w:r>
            <w:r>
              <w:rPr>
                <w:rFonts w:ascii="Times New Roman"/>
                <w:b w:val="false"/>
                <w:i w:val="false"/>
                <w:color w:val="000000"/>
                <w:sz w:val="20"/>
              </w:rPr>
              <w:t>о заявлении о ввозе товаров</w:t>
            </w:r>
            <w:r>
              <w:br/>
            </w:r>
            <w:r>
              <w:rPr>
                <w:rFonts w:ascii="Times New Roman"/>
                <w:b w:val="false"/>
                <w:i w:val="false"/>
                <w:color w:val="000000"/>
                <w:sz w:val="20"/>
              </w:rPr>
              <w:t>и уплате косвенных налогов"</w:t>
            </w:r>
          </w:p>
        </w:tc>
      </w:tr>
    </w:tbl>
    <w:bookmarkStart w:name="z1218" w:id="92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об изменении сведений по ранее направленной органом государственных доходов информации о заявлении о ввозе товаров и уплате косвенных налогов</w:t>
      </w:r>
      <w:r>
        <w:br/>
      </w:r>
      <w:r>
        <w:rPr>
          <w:rFonts w:ascii="Times New Roman"/>
          <w:b/>
          <w:i w:val="false"/>
          <w:color w:val="000000"/>
        </w:rPr>
        <w:t>(индекс – EICC_5, периодичность – по мере изменения заявления о ввозе товаров</w:t>
      </w:r>
      <w:r>
        <w:br/>
      </w:r>
      <w:r>
        <w:rPr>
          <w:rFonts w:ascii="Times New Roman"/>
          <w:b/>
          <w:i w:val="false"/>
          <w:color w:val="000000"/>
        </w:rPr>
        <w:t>и уплате косвенных налогов, информация о котором ранее была направлена органом государственных доходов)</w:t>
      </w:r>
    </w:p>
    <w:bookmarkEnd w:id="920"/>
    <w:bookmarkStart w:name="z1219" w:id="921"/>
    <w:p>
      <w:pPr>
        <w:spacing w:after="0"/>
        <w:ind w:left="0"/>
        <w:jc w:val="left"/>
      </w:pPr>
      <w:r>
        <w:rPr>
          <w:rFonts w:ascii="Times New Roman"/>
          <w:b/>
          <w:i w:val="false"/>
          <w:color w:val="000000"/>
        </w:rPr>
        <w:t xml:space="preserve"> 1. Общие положения</w:t>
      </w:r>
    </w:p>
    <w:bookmarkEnd w:id="921"/>
    <w:bookmarkStart w:name="z1220" w:id="922"/>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данных, "Информация об изменении сведений по ранее направленной органом государственных доходов информации о заявлении о ввозе товаров и уплате косвенных налогов" (далее – Форма).</w:t>
      </w:r>
    </w:p>
    <w:bookmarkEnd w:id="922"/>
    <w:bookmarkStart w:name="z1221" w:id="923"/>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923"/>
    <w:bookmarkStart w:name="z1222" w:id="924"/>
    <w:p>
      <w:pPr>
        <w:spacing w:after="0"/>
        <w:ind w:left="0"/>
        <w:jc w:val="both"/>
      </w:pPr>
      <w:r>
        <w:rPr>
          <w:rFonts w:ascii="Times New Roman"/>
          <w:b w:val="false"/>
          <w:i w:val="false"/>
          <w:color w:val="000000"/>
          <w:sz w:val="28"/>
        </w:rPr>
        <w:t>
      3. Форма направляется органом государственных доходов посредством информационной системы при изменении сведений по заявлению о ввозе товара и уплате косвенных налогов, направленных ранее органом государственных доходов на основании электронного запроса.</w:t>
      </w:r>
    </w:p>
    <w:bookmarkEnd w:id="924"/>
    <w:bookmarkStart w:name="z1223" w:id="925"/>
    <w:p>
      <w:pPr>
        <w:spacing w:after="0"/>
        <w:ind w:left="0"/>
        <w:jc w:val="both"/>
      </w:pPr>
      <w:r>
        <w:rPr>
          <w:rFonts w:ascii="Times New Roman"/>
          <w:b w:val="false"/>
          <w:i w:val="false"/>
          <w:color w:val="000000"/>
          <w:sz w:val="28"/>
        </w:rPr>
        <w:t>
      4. При заполнении Формы органом государственных доходов используются сведения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bookmarkEnd w:id="925"/>
    <w:bookmarkStart w:name="z1224" w:id="926"/>
    <w:p>
      <w:pPr>
        <w:spacing w:after="0"/>
        <w:ind w:left="0"/>
        <w:jc w:val="left"/>
      </w:pPr>
      <w:r>
        <w:rPr>
          <w:rFonts w:ascii="Times New Roman"/>
          <w:b/>
          <w:i w:val="false"/>
          <w:color w:val="000000"/>
        </w:rPr>
        <w:t xml:space="preserve"> 2. Заполнение Формы</w:t>
      </w:r>
    </w:p>
    <w:bookmarkEnd w:id="926"/>
    <w:bookmarkStart w:name="z1225" w:id="927"/>
    <w:p>
      <w:pPr>
        <w:spacing w:after="0"/>
        <w:ind w:left="0"/>
        <w:jc w:val="both"/>
      </w:pPr>
      <w:r>
        <w:rPr>
          <w:rFonts w:ascii="Times New Roman"/>
          <w:b w:val="false"/>
          <w:i w:val="false"/>
          <w:color w:val="000000"/>
          <w:sz w:val="28"/>
        </w:rPr>
        <w:t>
      5. В графе 1 указывается номер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w:t>
      </w:r>
    </w:p>
    <w:bookmarkEnd w:id="927"/>
    <w:bookmarkStart w:name="z1226" w:id="928"/>
    <w:p>
      <w:pPr>
        <w:spacing w:after="0"/>
        <w:ind w:left="0"/>
        <w:jc w:val="both"/>
      </w:pPr>
      <w:r>
        <w:rPr>
          <w:rFonts w:ascii="Times New Roman"/>
          <w:b w:val="false"/>
          <w:i w:val="false"/>
          <w:color w:val="000000"/>
          <w:sz w:val="28"/>
        </w:rPr>
        <w:t>
      6. В графе 2 указывается дата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w:t>
      </w:r>
    </w:p>
    <w:bookmarkEnd w:id="928"/>
    <w:bookmarkStart w:name="z1227" w:id="929"/>
    <w:p>
      <w:pPr>
        <w:spacing w:after="0"/>
        <w:ind w:left="0"/>
        <w:jc w:val="both"/>
      </w:pPr>
      <w:r>
        <w:rPr>
          <w:rFonts w:ascii="Times New Roman"/>
          <w:b w:val="false"/>
          <w:i w:val="false"/>
          <w:color w:val="000000"/>
          <w:sz w:val="28"/>
        </w:rPr>
        <w:t>
      7. В графе 3 указывается статус заявления о ввозе товаров и уплате косвенных налогов, информация по которому ранее направлена органом государственных доходов на основании электронного запроса Национального Банка:</w:t>
      </w:r>
    </w:p>
    <w:bookmarkEnd w:id="929"/>
    <w:bookmarkStart w:name="z1228" w:id="930"/>
    <w:p>
      <w:pPr>
        <w:spacing w:after="0"/>
        <w:ind w:left="0"/>
        <w:jc w:val="both"/>
      </w:pPr>
      <w:r>
        <w:rPr>
          <w:rFonts w:ascii="Times New Roman"/>
          <w:b w:val="false"/>
          <w:i w:val="false"/>
          <w:color w:val="000000"/>
          <w:sz w:val="28"/>
        </w:rPr>
        <w:t>
      "1" – отозвано в связи с удалением;</w:t>
      </w:r>
    </w:p>
    <w:bookmarkEnd w:id="930"/>
    <w:bookmarkStart w:name="z1229" w:id="931"/>
    <w:p>
      <w:pPr>
        <w:spacing w:after="0"/>
        <w:ind w:left="0"/>
        <w:jc w:val="both"/>
      </w:pPr>
      <w:r>
        <w:rPr>
          <w:rFonts w:ascii="Times New Roman"/>
          <w:b w:val="false"/>
          <w:i w:val="false"/>
          <w:color w:val="000000"/>
          <w:sz w:val="28"/>
        </w:rPr>
        <w:t>
      "2" – отозвано в связи с заменой на новое;</w:t>
      </w:r>
    </w:p>
    <w:bookmarkEnd w:id="931"/>
    <w:bookmarkStart w:name="z1230" w:id="932"/>
    <w:p>
      <w:pPr>
        <w:spacing w:after="0"/>
        <w:ind w:left="0"/>
        <w:jc w:val="both"/>
      </w:pPr>
      <w:r>
        <w:rPr>
          <w:rFonts w:ascii="Times New Roman"/>
          <w:b w:val="false"/>
          <w:i w:val="false"/>
          <w:color w:val="000000"/>
          <w:sz w:val="28"/>
        </w:rPr>
        <w:t>
      "3" – дополнено в связи с изменением цены.</w:t>
      </w:r>
    </w:p>
    <w:bookmarkEnd w:id="932"/>
    <w:bookmarkStart w:name="z1231" w:id="933"/>
    <w:p>
      <w:pPr>
        <w:spacing w:after="0"/>
        <w:ind w:left="0"/>
        <w:jc w:val="both"/>
      </w:pPr>
      <w:r>
        <w:rPr>
          <w:rFonts w:ascii="Times New Roman"/>
          <w:b w:val="false"/>
          <w:i w:val="false"/>
          <w:color w:val="000000"/>
          <w:sz w:val="28"/>
        </w:rPr>
        <w:t>
      8. В графе 4 указывается номер нового заявления о ввозе товаров и уплате косвенных налогов, представленного взамен отозванного или в связи с изменением цены импортированных товаров.</w:t>
      </w:r>
    </w:p>
    <w:bookmarkEnd w:id="933"/>
    <w:bookmarkStart w:name="z1232" w:id="934"/>
    <w:p>
      <w:pPr>
        <w:spacing w:after="0"/>
        <w:ind w:left="0"/>
        <w:jc w:val="both"/>
      </w:pPr>
      <w:r>
        <w:rPr>
          <w:rFonts w:ascii="Times New Roman"/>
          <w:b w:val="false"/>
          <w:i w:val="false"/>
          <w:color w:val="000000"/>
          <w:sz w:val="28"/>
        </w:rPr>
        <w:t>
      9. В графе 5 указывается дата нового заявления о ввозе товаров и уплате косвенных налогов, представленного взамен отозванного или в связи с изменением цены импортированных товаров.</w:t>
      </w:r>
    </w:p>
    <w:bookmarkEnd w:id="934"/>
    <w:bookmarkStart w:name="z1233" w:id="935"/>
    <w:p>
      <w:pPr>
        <w:spacing w:after="0"/>
        <w:ind w:left="0"/>
        <w:jc w:val="both"/>
      </w:pPr>
      <w:r>
        <w:rPr>
          <w:rFonts w:ascii="Times New Roman"/>
          <w:b w:val="false"/>
          <w:i w:val="false"/>
          <w:color w:val="000000"/>
          <w:sz w:val="28"/>
        </w:rPr>
        <w:t>
      10. Графы 2 и 5 заполняются путем указания восьми цифр в следующем порядке: день, месяц, год.</w:t>
      </w:r>
    </w:p>
    <w:bookmarkEnd w:id="9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