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d635" w14:textId="6e5d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сентября 2023 года № 300. Зарегистрирован в Министерстве юстиции Республики Казахстан 3 октября 2023 года № 33498.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300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особых образовательных потребностей,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особых образовательных потребностей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оценки особых образовательных потребностей.";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услуге индивидуального помощника для детей с инвалидностью, имеющих затруднения в передвижении, предоставляемом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просвещения РК от 29.04.2025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29 декабря 2022 года № 532 "Об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возможностями" (зарегистрирован в Реестре государственной регистрации нормативных правовых актов под № 31505) следующие изменения: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специальную психолого-педагогическую поддержку детей с ограниченными возможностями,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образовательного заказа на специальную психолого-педагогическую поддержку детей с ограниченными возможностями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размещение государственного образовательного заказа на специальную психолого-педагогическую поддержку детей с ограниченными возможностями (далее – государственный заказ).".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