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eb8d7" w14:textId="a8eb8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оплаты услуг независимых экспертов медико-социальной экспертизы и тарифы на услуги независимых экспертов медико-социальной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труда и социальной защиты населения Республики Казахстан от 29 сентября 2023 года № 411. Зарегистрирован в Министерстве юстиции Республики Казахстан 3 октября 2023 года № 33492.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01.01.2025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156 Социального Кодекса Республики Казахстан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оплаты услуг независимых экспертов медико-социальной экспертизы и тарифы на услуги независимых экспертов медико-социальной экспертизы.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совершенствования медико-социальной экспертизы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труда и социальной защиты населения РК от 06.02.2025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2025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2023 года № 411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оплаты услуг независимых экспертов медико-социальной экспертизы и тарифы на услуги независимых экспертов медико-социальной экспертизы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труда и социальной защиты населения РК от 06.02.2025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официального опубликования).</w:t>
      </w:r>
    </w:p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оплаты услуг независимых экспертов медико-социальной экспертизы и тарифы на услуги независимых экспертов медико-социальной экспертизы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156 Социального кодекса Республики Казахстан и определяют порядок оплаты услуг независимых экспертов медико-социальной экспертизы и тарифы на услуги независимых экспертов медико-социальной экспертизы.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регулирования и контроля в сфере социальной защиты населения Министерства труда и социальной защиты населения Республики Казахстан (далее – Комитет) – ведомство Министерства труда и социальной защиты населения Республики Казахстан (далее – Министерство), осуществляющее реализационные и контрольные функции в области социального и пенсионного обеспечения, социальной защиты лиц с инвалидностью в пределах своей компетенции;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независимый эксперт медико-социальной экспертизы (далее – независимый эксперт МСЭ) – физическое лицо, соответствующее требованиям, определяемым уполномоченным государственным органом, и состоящее в реестре независимых экспертов медико-социальной экспертизы;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автоматизированная информационная система "Централизованный банк данных лиц, имеющих инвалидность" (далее – АИС "ЦБДИ") – аппаратно-программный комплекс, предназначенный для автоматизации бизнес-процессов по установлению инвалидности, утраты трудоспособности, разработке индивидуальной программы абилитации и реабилитации, а также для хранения и обработки данных по лицам, прошедшим освидетельствование в отделах медико-социальной экспертизы;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оплаты и тарифы на услуги независимых экспертов медико-социальной экспертизы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Независимый эксперт МСЭ ежемесячно, не позднее 10 числа месяца, следующего за отчетным, с учетом данных таблиц оценки результатов работы и формирования цены за услугу независимого эксперта МСЭ по форме согласно приложению к настоящим Правилам формирует в АИС "ЦБДИ" акт выполненных работ (оказанных услуг) по форме Р-1,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20 декабря 2012 года № 562 "Об утверждении форм первичных учетных документов" (зарегистрирован в Реестре государственной регистрации нормативных правовых актов за № 8265) (далее – Акт выполненных работ). Акт выполненных работ после подписания электронно-цифровой подписью (далее - ЭЦП) независимого эксперта МСЭ поступает в Комитет.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 течение 5 (пяти) рабочих дней со дня получения Акта выполненных работ: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проверяет правильность и достоверность его заполнения;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неправильного и недостоверного заполнения возвращает на доработку независимому эксперту МСЭ с указанием замечаний в АИС "ЦБДИ".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Независимый эксперт МСЭ в течение 2 (двух) рабочих дней после дня получения замечаний по Акту выполненных работ дорабатывает его, подписывает ЭЦП и Акт выполненных работ направляется в Комитет для рассмотрения согласно пункту 4 настоящих Правил.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правильного и достоверного заполнения подписывает Акт выполненных работ и передает в уполномоченный государственный орган для осуществления оплаты услуг независимому эксперту МСЭ.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услуг производится уполномоченным государственным органом путем перечисления на расчетный счет независимого эксперта МСЭ и рассчитывается по формуле: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услуг независимого эксперта МСЭ = (В*К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), где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оказанных услуг за месяц;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цена за единицу услуги с учетом оценки результатов работы независимого эксперта МСЭ, проведенной согласно таблице формирования цены за услугу независимого эксперта МСЭ, согласно приложению настоящих Правил.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Тариф за одну услугу независимого эксперта МСЭ (Тариф) рассчитывается по формуле: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Тариф = (ДО / 20 рабочих дней /8 часов работы), где: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– максимальный должностной оклад по категории С-О-5 в соответствии с постановлением Правительства Республики Казахстан от 16 октября 2017 года № 646 дсп "Об утверждении единой системы оплаты труда работников для всех органов, содержащихся за счет государственного бюджета".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положительном решении обжалования освидетельствуемого лица/его законного представителя или результате контроля обоснованности вынесенного экспертного заключения производится перерасчет выплаченных сумм независимому эксперту за оказанные услуги один раз в полугодие со дня изменения экспертного заключения по следующей формуле: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47244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количество заключений, соответствующих критериям, установленным подпунктами 2), 3), 4), 5) пункта 8 настоящих Правил;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К5 – количество оказанных услуг за отчетный период;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К6 – количество освидетельствованных участников системы обязательного социального страхования (при первичном освидетельствовании);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К7 – количество переосвидетельствованных лиц, с установленной степенью УОТ;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К8 – количество лиц с инвалидностью, которым разработана ИПР;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количество показателей К равных или больше 1.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Исчисление (удержание) и перечисление налогов и других обязательных платежей в бюджет, обязательных пенсионных взносов и обязательных взносов социального медицинского страхования осуществляется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Социальным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социальном медицинском страховании".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оплаты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независимых экспертов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тарифы на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независимых экспертов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медико-социальной экспертизы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формирования цены за услугу независимого эксперта МСЭ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(фамилия, имя, отчество (при его наличии) независимого эксперта МСЭ)</w:t>
      </w:r>
      <w:r>
        <w:br/>
      </w:r>
      <w:r>
        <w:rPr>
          <w:rFonts w:ascii="Times New Roman"/>
          <w:b/>
          <w:i w:val="false"/>
          <w:color w:val="000000"/>
        </w:rPr>
        <w:t>за __________ 20___ года (месяц, год)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за одну услугу независимого эксперта МСЭ на текущий год (тенге)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ежемесячной/годовой оценки (%)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услуги с учетом оценки результатов работы независимого эксперта МСЭ (тенге)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(графа 2*графа 3)/100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7" w:id="46"/>
      <w:r>
        <w:rPr>
          <w:rFonts w:ascii="Times New Roman"/>
          <w:b w:val="false"/>
          <w:i w:val="false"/>
          <w:color w:val="000000"/>
          <w:sz w:val="28"/>
        </w:rPr>
        <w:t>
      Исполнитель / Поставщик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(при его наличии)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____.__________.____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Банковские реквизиты: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№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ИИК/IBAN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 счета: текущий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