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dd3" w14:textId="373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сентября 2023 года № 1025. Зарегистрирован в Министерстве юстиции Республики Казахстан 2 октября 2023 года № 33491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– не более 8 924 538 000 (восемь миллиардов девятьсот двадцать четыре миллиона пятьсот тридцать восемь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