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b8ad" w14:textId="dfe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проверочного листа в сфере регистрации актов гражданского состояния</w:t>
      </w:r>
    </w:p>
    <w:p>
      <w:pPr>
        <w:spacing w:after="0"/>
        <w:ind w:left="0"/>
        <w:jc w:val="both"/>
      </w:pPr>
      <w:r>
        <w:rPr>
          <w:rFonts w:ascii="Times New Roman"/>
          <w:b w:val="false"/>
          <w:i w:val="false"/>
          <w:color w:val="000000"/>
          <w:sz w:val="28"/>
        </w:rPr>
        <w:t>Совместный приказ Министра юстиции Республики Казахстан от 26 сентября 2023 года № 688 и Министра национальной экономики Республики Казахстан от 28 сентября 2023 года № 169. Зарегистрирован в Министерстве юстиции Республики Казахстан 30 сентября 2023 года № 33488.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ПРИКАЗЫВАЕМ:</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рисков в сфере регистрации актов гражданского состояния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проверочный лист деятельности филиалов Государственной корпорации "Правительство для граждан", осуществляющей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 (регистрирующих органов), осуществляющих регистрацию актов гражданского состояния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8"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 и его официальное опубликование;</w:t>
      </w:r>
    </w:p>
    <w:bookmarkEnd w:id="5"/>
    <w:bookmarkStart w:name="z10" w:id="6"/>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юстиции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юстиции Республики Казахстан.</w:t>
      </w:r>
    </w:p>
    <w:bookmarkEnd w:id="7"/>
    <w:bookmarkStart w:name="z12"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Ескараев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 № 169</w:t>
            </w:r>
            <w:r>
              <w:br/>
            </w:r>
            <w:r>
              <w:rPr>
                <w:rFonts w:ascii="Times New Roman"/>
                <w:b w:val="false"/>
                <w:i w:val="false"/>
                <w:color w:val="000000"/>
                <w:sz w:val="20"/>
              </w:rPr>
              <w:t>и 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688</w:t>
            </w:r>
          </w:p>
        </w:tc>
      </w:tr>
    </w:tbl>
    <w:bookmarkStart w:name="z17" w:id="10"/>
    <w:p>
      <w:pPr>
        <w:spacing w:after="0"/>
        <w:ind w:left="0"/>
        <w:jc w:val="left"/>
      </w:pPr>
      <w:r>
        <w:rPr>
          <w:rFonts w:ascii="Times New Roman"/>
          <w:b/>
          <w:i w:val="false"/>
          <w:color w:val="000000"/>
        </w:rPr>
        <w:t xml:space="preserve"> Критерии оценки степени рисков в сфере регистрации актов гражданского состояния</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Критерии оценки степени рисков в сфере регистрации актов гражданского состояния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юстиции"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с формами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w:t>
      </w:r>
    </w:p>
    <w:bookmarkEnd w:id="12"/>
    <w:bookmarkStart w:name="z20" w:id="13"/>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3"/>
    <w:bookmarkStart w:name="z21" w:id="14"/>
    <w:p>
      <w:pPr>
        <w:spacing w:after="0"/>
        <w:ind w:left="0"/>
        <w:jc w:val="both"/>
      </w:pPr>
      <w:r>
        <w:rPr>
          <w:rFonts w:ascii="Times New Roman"/>
          <w:b w:val="false"/>
          <w:i w:val="false"/>
          <w:color w:val="000000"/>
          <w:sz w:val="28"/>
        </w:rPr>
        <w:t>
      1) балл – количественная мера исчисления риска;</w:t>
      </w:r>
    </w:p>
    <w:bookmarkEnd w:id="14"/>
    <w:bookmarkStart w:name="z22" w:id="15"/>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5"/>
    <w:bookmarkStart w:name="z23" w:id="16"/>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6"/>
    <w:bookmarkStart w:name="z24" w:id="17"/>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7"/>
    <w:bookmarkStart w:name="z25" w:id="18"/>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8"/>
    <w:bookmarkStart w:name="z26" w:id="19"/>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9"/>
    <w:bookmarkStart w:name="z27" w:id="20"/>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0"/>
    <w:bookmarkStart w:name="z28" w:id="21"/>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1"/>
    <w:bookmarkStart w:name="z29" w:id="22"/>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2"/>
    <w:bookmarkStart w:name="z30" w:id="23"/>
    <w:p>
      <w:pPr>
        <w:spacing w:after="0"/>
        <w:ind w:left="0"/>
        <w:jc w:val="left"/>
      </w:pPr>
      <w:r>
        <w:rPr>
          <w:rFonts w:ascii="Times New Roman"/>
          <w:b/>
          <w:i w:val="false"/>
          <w:color w:val="000000"/>
        </w:rPr>
        <w:t xml:space="preserve"> Глава 2. Порядок формирования регулирующими государственными органами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23"/>
    <w:bookmarkStart w:name="z31" w:id="24"/>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4"/>
    <w:bookmarkStart w:name="z32" w:id="25"/>
    <w:p>
      <w:pPr>
        <w:spacing w:after="0"/>
        <w:ind w:left="0"/>
        <w:jc w:val="both"/>
      </w:pPr>
      <w:r>
        <w:rPr>
          <w:rFonts w:ascii="Times New Roman"/>
          <w:b w:val="false"/>
          <w:i w:val="false"/>
          <w:color w:val="000000"/>
          <w:sz w:val="28"/>
        </w:rPr>
        <w:t>
      В отношении субъектов (объектов) контроля, отнесенных к средней степени риска по объективным критериям, проводится профилактический контроль с посещением субъекта (объекта) контроля, внеплановая проверка.</w:t>
      </w:r>
    </w:p>
    <w:bookmarkEnd w:id="25"/>
    <w:bookmarkStart w:name="z33" w:id="26"/>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26"/>
    <w:bookmarkStart w:name="z34" w:id="27"/>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7"/>
    <w:bookmarkStart w:name="z35" w:id="28"/>
    <w:p>
      <w:pPr>
        <w:spacing w:after="0"/>
        <w:ind w:left="0"/>
        <w:jc w:val="left"/>
      </w:pPr>
      <w:r>
        <w:rPr>
          <w:rFonts w:ascii="Times New Roman"/>
          <w:b/>
          <w:i w:val="false"/>
          <w:color w:val="000000"/>
        </w:rPr>
        <w:t xml:space="preserve"> Параграф 1. Объективные критерии</w:t>
      </w:r>
    </w:p>
    <w:bookmarkEnd w:id="28"/>
    <w:bookmarkStart w:name="z36" w:id="29"/>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29"/>
    <w:bookmarkStart w:name="z37" w:id="30"/>
    <w:p>
      <w:pPr>
        <w:spacing w:after="0"/>
        <w:ind w:left="0"/>
        <w:jc w:val="both"/>
      </w:pPr>
      <w:r>
        <w:rPr>
          <w:rFonts w:ascii="Times New Roman"/>
          <w:b w:val="false"/>
          <w:i w:val="false"/>
          <w:color w:val="000000"/>
          <w:sz w:val="28"/>
        </w:rPr>
        <w:t>
      7. По объективным критериям к средней степени риска относятся филиалы Некоммерческого акционерного общества "Государственная корпорация "Правительство для граждан" в части государственной регистрации актов гражданского состояния.</w:t>
      </w:r>
    </w:p>
    <w:bookmarkEnd w:id="30"/>
    <w:bookmarkStart w:name="z38" w:id="31"/>
    <w:p>
      <w:pPr>
        <w:spacing w:after="0"/>
        <w:ind w:left="0"/>
        <w:jc w:val="left"/>
      </w:pPr>
      <w:r>
        <w:rPr>
          <w:rFonts w:ascii="Times New Roman"/>
          <w:b/>
          <w:i w:val="false"/>
          <w:color w:val="000000"/>
        </w:rPr>
        <w:t xml:space="preserve"> Параграф 2. Субъективные критерии</w:t>
      </w:r>
    </w:p>
    <w:bookmarkEnd w:id="31"/>
    <w:bookmarkStart w:name="z39" w:id="32"/>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32"/>
    <w:bookmarkStart w:name="z40" w:id="33"/>
    <w:p>
      <w:pPr>
        <w:spacing w:after="0"/>
        <w:ind w:left="0"/>
        <w:jc w:val="both"/>
      </w:pPr>
      <w:r>
        <w:rPr>
          <w:rFonts w:ascii="Times New Roman"/>
          <w:b w:val="false"/>
          <w:i w:val="false"/>
          <w:color w:val="000000"/>
          <w:sz w:val="28"/>
        </w:rPr>
        <w:t>
      1) формирование базы данных и сбор информации;</w:t>
      </w:r>
    </w:p>
    <w:bookmarkEnd w:id="33"/>
    <w:bookmarkStart w:name="z41" w:id="34"/>
    <w:p>
      <w:pPr>
        <w:spacing w:after="0"/>
        <w:ind w:left="0"/>
        <w:jc w:val="both"/>
      </w:pPr>
      <w:r>
        <w:rPr>
          <w:rFonts w:ascii="Times New Roman"/>
          <w:b w:val="false"/>
          <w:i w:val="false"/>
          <w:color w:val="000000"/>
          <w:sz w:val="28"/>
        </w:rPr>
        <w:t>
      2) анализ информации и оценка рисков.</w:t>
      </w:r>
    </w:p>
    <w:bookmarkEnd w:id="34"/>
    <w:bookmarkStart w:name="z42" w:id="35"/>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w:t>
      </w:r>
    </w:p>
    <w:bookmarkEnd w:id="35"/>
    <w:bookmarkStart w:name="z43" w:id="36"/>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36"/>
    <w:bookmarkStart w:name="z44" w:id="37"/>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37"/>
    <w:bookmarkStart w:name="z45" w:id="38"/>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информационной системы "Регистрационный пункт "ЗАГС" (далее – ИС ЗАГС);</w:t>
      </w:r>
    </w:p>
    <w:bookmarkEnd w:id="38"/>
    <w:bookmarkStart w:name="z46" w:id="39"/>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39"/>
    <w:bookmarkStart w:name="z47" w:id="40"/>
    <w:p>
      <w:pPr>
        <w:spacing w:after="0"/>
        <w:ind w:left="0"/>
        <w:jc w:val="both"/>
      </w:pPr>
      <w:r>
        <w:rPr>
          <w:rFonts w:ascii="Times New Roman"/>
          <w:b w:val="false"/>
          <w:i w:val="false"/>
          <w:color w:val="000000"/>
          <w:sz w:val="28"/>
        </w:rPr>
        <w:t xml:space="preserve">
      10. На основании имеющихся источников информации, уполномоченный орган в области регистрации актов гражданского состояния формирует данные по субъективным критериям, подлежащие анализу и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40"/>
    <w:bookmarkStart w:name="z48" w:id="41"/>
    <w:p>
      <w:pPr>
        <w:spacing w:after="0"/>
        <w:ind w:left="0"/>
        <w:jc w:val="both"/>
      </w:pPr>
      <w:r>
        <w:rPr>
          <w:rFonts w:ascii="Times New Roman"/>
          <w:b w:val="false"/>
          <w:i w:val="false"/>
          <w:color w:val="000000"/>
          <w:sz w:val="28"/>
        </w:rPr>
        <w:t>
      11.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41"/>
    <w:bookmarkStart w:name="z49" w:id="42"/>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42"/>
    <w:bookmarkStart w:name="z50" w:id="4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43"/>
    <w:bookmarkStart w:name="z51" w:id="44"/>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определенном в главе 3 настоящих Критериев, рассчитывается показатель степени риска по субъективным критериям по шкале от 0 до 100.</w:t>
      </w:r>
    </w:p>
    <w:bookmarkEnd w:id="44"/>
    <w:bookmarkStart w:name="z52" w:id="45"/>
    <w:p>
      <w:pPr>
        <w:spacing w:after="0"/>
        <w:ind w:left="0"/>
        <w:jc w:val="left"/>
      </w:pPr>
      <w:r>
        <w:rPr>
          <w:rFonts w:ascii="Times New Roman"/>
          <w:b/>
          <w:i w:val="false"/>
          <w:color w:val="000000"/>
        </w:rPr>
        <w:t xml:space="preserve"> Параграф 3. Особенности формирования системы оценки и управления рисками</w:t>
      </w:r>
    </w:p>
    <w:bookmarkEnd w:id="45"/>
    <w:bookmarkStart w:name="z53" w:id="46"/>
    <w:p>
      <w:pPr>
        <w:spacing w:after="0"/>
        <w:ind w:left="0"/>
        <w:jc w:val="both"/>
      </w:pPr>
      <w:r>
        <w:rPr>
          <w:rFonts w:ascii="Times New Roman"/>
          <w:b w:val="false"/>
          <w:i w:val="false"/>
          <w:color w:val="000000"/>
          <w:sz w:val="28"/>
        </w:rPr>
        <w:t>
      13. Система оценки и управления рисками ведется с использованием ИС ЗАГС и других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46"/>
    <w:bookmarkStart w:name="z54" w:id="47"/>
    <w:p>
      <w:pPr>
        <w:spacing w:after="0"/>
        <w:ind w:left="0"/>
        <w:jc w:val="both"/>
      </w:pPr>
      <w:r>
        <w:rPr>
          <w:rFonts w:ascii="Times New Roman"/>
          <w:b w:val="false"/>
          <w:i w:val="false"/>
          <w:color w:val="000000"/>
          <w:sz w:val="28"/>
        </w:rPr>
        <w:t xml:space="preserve">
      Степени нарушений требований к субъектам в сфере регистрации актов гражданского состояния,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Критериям.</w:t>
      </w:r>
    </w:p>
    <w:bookmarkEnd w:id="47"/>
    <w:bookmarkStart w:name="z55" w:id="48"/>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48"/>
    <w:bookmarkStart w:name="z56" w:id="49"/>
    <w:p>
      <w:pPr>
        <w:spacing w:after="0"/>
        <w:ind w:left="0"/>
        <w:jc w:val="both"/>
      </w:pPr>
      <w:r>
        <w:rPr>
          <w:rFonts w:ascii="Times New Roman"/>
          <w:b w:val="false"/>
          <w:i w:val="false"/>
          <w:color w:val="000000"/>
          <w:sz w:val="28"/>
        </w:rPr>
        <w:t>
      14.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w:t>
      </w:r>
    </w:p>
    <w:bookmarkEnd w:id="49"/>
    <w:bookmarkStart w:name="z57" w:id="50"/>
    <w:p>
      <w:pPr>
        <w:spacing w:after="0"/>
        <w:ind w:left="0"/>
        <w:jc w:val="both"/>
      </w:pPr>
      <w:r>
        <w:rPr>
          <w:rFonts w:ascii="Times New Roman"/>
          <w:b w:val="false"/>
          <w:i w:val="false"/>
          <w:color w:val="000000"/>
          <w:sz w:val="28"/>
        </w:rPr>
        <w:t>
      Уполномоченный орган в сфере регистрации актов гражданского состояния собирает информацию и формирует базу данных по субъективным критериям из источников в соответствии с пунктами 10 или 11 настоящих Критериев, в зависимости от проведения профилактического контроля с посещением субъекта (объекта).</w:t>
      </w:r>
    </w:p>
    <w:bookmarkEnd w:id="50"/>
    <w:bookmarkStart w:name="z58" w:id="51"/>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(SP) и показателя степени риска по субъективным критериям (SC), с последующей нормализацией значений данных в диапазон от 0 до 100 баллов.</w:t>
      </w:r>
    </w:p>
    <w:bookmarkEnd w:id="51"/>
    <w:bookmarkStart w:name="z59" w:id="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52"/>
    <w:bookmarkStart w:name="z60" w:id="5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53"/>
    <w:bookmarkStart w:name="z61" w:id="54"/>
    <w:p>
      <w:pPr>
        <w:spacing w:after="0"/>
        <w:ind w:left="0"/>
        <w:jc w:val="both"/>
      </w:pPr>
      <w:r>
        <w:rPr>
          <w:rFonts w:ascii="Times New Roman"/>
          <w:b w:val="false"/>
          <w:i w:val="false"/>
          <w:color w:val="000000"/>
          <w:sz w:val="28"/>
        </w:rPr>
        <w:t>
      SР – показатель степени риска по нарушениям,</w:t>
      </w:r>
    </w:p>
    <w:bookmarkEnd w:id="54"/>
    <w:bookmarkStart w:name="z62" w:id="55"/>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55"/>
    <w:bookmarkStart w:name="z63" w:id="56"/>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56"/>
    <w:bookmarkStart w:name="z64" w:id="57"/>
    <w:p>
      <w:pPr>
        <w:spacing w:after="0"/>
        <w:ind w:left="0"/>
        <w:jc w:val="both"/>
      </w:pPr>
      <w:r>
        <w:rPr>
          <w:rFonts w:ascii="Times New Roman"/>
          <w:b w:val="false"/>
          <w:i w:val="false"/>
          <w:color w:val="000000"/>
          <w:sz w:val="28"/>
        </w:rPr>
        <w:t>
      15.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57"/>
    <w:bookmarkStart w:name="z65" w:id="58"/>
    <w:p>
      <w:pPr>
        <w:spacing w:after="0"/>
        <w:ind w:left="0"/>
        <w:jc w:val="both"/>
      </w:pPr>
      <w:r>
        <w:rPr>
          <w:rFonts w:ascii="Times New Roman"/>
          <w:b w:val="false"/>
          <w:i w:val="false"/>
          <w:color w:val="000000"/>
          <w:sz w:val="28"/>
        </w:rPr>
        <w:t>
      16. При выявлении одного грубого нарушения по любому из источников информации, указанных в пункте 11 настоящих Критериев,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w:t>
      </w:r>
    </w:p>
    <w:bookmarkEnd w:id="58"/>
    <w:bookmarkStart w:name="z66" w:id="59"/>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59"/>
    <w:bookmarkStart w:name="z67" w:id="6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60"/>
    <w:bookmarkStart w:name="z68" w:id="6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61"/>
    <w:bookmarkStart w:name="z69" w:id="62"/>
    <w:p>
      <w:pPr>
        <w:spacing w:after="0"/>
        <w:ind w:left="0"/>
        <w:jc w:val="both"/>
      </w:pPr>
      <w:r>
        <w:rPr>
          <w:rFonts w:ascii="Times New Roman"/>
          <w:b w:val="false"/>
          <w:i w:val="false"/>
          <w:color w:val="000000"/>
          <w:sz w:val="28"/>
        </w:rPr>
        <w:t>
      SРз = (SР2 х 100/SР1) х 0,7, где:</w:t>
      </w:r>
    </w:p>
    <w:bookmarkEnd w:id="62"/>
    <w:bookmarkStart w:name="z70" w:id="63"/>
    <w:p>
      <w:pPr>
        <w:spacing w:after="0"/>
        <w:ind w:left="0"/>
        <w:jc w:val="both"/>
      </w:pPr>
      <w:r>
        <w:rPr>
          <w:rFonts w:ascii="Times New Roman"/>
          <w:b w:val="false"/>
          <w:i w:val="false"/>
          <w:color w:val="000000"/>
          <w:sz w:val="28"/>
        </w:rPr>
        <w:t>
      SРз – показатель значительных нарушений;</w:t>
      </w:r>
    </w:p>
    <w:bookmarkEnd w:id="63"/>
    <w:bookmarkStart w:name="z71" w:id="64"/>
    <w:p>
      <w:pPr>
        <w:spacing w:after="0"/>
        <w:ind w:left="0"/>
        <w:jc w:val="both"/>
      </w:pPr>
      <w:r>
        <w:rPr>
          <w:rFonts w:ascii="Times New Roman"/>
          <w:b w:val="false"/>
          <w:i w:val="false"/>
          <w:color w:val="000000"/>
          <w:sz w:val="28"/>
        </w:rPr>
        <w:t>
      SР1 – требуемое количество значительных нарушений;</w:t>
      </w:r>
    </w:p>
    <w:bookmarkEnd w:id="64"/>
    <w:bookmarkStart w:name="z72" w:id="65"/>
    <w:p>
      <w:pPr>
        <w:spacing w:after="0"/>
        <w:ind w:left="0"/>
        <w:jc w:val="both"/>
      </w:pPr>
      <w:r>
        <w:rPr>
          <w:rFonts w:ascii="Times New Roman"/>
          <w:b w:val="false"/>
          <w:i w:val="false"/>
          <w:color w:val="000000"/>
          <w:sz w:val="28"/>
        </w:rPr>
        <w:t>
      SР2 – количество выявленных значительных нарушений;</w:t>
      </w:r>
    </w:p>
    <w:bookmarkEnd w:id="65"/>
    <w:bookmarkStart w:name="z73" w:id="6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66"/>
    <w:bookmarkStart w:name="z74" w:id="6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67"/>
    <w:bookmarkStart w:name="z75" w:id="68"/>
    <w:p>
      <w:pPr>
        <w:spacing w:after="0"/>
        <w:ind w:left="0"/>
        <w:jc w:val="both"/>
      </w:pPr>
      <w:r>
        <w:rPr>
          <w:rFonts w:ascii="Times New Roman"/>
          <w:b w:val="false"/>
          <w:i w:val="false"/>
          <w:color w:val="000000"/>
          <w:sz w:val="28"/>
        </w:rPr>
        <w:t>
      SРн = (SР2 х 100/SР1) х 0,3, где:</w:t>
      </w:r>
    </w:p>
    <w:bookmarkEnd w:id="68"/>
    <w:bookmarkStart w:name="z76" w:id="69"/>
    <w:p>
      <w:pPr>
        <w:spacing w:after="0"/>
        <w:ind w:left="0"/>
        <w:jc w:val="both"/>
      </w:pPr>
      <w:r>
        <w:rPr>
          <w:rFonts w:ascii="Times New Roman"/>
          <w:b w:val="false"/>
          <w:i w:val="false"/>
          <w:color w:val="000000"/>
          <w:sz w:val="28"/>
        </w:rPr>
        <w:t>
      SРн – показатель незначительных нарушений;</w:t>
      </w:r>
    </w:p>
    <w:bookmarkEnd w:id="69"/>
    <w:bookmarkStart w:name="z77" w:id="70"/>
    <w:p>
      <w:pPr>
        <w:spacing w:after="0"/>
        <w:ind w:left="0"/>
        <w:jc w:val="both"/>
      </w:pPr>
      <w:r>
        <w:rPr>
          <w:rFonts w:ascii="Times New Roman"/>
          <w:b w:val="false"/>
          <w:i w:val="false"/>
          <w:color w:val="000000"/>
          <w:sz w:val="28"/>
        </w:rPr>
        <w:t>
      SР1 – требуемое количество незначительных нарушений;</w:t>
      </w:r>
    </w:p>
    <w:bookmarkEnd w:id="70"/>
    <w:bookmarkStart w:name="z78" w:id="71"/>
    <w:p>
      <w:pPr>
        <w:spacing w:after="0"/>
        <w:ind w:left="0"/>
        <w:jc w:val="both"/>
      </w:pPr>
      <w:r>
        <w:rPr>
          <w:rFonts w:ascii="Times New Roman"/>
          <w:b w:val="false"/>
          <w:i w:val="false"/>
          <w:color w:val="000000"/>
          <w:sz w:val="28"/>
        </w:rPr>
        <w:t>
      SР2 – количество выявленных незначительных нарушений;</w:t>
      </w:r>
    </w:p>
    <w:bookmarkEnd w:id="71"/>
    <w:bookmarkStart w:name="z79" w:id="72"/>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72"/>
    <w:bookmarkStart w:name="z80" w:id="73"/>
    <w:p>
      <w:pPr>
        <w:spacing w:after="0"/>
        <w:ind w:left="0"/>
        <w:jc w:val="both"/>
      </w:pPr>
      <w:r>
        <w:rPr>
          <w:rFonts w:ascii="Times New Roman"/>
          <w:b w:val="false"/>
          <w:i w:val="false"/>
          <w:color w:val="000000"/>
          <w:sz w:val="28"/>
        </w:rPr>
        <w:t>
      SР = SРз + SРн, где:</w:t>
      </w:r>
    </w:p>
    <w:bookmarkEnd w:id="73"/>
    <w:bookmarkStart w:name="z81" w:id="74"/>
    <w:p>
      <w:pPr>
        <w:spacing w:after="0"/>
        <w:ind w:left="0"/>
        <w:jc w:val="both"/>
      </w:pPr>
      <w:r>
        <w:rPr>
          <w:rFonts w:ascii="Times New Roman"/>
          <w:b w:val="false"/>
          <w:i w:val="false"/>
          <w:color w:val="000000"/>
          <w:sz w:val="28"/>
        </w:rPr>
        <w:t>
      SР – показатель степени риска по нарушениям;</w:t>
      </w:r>
    </w:p>
    <w:bookmarkEnd w:id="74"/>
    <w:bookmarkStart w:name="z82" w:id="75"/>
    <w:p>
      <w:pPr>
        <w:spacing w:after="0"/>
        <w:ind w:left="0"/>
        <w:jc w:val="both"/>
      </w:pPr>
      <w:r>
        <w:rPr>
          <w:rFonts w:ascii="Times New Roman"/>
          <w:b w:val="false"/>
          <w:i w:val="false"/>
          <w:color w:val="000000"/>
          <w:sz w:val="28"/>
        </w:rPr>
        <w:t>
      SРз – показатель значительных нарушений;</w:t>
      </w:r>
    </w:p>
    <w:bookmarkEnd w:id="75"/>
    <w:bookmarkStart w:name="z83" w:id="76"/>
    <w:p>
      <w:pPr>
        <w:spacing w:after="0"/>
        <w:ind w:left="0"/>
        <w:jc w:val="both"/>
      </w:pPr>
      <w:r>
        <w:rPr>
          <w:rFonts w:ascii="Times New Roman"/>
          <w:b w:val="false"/>
          <w:i w:val="false"/>
          <w:color w:val="000000"/>
          <w:sz w:val="28"/>
        </w:rPr>
        <w:t>
      SРн – показатель незначительных нарушений.</w:t>
      </w:r>
    </w:p>
    <w:bookmarkEnd w:id="76"/>
    <w:bookmarkStart w:name="z84" w:id="77"/>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77"/>
    <w:bookmarkStart w:name="z85" w:id="78"/>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78"/>
    <w:bookmarkStart w:name="z8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0"/>
    <w:bookmarkStart w:name="z88" w:id="8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81"/>
    <w:bookmarkStart w:name="z89" w:id="82"/>
    <w:p>
      <w:pPr>
        <w:spacing w:after="0"/>
        <w:ind w:left="0"/>
        <w:jc w:val="both"/>
      </w:pPr>
      <w:r>
        <w:rPr>
          <w:rFonts w:ascii="Times New Roman"/>
          <w:b w:val="false"/>
          <w:i w:val="false"/>
          <w:color w:val="000000"/>
          <w:sz w:val="28"/>
        </w:rPr>
        <w:t>
      n – количество показателей.</w:t>
      </w:r>
    </w:p>
    <w:bookmarkEnd w:id="82"/>
    <w:bookmarkStart w:name="z90" w:id="8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83"/>
    <w:bookmarkStart w:name="z91" w:id="84"/>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84"/>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86"/>
    <w:bookmarkStart w:name="z94" w:id="8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87"/>
    <w:bookmarkStart w:name="z95" w:id="8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88"/>
    <w:bookmarkStart w:name="z96" w:id="8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9"/>
    <w:bookmarkStart w:name="z97" w:id="90"/>
    <w:p>
      <w:pPr>
        <w:spacing w:after="0"/>
        <w:ind w:left="0"/>
        <w:jc w:val="left"/>
      </w:pPr>
      <w:r>
        <w:rPr>
          <w:rFonts w:ascii="Times New Roman"/>
          <w:b/>
          <w:i w:val="false"/>
          <w:color w:val="000000"/>
        </w:rPr>
        <w:t xml:space="preserve"> Глава 4. Проверочные листы</w:t>
      </w:r>
    </w:p>
    <w:bookmarkEnd w:id="90"/>
    <w:bookmarkStart w:name="z98" w:id="91"/>
    <w:p>
      <w:pPr>
        <w:spacing w:after="0"/>
        <w:ind w:left="0"/>
        <w:jc w:val="both"/>
      </w:pPr>
      <w:r>
        <w:rPr>
          <w:rFonts w:ascii="Times New Roman"/>
          <w:b w:val="false"/>
          <w:i w:val="false"/>
          <w:color w:val="000000"/>
          <w:sz w:val="28"/>
        </w:rPr>
        <w:t xml:space="preserve">
      19.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91"/>
    <w:bookmarkStart w:name="z99" w:id="92"/>
    <w:p>
      <w:pPr>
        <w:spacing w:after="0"/>
        <w:ind w:left="0"/>
        <w:jc w:val="both"/>
      </w:pPr>
      <w:r>
        <w:rPr>
          <w:rFonts w:ascii="Times New Roman"/>
          <w:b w:val="false"/>
          <w:i w:val="false"/>
          <w:color w:val="000000"/>
          <w:sz w:val="28"/>
        </w:rPr>
        <w:t>
      20. Проверочные листы формируются по форме согласно приложению 2 к настоящему совместному приказу.</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w:t>
            </w:r>
            <w:r>
              <w:br/>
            </w:r>
            <w:r>
              <w:rPr>
                <w:rFonts w:ascii="Times New Roman"/>
                <w:b w:val="false"/>
                <w:i w:val="false"/>
                <w:color w:val="000000"/>
                <w:sz w:val="20"/>
              </w:rPr>
              <w:t>в сфере регистрации актов</w:t>
            </w:r>
            <w:r>
              <w:br/>
            </w:r>
            <w:r>
              <w:rPr>
                <w:rFonts w:ascii="Times New Roman"/>
                <w:b w:val="false"/>
                <w:i w:val="false"/>
                <w:color w:val="000000"/>
                <w:sz w:val="20"/>
              </w:rPr>
              <w:t>гражданского состояния</w:t>
            </w:r>
          </w:p>
        </w:tc>
      </w:tr>
    </w:tbl>
    <w:bookmarkStart w:name="z101" w:id="93"/>
    <w:p>
      <w:pPr>
        <w:spacing w:after="0"/>
        <w:ind w:left="0"/>
        <w:jc w:val="left"/>
      </w:pPr>
      <w:r>
        <w:rPr>
          <w:rFonts w:ascii="Times New Roman"/>
          <w:b/>
          <w:i w:val="false"/>
          <w:color w:val="000000"/>
        </w:rPr>
        <w:t xml:space="preserve"> Степени нарушений требований субъектов (объектов) контроля в сфере регистрации актов гражданского состояния</w:t>
      </w:r>
    </w:p>
    <w:bookmarkEnd w:id="93"/>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юстиции РК от 24.09.2025 </w:t>
      </w:r>
      <w:r>
        <w:rPr>
          <w:rFonts w:ascii="Times New Roman"/>
          <w:b w:val="false"/>
          <w:i w:val="false"/>
          <w:color w:val="ff0000"/>
          <w:sz w:val="28"/>
        </w:rPr>
        <w:t>№ 519</w:t>
      </w:r>
      <w:r>
        <w:rPr>
          <w:rFonts w:ascii="Times New Roman"/>
          <w:b w:val="false"/>
          <w:i w:val="false"/>
          <w:color w:val="ff0000"/>
          <w:sz w:val="28"/>
        </w:rPr>
        <w:t xml:space="preserve"> и Заместителя Премьер-Министра – Министра национальной экономики РК от 25.09.2025 № 93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степени рисков в сфере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родителей или одного из них, а в случае их смерти, болезни или невозможности по иным причинам сделать заявление – заинтересованных лиц или администрацией медицинской организации, в которой находилась мать при рождении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установлении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установлении отцовства и регистрации рождения, в случае письменного признания отцовства данного лица и при письменном согласии ее мужа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по желанию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и государственную регистрацию заключения брака по заявлению дееспособных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при одновременной подаче заявлении на государственную регистрацию рождения ребенка и установления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совместного письменного заявления о вступлении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на пятнадцатый календарный день, который исчисляется со следующего рабочего дня после подачи совместного заявления о заключении брака (супружества)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пятнадцати календарных дней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постановления органа уголовного преследования об объявлении в международный розыск по истечении трех лет, со дня санкционирования его судом, подавшего это заявление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внесение изменений в запись акта о регистрации актов гражданского состояния в связи с переменой имени, отчества, фамилии по личному заявлению лица, достигшего шестнадцатилетнего возраста и желающего поменять имя и (или) отчество, фамилию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составлено заключение о перемене имени, отчества,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двухсот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2023 года № 169</w:t>
            </w:r>
            <w:r>
              <w:br/>
            </w:r>
            <w:r>
              <w:rPr>
                <w:rFonts w:ascii="Times New Roman"/>
                <w:b w:val="false"/>
                <w:i w:val="false"/>
                <w:color w:val="000000"/>
                <w:sz w:val="20"/>
              </w:rPr>
              <w:t>и 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2023 года № 688</w:t>
            </w:r>
          </w:p>
        </w:tc>
      </w:tr>
    </w:tbl>
    <w:bookmarkStart w:name="z103" w:id="94"/>
    <w:p>
      <w:pPr>
        <w:spacing w:after="0"/>
        <w:ind w:left="0"/>
        <w:jc w:val="left"/>
      </w:pPr>
      <w:r>
        <w:rPr>
          <w:rFonts w:ascii="Times New Roman"/>
          <w:b/>
          <w:i w:val="false"/>
          <w:color w:val="000000"/>
        </w:rPr>
        <w:t xml:space="preserve"> Проверочный лист</w:t>
      </w:r>
    </w:p>
    <w:bookmarkEnd w:id="94"/>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юстиции РК от 24.09.2025 </w:t>
      </w:r>
      <w:r>
        <w:rPr>
          <w:rFonts w:ascii="Times New Roman"/>
          <w:b w:val="false"/>
          <w:i w:val="false"/>
          <w:color w:val="ff0000"/>
          <w:sz w:val="28"/>
        </w:rPr>
        <w:t>№ 519</w:t>
      </w:r>
      <w:r>
        <w:rPr>
          <w:rFonts w:ascii="Times New Roman"/>
          <w:b w:val="false"/>
          <w:i w:val="false"/>
          <w:color w:val="ff0000"/>
          <w:sz w:val="28"/>
        </w:rPr>
        <w:t xml:space="preserve"> и Заместителя Премьер-Министра – Министра национальной экономики РК от 25.09.2025 № 93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отношении деятельности филиалов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(далее -</w:t>
      </w:r>
    </w:p>
    <w:p>
      <w:pPr>
        <w:spacing w:after="0"/>
        <w:ind w:left="0"/>
        <w:jc w:val="both"/>
      </w:pPr>
      <w:r>
        <w:rPr>
          <w:rFonts w:ascii="Times New Roman"/>
          <w:b w:val="false"/>
          <w:i w:val="false"/>
          <w:color w:val="000000"/>
          <w:sz w:val="28"/>
        </w:rPr>
        <w:t>регистрирующих органов), осуществляющих государственную регистрацию</w:t>
      </w:r>
    </w:p>
    <w:p>
      <w:pPr>
        <w:spacing w:after="0"/>
        <w:ind w:left="0"/>
        <w:jc w:val="both"/>
      </w:pPr>
      <w:r>
        <w:rPr>
          <w:rFonts w:ascii="Times New Roman"/>
          <w:b w:val="false"/>
          <w:i w:val="false"/>
          <w:color w:val="000000"/>
          <w:sz w:val="28"/>
        </w:rPr>
        <w:t>актов гражданского состояния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родителей или одного из них, а в случае их смерти, болезни или невозможности по иным причинам сделать заявление – заинтересованных лиц или администрацией медицинской организации, в которой находилась мать при рождении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установлении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установлении отцовства и регистрации рождения, в случае письменного признания отцовства данного лица и при письменном согласии ее мужа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отцовства по желанию родителей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и заключения брака по заявлению дееспособных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при одновременной подаче заявлении на государственную регистрацию рождения ребенка и установления отцовства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внесение изменений в запись акта о рождении в связи с установлением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совместного письменного заявления о вступлении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на пятнадцатый календарный день, который исчисляется со следующего рабочего дня после подачи совместного заявления о заключении брака (супружества)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пятнадцати календарных дней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по месту жительства супругов или одного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постановления органа уголовного преследования об объявлении в международный розыск по истечении трех лет, со дня санкционирования его судом, подавшего это заявление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внесение изменений в запись акта о регистрации актов гражданского состояния в связи с переменой имени, отчества, фамилии по личному заявлению лица, достигшего шестнадцатилетнего возраста и желающего поменять имя и (или) отчество, фамилию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составлено заключение о перемене имени, отчества,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двухсот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