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4bfc" w14:textId="a1b4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требований по организации работы контакт-центров административных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2023 года № 443/НҚ. Зарегистрирован в Министерстве юстиции Республики Казахстан 29 сентября 2023 года № 33483.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контакт-центров административных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443/НҚ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по организации работы контакт-центров административных органов Республики Казахстан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требования по организации работы контакт-центров административных органов Республики Казахстан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устанавливают единые требования для контакт-центров, колл-центров административных органов и для административных органов, использующих сервисы контакт-центра или колл-центра.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применения Требований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национального стандарта обслуживания контакт-центрами СТ РК ISO 18295-1-2020;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эффективного взаимодействия контакт-центров и административных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эффективности рассмотрения обращений.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определения и сокращения: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аналитика речи – инструмент для анализа, транскрибирования звонков, автоматизации оценок звонков;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– направленные в административный орган или должностному лицу в письменной (бумажной и (или) электронной) или устной форме, а также в форме видеоконференцсвязи, заявление или жалоба;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омниканальность – использование единой платформы для имеющихся каналов связи, позволяющая при работе в одном окне обрабатывать запрос клиента в режиме реального времени, в интеграции со всеми каналами коммуникации и базами данных, в том числе личные данные, историю его обращений, а также другую информацию, которая может потребоваться клиенту;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сотрудник контакт-центра, осуществляющий информационно-справочную поддержку клиентов по интересующим их услугам;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переадресация – возможность переадресации клиента в контакт-центр, административный орган, с возможностью отслеживания каждого обращения клиента, статуса и своевременного уведомления клиента о решении проблемы;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связи – средство, с помощью которых клиент взаимодействует с контакт-центром (пример: веб-чат, электронная почта, голосовая связь);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юридическое или физическое лицо, получающее услуги посредством контакт-центра;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колл-центр – самостоятельное структурное подразделение либо входящее в состав контакт-центра, осуществляющее свою деятельность во взаимодействии с потребителями услуг (абонентом/населением) посредством голосового обращения (единая точка дозвона как с мобильных, так и с городских телефонов по определенному номеру на всей территории Республики Казахстан);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конфиденциальная информация – информация, составляющая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контакт-центр – специализированная организация или структурное подразделение в организации, ответственное за регистрацию, обработку обращений (запросов, откликов, предложений) и информирование по голосовым и неголосовым (посредством интернет-ресурсов, мобильных приложений) каналам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транскрибирование – преобразование речи в текст в реальном времени или без синхронизации по времени;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IVR (Interactive Voice Response) – интерактивное голосовое меню, система предварительно записанных голосовых сообщений, выполняющая функцию маршрутизации звонков внутри контакт-центра с использованием информации, вводимой клиентом на клавиатуре телефона с помощью тонального набора;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FCR (First Call/Contackt Resolution) – показатель, характеризующий доли обращений клиентов, при которых вопрос решен при первичном обращении, за определенный период.</w:t>
      </w:r>
    </w:p>
    <w:bookmarkEnd w:id="59"/>
    <w:bookmarkStart w:name="z2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60"/>
    <w:bookmarkStart w:name="z2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Единая база знаний – информационно-справочная база знаний Единого контакт-центра для хранения, пополнения, обновления и поиска необходимой информации для предоставления ответа услугополучателю;</w:t>
      </w:r>
    </w:p>
    <w:bookmarkEnd w:id="61"/>
    <w:bookmarkStart w:name="z2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"eOtinish" (далее – ИС "eOtinish") - информационная система, позволяющая осуществлять обратную связь с заявителем и давать оценку работе государственных органов, органов местного самоуправления, юридических лиц со стопроцентным участием государства.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Контакт-центр внедряет и обеспечивает исполнение процессов в соответствии с Требованиями.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в течении 3-х лет с момента внедрения процессов, установленных Требованиями, проходит процедуру сертификации. Прохождение сертификации не распространяется на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деятельности контакт-центра при взаимодействии с клиентами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Контакт-центр обеспечивает: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положительный клиентский опыт, который удовлетворяет потребности клиентов;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доступность, постоянство качества обслуживания и реагирование на потребности клиента, систематическую обработку взаимодействий клиента по имеющимся каналам связи;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платформу, позволяющую поддержку каналов связи в режиме омниканальности. Использование платформы в режиме омниканальности не распространяется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взаимодействий с клиентом (запросы, входящие и исходящие обращения) в режиме реального времени, согласно процессу, процедуре;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точность, актуальность, доступность информации, предоставленную клиентам;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взаимодействие с клиентами с учетом их коммуникационных потребностей, например, в отношении языка, грамотности и нарушений функций.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мер для понимания опыта клиентов;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результатов для улучшения сервиса оказываемых услуг.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невозможности незамедлительного разрешения запроса, контакт-центр предоставляет клиенту соответствующую информацию: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расчетный срок предоставления ответа/решения;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департамент/должность/служба, которые несут ответственность за предоставление ответа/решения;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регулярное обновление статуса;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сроков и плана действий в случае возникновения задержек.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анализа данных контакт-центр использует различные методы, в том числе: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контакт-центра;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отзывы сотрудников;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клиентов;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речи;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жалоб и претензий;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отзывы в социальных сетях;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клиентов.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Контакт-центр устанавливает эффективный процесс рассмотрения жалоб на работу контакт-центра.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предоставляет клиентам информацию о том, где и каким образом можно подать жалобы, о процедуре их рассмотрения.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Контакт-центр при приеме жалоб обеспечивает: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правильную регистрацию и распределение по категориям;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 установленные сроки;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при необходимости вышестоящим специалистам в установленный срок;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 предоставлением клиенту соответствующей информации о рассмотрении и достигнутых результатах.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Контакт-центр использует информацию, полученную из Единой базы знаний, для улучшения процесса обслуживания.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Контакт-центр принимает необходимые меры для обмена оператором конфиденциальной информацией только с соответствующим клиентом.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защищает неприкосновенность частной жизни клиентов, их информации и данных.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Контакт-центр обеспечивает установку системы, обеспечивающую: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клиентов о времени ожидания на линии;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клиентов о платности или бесплатности времени ожидания ответа оператора с интервалами не менее 1 минуты;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навигацию и решение общих вопросов клиентов, например, описание услуг, режим работы, адреса филиалов, отделений.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Контакт-центр при исходящем взаимодействии предпринимает следующие меры: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времени ожидания клиента для получения ответа от оператора, независимо от типа канала;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связи с нужным клиентом;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клиентов о причине звонка, обращения в начале звонка;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завершение нежелательного обращения для клиента;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телефонных звонков в рабочее время, за исключением случаев, когда клиент просит связаться с ним в другое время (в рамках согласованного рабочего графика).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клиентоориентированному лидерству контакт-центра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Контакт-центр устанавливает клиенториентированные стратегии, приводящие к положительному опыту для клиентов во время их взаимодействия с контакт-центром.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сотрудников навыками и ресурсами, необходимыми для получения желаемого клиентского опыта.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внедряет процесс вовлечения сотрудников в соответствующую деятельность контакт-центра, проводит периодическую оценку удовлетворенности, вовлеченности сотрудников.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сосредоточена на следующих факторах: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удовлетворенность, вовлеченность персонала;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операторов при взаимодействии с клиентами.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по персоналу контакт-центра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Контакт-центр обеспечивает и назначает по всем каналам взаимодействия соответствующий персонал с необходимыми компетенциями.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выполнение работ по должностям, специальностям в соответствии с наименованиями и требованиями, указанными в профессиональном стандарте, по направлению "Деятельность справочно-информационных служб".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Контакт-центр функционирует при поддержке нижеперечисленных функций и обеспечивает компетентность лиц, выполняющих эти функции: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персоналом (набор, удержание, удовлетворенность, вовлеченность сотрудников);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навыков персонала;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качества обслуживания;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потенциалом – кадровое планирование, составление графика и мониторинг;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управленческой информации и отчетности контакт-центра.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Контакт-центр принимает меры для поручения операторам видов взаимодействий для которых они обладают достаточной компетентностью.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Контакт-центр принимает необходимые меры для обладания операторами следующими компетенциями и навыками: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клиентоориентированность;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слушать;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гибкость при работе с различными ситуациями и разными клиентами;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навыки решения проблем;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делового письма;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навыки работы с возражениями, конфликтами;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соответствующего законодательства и правил, включая права клиента и защиту данных;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экспертные знания в предметной области, связанные с предложением услуг контакт-центра.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Контакт-центр принимает необходимые меры, чтобы операторы обладали нижеперечисленными техническими компетенциями: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систем и технические знания;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навыки сбора данных;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 навыки, связанные со специализированными процессами контакт-центра.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Контакт-центр оценивает компетентность операторов на ежегодной основе.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обеспечивает: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развитие операторов;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соответствующих сотрудников надлежащей информации.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Контакт-центр обеспечивает: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легкодоступность предоставляемой информации;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предоставления информации;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информации;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передачу, с использованием соответствующих способов, во все места расположения контакт-центра;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обновление, актуализацию исключительно на основании официальных данных.</w:t>
      </w:r>
    </w:p>
    <w:bookmarkEnd w:id="148"/>
    <w:bookmarkStart w:name="z1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операционным процессам контакт-центра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Контакт-центр внедряет операционные и вспомогательные процессы, позволяющие обеспечить желаемое качество клиентского обслуживания.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определяет процессы, необходимые для взаимодействия с клиентами и обеспечения желаемого качества клиентского обслуживания.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Контакт-центр разрабатывает и внедряет следующие процессы: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клиентами;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вопросов на рассмотрение руководства;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претензиями;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обслуживания;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клиентских данных и информации.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Контакт-центр предусматривает процесс прогнозирования и планирования.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потребности учитывают прогнозирование численности персонала и необходимые компетенции.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Контакт-центр устанавливает процесс обеспечения качества для контроля и улучшения взаимодействия с клиентом. Процесс включает в себя измерение, анализ, оценку и планирование действий.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Контакт-центр осуществляет оценку эффективности деятельности, анализ взаимодействия с клиентами по всем каналам связи, видам обслуживания, включающий параметры: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приверженность процессам, связанным с клиентами;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точность сбора данных;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 эффективно и результативно решать вопросы, связанные с взаимодействием с клиентами;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компетентность операторов.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Контакт-центр проводит систематическую оценку качества обслуживания.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по инфраструктуре предоставления услуг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Контакт-центр имеет соответствующие оборудование, программное обеспечение в целях взаимодействия с клиентами. 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развития контакт-центр использует аналитику речи, переадресацию пользователя, омниканальность. Данные Требования не распространяются на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Контакт-центр обеспечивает: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рабочую среду с учетом эргономики, уровня шума, размера помещения, плана размещения и использования техники;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инфраструктуру в соответствии с техническим заданием и ожиданиями клиентов.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Инфраструктура предоставления услуг предусматривает следующее:</w:t>
      </w:r>
    </w:p>
    <w:bookmarkEnd w:id="173"/>
    <w:bookmarkStart w:name="z2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историю взаимодействия для записи и хранения информации о взаимодействии с клиентами, передачу в ИС "eOtinish";</w:t>
      </w:r>
    </w:p>
    <w:bookmarkEnd w:id="174"/>
    <w:bookmarkStart w:name="z2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подробности взаимодействия, легкодоступные для распоряжения оператором;</w:t>
      </w:r>
    </w:p>
    <w:bookmarkEnd w:id="175"/>
    <w:bookmarkStart w:name="z2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данным и информации, позволяющей операторам эффективно работать с клиентами;</w:t>
      </w:r>
    </w:p>
    <w:bookmarkEnd w:id="176"/>
    <w:bookmarkStart w:name="z2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отчетности в целях деятельности контакт-центра, связанной с клиентами.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приказа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Контакт-центр обрабатывает, хранит данные клиента в безопасной, управляемой и контролируемой среде.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 не разглашает данные клиентов, предоставляет их только уполномоченным лицам, выполняющим государственные функции. 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прерывания обслуживания контакт-центр: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клиентов;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альтернативные каналы связи;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сообщает о времени возобновления обслуживания.</w:t>
      </w:r>
    </w:p>
    <w:bookmarkEnd w:id="183"/>
    <w:bookmarkStart w:name="z18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Контакт-центр в целях осуществления контроля разрабатывает показатели эффективности работы контакт-центра.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 обеспечивает применение ключевых показателей,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Контакт-центры, осуществляющие техническую поддержку информационных систем административных органов, контакт-центры антикоррупционной службы устанавливают ключевые показатели внутренними нормативными правовыми актами. 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Контакт-центр по своей деятельности предоставляет 2 раза в год отчетность в РГУ "Комитет государственных услуг Министерство цифрового развития, инноваций и аэрокосмической промышленности Республики Казахстан". Срок представления – до 15 числа месяца, следующего за отчетным полугодием. Форма, предназначенная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отчетов РГУ "Комитет государственных услуг Министерство цифрового развития, инноваций и аэрокосмической промышленности Республики Казахстан" направляет рекомендации по улучшению деятельности контакт-центра.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отчетов РГУ "Комитет государственных услуг Министерство цифрового развития, инноваций и аэрокосмической промышленности Республики Казахстан" направляет рекомендации по улучшению деятельности и/или оптимизации контакт-центра.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приказом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00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эффективности работы контакт-центров административных органов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или качественный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при обращении клиента по телефонным каналам связи после прослушивания голосового меню, за определенный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контактов, в которых соблюдена точность, полнота предоставления клиенту информации, а также выполнение процедур, шагов, необходимых для закрытия контакта и решения вопроса клиента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клиентов, при которых вопрос решен при первичном обращении, за определенный период (показатель FCR)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потерянных вызовов, которые прервал клиент до ответа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29.07.2025 </w:t>
      </w:r>
      <w:r>
        <w:rPr>
          <w:rFonts w:ascii="Times New Roman"/>
          <w:b w:val="false"/>
          <w:i w:val="false"/>
          <w:color w:val="ff0000"/>
          <w:sz w:val="28"/>
        </w:rPr>
        <w:t>№ 390/НҚ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РГУ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предназначенная для сбора административных данных на безвозмездной основе размещена на интернет – ресурсе: https://www.gov.kz/memleket/entities/mdai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деятельности контакт-центра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ОДКЦ-01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административные органы, использующие сервисы контакт-центра или колл-центра и административные органы, в которых контакт-центр, колл-центр является структурным подразделением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15 числа месяца, следующего за отчетным полугодием.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553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деятельности контакт-центра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начале функционирования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 контакт-центра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согласно Классификатору адинистративно-территориальных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структурных подразделений, филиалов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выходные,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консультации, принятия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список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второй линии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связи, используемые для взаимодействия с пользователями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каналы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и внештатных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операторов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принятых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обращений, в разрезе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при обращении клиента по телефонным каналам связи после прослушивания голосового меню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клиентов, по 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клиентов, при которых вопрос решен при первичном обращении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потерянных вызовов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заявки оператором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жалоб на деятельность контакт-центра и операторов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программных продуктов (перечислить)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перечислить программные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информационными системами государственных органов (перечислить)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перечислить информационные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сертификационного аудита, сертификации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сертификации менеджеров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"да" указать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рабочего места, в соответствии с требованиями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необходимыми вспомогательными помещениями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нормативных документов, регламентирующих деятельность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часть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     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контакт-центра"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на безвозмездной основе "Отчет по деятельности контакт-центра" (ОКДЦ-01)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Методологические пояснения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указывается номер по порядку.</w:t>
      </w:r>
    </w:p>
    <w:bookmarkEnd w:id="196"/>
    <w:bookmarkStart w:name="z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указываются показатели.</w:t>
      </w:r>
    </w:p>
    <w:bookmarkEnd w:id="197"/>
    <w:bookmarkStart w:name="z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указываются единицы измерения.</w:t>
      </w:r>
    </w:p>
    <w:bookmarkEnd w:id="198"/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фактические данные.</w:t>
      </w:r>
    </w:p>
    <w:bookmarkEnd w:id="199"/>
    <w:bookmarkStart w:name="z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графы 1 наименование контакт-центра.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графы 1 указывается номер и дата утвержденного документа о начале функционирования контакт-центра.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графы 1 адрес местонахождения контакт-центра.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графы 1 в случае наличия структурных подразделений или филиалов указывается "да", в случае отсутствия – "нет".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графы 1 указывается номер телефона контакт-центра.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графы 1 отражается режим работы (к примеру, круглосуточный 24/7, с 9:00 до 18:00).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графы 1 указывается "да" в случае работы в выходные, праздничные дни, "нет" если контакт-центр не работает в выходные, праздничные дни.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графы 1 необходимо перечислить тематику, вопросы по которым предоставляется консультация.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графы 1 указывается "да" в случае наличия в контакт-центре, кроме операторов, сотрудников второй линии, в случае отсутствия – "нет".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графы 1 необходимо перечислить все используемые каналы связи (к примеру Telegram-бот, Аккаунты FB, VK, электронная почта).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графы 1 указывается количество штатных и внештатных сотрудников.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графы 1 указывается количество на конец отчетного периода штатных и внештатных операторов, непосредственно задействованных на консультировании.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графы 1 указывается общее количество принятых обращений по всем каналам связи, в тысячах.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графы 1 количество принятых обращений в разрезе каналов связи, в тысячах.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графы 1 указывается среднее время ожидания за отчетный период при обращении клиента по телефонным каналам связи после прослушивания голосового меню, в секундах.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графы 1 отражается средний показатель уровня удовлетворенности клиентов за отчетный период по 5-балльной шкале, в баллах.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графы 1 указывается средний процент обращений клиентов, при которых вопрос решен при первичном обращении, за отчетный период, в процентах.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графы 1 указывается доля потерянных вызовов за отчетный период, в процентах.</w:t>
      </w:r>
    </w:p>
    <w:bookmarkEnd w:id="217"/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19 графы 1 указывается среднее время обработки одной заявки оператором, за отчетный период, в минутах.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20 графы 1 указывается количество подтвержденных жалоб на деятельность контакт-центра и операторов контакт-центра.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21 графы 1 указывается "да" с перечислением при наличии программных продуктов (к примеру, IVR – Interactive Voice Response, WFM -Workforce Management, ИГР – Интеллектуальный голосовой робот), при отсутствии указывается "нет".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22 графы 1 указывается "да" в случае интеграции с информационными системами государственных органов, с перечислением, в случае отсутствия указывается "нет".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 графы 1 указывается дата и название в зависимости от прохождения (сертификационный аудит, сертификация контакт-центра), в случае отсутствия факта прохождения указывается "нет".</w:t>
      </w:r>
    </w:p>
    <w:bookmarkEnd w:id="222"/>
    <w:bookmarkStart w:name="z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графы 1 отражается информация о прохождении сертификации менеджерами контакт-центра, указывается "да" при прохождении сертификации менеджерами и указывается количество лиц, прошедших сертификацию. В случае отсутствия менеджеров, прошедших сертификацию, указывается "нет".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25 графы 1 указывается "да" при оснащении рабочего места в соответствии с требованиями, "нет" в случае отсутствия оснащения.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26 графы 1 указывается "да" с перечислением при оснащении необходимыми вспомогательными помещениями (комната приема пищи, комната отдыха, учебный класс), в случае отсутствия "нет".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27 графы 1 в случае наличия базы знаний указывается "да", в случае отсутствия "нет".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28 графы 1 "да" указывается в случае наличия внутренних нормативных документов, регламентирующих деятельность контакт-центра, в случае отсутствие внутренних нормативных документов, регламентирующих деятельность контакт-центра – "нет".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