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89c" w14:textId="0ba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сентября 2023 года № 10. Зарегистрирован в Министерстве юстиции Республики Казахстан 29 сентября 2023 года № 33481.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под № 14800):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заявки на предоставление инвестиционных преференций в рамках реализации специального инвестиционного проекта,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заявке прилагаются следующие документы: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под № 14806):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под № 14801):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