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4de8" w14:textId="afc4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28 сентября 2023 года № 342. Зарегистрирован в Министерстве юстиции Республики Казахстан 28 сентября 2023 года № 33475.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19-1) следующего содержания:</w:t>
      </w:r>
    </w:p>
    <w:bookmarkStart w:name="z8" w:id="3"/>
    <w:p>
      <w:pPr>
        <w:spacing w:after="0"/>
        <w:ind w:left="0"/>
        <w:jc w:val="both"/>
      </w:pPr>
      <w:r>
        <w:rPr>
          <w:rFonts w:ascii="Times New Roman"/>
          <w:b w:val="false"/>
          <w:i w:val="false"/>
          <w:color w:val="000000"/>
          <w:sz w:val="28"/>
        </w:rPr>
        <w:t>
      "19-1) фермерские теплицы – отапливаемые сооружения для межсезонного выращивания сельскохозяйственных культур, соответствующие требованиям национального стандарта СТ РК 3834 "Теплицы фермерские. Общие технические требования";";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"16. Сельхозтоваропроизводители (сельхозкооперативы), получающие субсидии в растениеводстве, заключают соглашение с МИО и территориальными департаментами Комитета торговли Министерства торговли и интеграции Республики Казахстан (далее – МТИ) об исполнении встречных обязательств по реализации произведенной продукции через информационную систему МТИ по рыночным ценам (далее – Соглашение).</w:t>
      </w:r>
    </w:p>
    <w:bookmarkEnd w:id="4"/>
    <w:bookmarkStart w:name="z11" w:id="5"/>
    <w:p>
      <w:pPr>
        <w:spacing w:after="0"/>
        <w:ind w:left="0"/>
        <w:jc w:val="both"/>
      </w:pPr>
      <w:r>
        <w:rPr>
          <w:rFonts w:ascii="Times New Roman"/>
          <w:b w:val="false"/>
          <w:i w:val="false"/>
          <w:color w:val="000000"/>
          <w:sz w:val="28"/>
        </w:rPr>
        <w:t>
      Выполнение условий Соглашения осуществляется в ГИСС, в том числе путем интеграционного взаимодействия с информационной системой МТИ. В случае невыполнения принятых условий Соглашения, сельхозтоваропроизводители (сельхозкооперативы) не получают субсидии по программам субсидирования в растениеводстве в следующем году.</w:t>
      </w:r>
    </w:p>
    <w:bookmarkEnd w:id="5"/>
    <w:bookmarkStart w:name="z12" w:id="6"/>
    <w:p>
      <w:pPr>
        <w:spacing w:after="0"/>
        <w:ind w:left="0"/>
        <w:jc w:val="both"/>
      </w:pPr>
      <w:r>
        <w:rPr>
          <w:rFonts w:ascii="Times New Roman"/>
          <w:b w:val="false"/>
          <w:i w:val="false"/>
          <w:color w:val="000000"/>
          <w:sz w:val="28"/>
        </w:rPr>
        <w:t>
      Нормы настоящего пункта действуют на сельхозтоваропроизводителей (сельхозкооперативов), занятых производством продукции, входящей в перечень социально значимых продовольственных товаров, утвержденный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 и имеющих площадь земельных участков, превышающую минимальные размеры земельных участков сельскохозяйственного назначения, которые утверждаются в соответствии с пунктом 5 статьи 50 Земельного кодекса Республики Казахстан.</w:t>
      </w:r>
    </w:p>
    <w:bookmarkEnd w:id="6"/>
    <w:bookmarkStart w:name="z13" w:id="7"/>
    <w:p>
      <w:pPr>
        <w:spacing w:after="0"/>
        <w:ind w:left="0"/>
        <w:jc w:val="both"/>
      </w:pPr>
      <w:r>
        <w:rPr>
          <w:rFonts w:ascii="Times New Roman"/>
          <w:b w:val="false"/>
          <w:i w:val="false"/>
          <w:color w:val="000000"/>
          <w:sz w:val="28"/>
        </w:rPr>
        <w:t>
      Реализация Соглашения осуществляется со второго полугодия 2024 года.</w:t>
      </w:r>
    </w:p>
    <w:bookmarkEnd w:id="7"/>
    <w:bookmarkStart w:name="z14" w:id="8"/>
    <w:p>
      <w:pPr>
        <w:spacing w:after="0"/>
        <w:ind w:left="0"/>
        <w:jc w:val="both"/>
      </w:pPr>
      <w:r>
        <w:rPr>
          <w:rFonts w:ascii="Times New Roman"/>
          <w:b w:val="false"/>
          <w:i w:val="false"/>
          <w:color w:val="000000"/>
          <w:sz w:val="28"/>
        </w:rPr>
        <w:t>
      17. Перечень приоритетных культур и нормы субсидий на субсидирование развития производства приоритетных культур, в том числе многолетних насаждений (далее – перечень и нормы субсидий) предоставляются сопроводительным письмом за подписью заместителя акима области, города республиканского значения, столицы, на одобрение в Министерство не позднее 1 декабря соответствующего года.</w:t>
      </w:r>
    </w:p>
    <w:bookmarkEnd w:id="8"/>
    <w:bookmarkStart w:name="z15" w:id="9"/>
    <w:p>
      <w:pPr>
        <w:spacing w:after="0"/>
        <w:ind w:left="0"/>
        <w:jc w:val="both"/>
      </w:pPr>
      <w:r>
        <w:rPr>
          <w:rFonts w:ascii="Times New Roman"/>
          <w:b w:val="false"/>
          <w:i w:val="false"/>
          <w:color w:val="000000"/>
          <w:sz w:val="28"/>
        </w:rPr>
        <w:t xml:space="preserve">
      При предоставлении на одобрение Министерству перечня и норм субсидий прилагаются документы, обосновывающие установленную норму субсидий (расчеты затрат по каждой субсидируемой культуре, согласованные с научными организациями аграрного профиля, имеющими аккредитацию в сфере научной и научно-технической деятельности и являющимися резидентами Республики Казахстан), а также подтверждающие согласование перечня и норм субсидий с региональной палатой предпринимателей и общественным советом области, города республиканского значения, столицы. </w:t>
      </w:r>
    </w:p>
    <w:bookmarkEnd w:id="9"/>
    <w:bookmarkStart w:name="z16" w:id="10"/>
    <w:p>
      <w:pPr>
        <w:spacing w:after="0"/>
        <w:ind w:left="0"/>
        <w:jc w:val="both"/>
      </w:pPr>
      <w:r>
        <w:rPr>
          <w:rFonts w:ascii="Times New Roman"/>
          <w:b w:val="false"/>
          <w:i w:val="false"/>
          <w:color w:val="000000"/>
          <w:sz w:val="28"/>
        </w:rPr>
        <w:t>
      Нормы субсидий на субсидирование развития производства приоритетных культур в закрытом грунте устанавливаются на один культурооборот овощных культур по итогам полученных всходов (не менее 95% прижившейся рассады на 1 квадратный метр). При этом в расчете затрат в отапливаемых промышленных тепличных комплексах и в фермерских теплицах учитываются затраты 1 (одного) культурооборота овощных культур, включающие расходы на электроэнергию, газ, уголь в зимне-весенний, либо осенне-зимний периоды. Неотапливаемые теплицы не субсидируются.</w:t>
      </w:r>
    </w:p>
    <w:bookmarkEnd w:id="10"/>
    <w:bookmarkStart w:name="z17" w:id="11"/>
    <w:p>
      <w:pPr>
        <w:spacing w:after="0"/>
        <w:ind w:left="0"/>
        <w:jc w:val="both"/>
      </w:pPr>
      <w:r>
        <w:rPr>
          <w:rFonts w:ascii="Times New Roman"/>
          <w:b w:val="false"/>
          <w:i w:val="false"/>
          <w:color w:val="000000"/>
          <w:sz w:val="28"/>
        </w:rPr>
        <w:t>
      Министерство в течение десяти рабочих дней соответствующим сопроводительным письмом возвращает перечень и нормы субсидий – в случае положительного решения, либо направляет на доработку перечень и нормы субсидий – в случае отрицательного решения. Срок доработки перечня и норм субсидий МИО составляет пять рабочих дней.</w:t>
      </w:r>
    </w:p>
    <w:bookmarkEnd w:id="11"/>
    <w:bookmarkStart w:name="z18" w:id="12"/>
    <w:p>
      <w:pPr>
        <w:spacing w:after="0"/>
        <w:ind w:left="0"/>
        <w:jc w:val="both"/>
      </w:pPr>
      <w:r>
        <w:rPr>
          <w:rFonts w:ascii="Times New Roman"/>
          <w:b w:val="false"/>
          <w:i w:val="false"/>
          <w:color w:val="000000"/>
          <w:sz w:val="28"/>
        </w:rPr>
        <w:t>
      Перечень и нормы субсидий утверждаются постановлением МИО не позднее 30 декабря соответствующего года и в течение трех рабочих дней размещаются в ГИСС и на официальном интернет-ресурсе МИО.</w:t>
      </w:r>
    </w:p>
    <w:bookmarkEnd w:id="12"/>
    <w:bookmarkStart w:name="z19" w:id="13"/>
    <w:p>
      <w:pPr>
        <w:spacing w:after="0"/>
        <w:ind w:left="0"/>
        <w:jc w:val="both"/>
      </w:pPr>
      <w:r>
        <w:rPr>
          <w:rFonts w:ascii="Times New Roman"/>
          <w:b w:val="false"/>
          <w:i w:val="false"/>
          <w:color w:val="000000"/>
          <w:sz w:val="28"/>
        </w:rPr>
        <w:t>
      Внесение изменений и (или) дополнений в перечень и нормы субсидий осуществляется в порядке, предусмотренном частями первой, второй, третьей, четвертой и пятой настоящего пункта.";</w:t>
      </w:r>
    </w:p>
    <w:bookmarkEnd w:id="13"/>
    <w:bookmarkStart w:name="z20" w:id="14"/>
    <w:p>
      <w:pPr>
        <w:spacing w:after="0"/>
        <w:ind w:left="0"/>
        <w:jc w:val="both"/>
      </w:pPr>
      <w:r>
        <w:rPr>
          <w:rFonts w:ascii="Times New Roman"/>
          <w:b w:val="false"/>
          <w:i w:val="false"/>
          <w:color w:val="000000"/>
          <w:sz w:val="28"/>
        </w:rPr>
        <w:t>
      дополнить пунктом 17-1 следующего содержания:</w:t>
      </w:r>
    </w:p>
    <w:bookmarkEnd w:id="14"/>
    <w:bookmarkStart w:name="z21" w:id="15"/>
    <w:p>
      <w:pPr>
        <w:spacing w:after="0"/>
        <w:ind w:left="0"/>
        <w:jc w:val="both"/>
      </w:pPr>
      <w:r>
        <w:rPr>
          <w:rFonts w:ascii="Times New Roman"/>
          <w:b w:val="false"/>
          <w:i w:val="false"/>
          <w:color w:val="000000"/>
          <w:sz w:val="28"/>
        </w:rPr>
        <w:t>
      "17-1. Ежегодно Управлением создается комиссия по обследованию всходов семян/рассад овощных культур в закрытом грунте (далее – Комиссия по обследованию всходов семян/рассад овощных культур)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всходов семян/рассад овощных культур является руководитель Управления.</w:t>
      </w:r>
    </w:p>
    <w:bookmarkEnd w:id="15"/>
    <w:bookmarkStart w:name="z22" w:id="16"/>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регистрируются Управлением в ГИСС.</w:t>
      </w:r>
    </w:p>
    <w:bookmarkEnd w:id="16"/>
    <w:bookmarkStart w:name="z23" w:id="17"/>
    <w:p>
      <w:pPr>
        <w:spacing w:after="0"/>
        <w:ind w:left="0"/>
        <w:jc w:val="both"/>
      </w:pPr>
      <w:r>
        <w:rPr>
          <w:rFonts w:ascii="Times New Roman"/>
          <w:b w:val="false"/>
          <w:i w:val="false"/>
          <w:color w:val="000000"/>
          <w:sz w:val="28"/>
        </w:rPr>
        <w:t>
      Для обследования овощных культур, возделываемых в закрытом грунте в промышленных тепличных комплексах и в фермерских теплицах, сельхозтоваропроизводитель (сельхозкооператив) подает предварительную заявку на получение субсидий на частичное возмещение затрат производства приоритетных культур в закрытом грунте по форме согласно приложению 4-1 к настоящим Правилам.</w:t>
      </w:r>
    </w:p>
    <w:bookmarkEnd w:id="17"/>
    <w:bookmarkStart w:name="z24" w:id="18"/>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в течение 10 (десяти) рабочих дней со дня принятия предварительной заявки осуществляют проверку документов, осмотр земельных участков сельхозтоваропроизводителя (сельхозкооператива), на наличие всходов семян/рассад овощных культур в закрытом грунте в промышленных тепличных комплексах или в фермерских теплицах.</w:t>
      </w:r>
    </w:p>
    <w:bookmarkEnd w:id="18"/>
    <w:bookmarkStart w:name="z25" w:id="19"/>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всходов семян/рассад овощных культур.</w:t>
      </w:r>
    </w:p>
    <w:bookmarkEnd w:id="19"/>
    <w:bookmarkStart w:name="z26" w:id="20"/>
    <w:p>
      <w:pPr>
        <w:spacing w:after="0"/>
        <w:ind w:left="0"/>
        <w:jc w:val="both"/>
      </w:pPr>
      <w:r>
        <w:rPr>
          <w:rFonts w:ascii="Times New Roman"/>
          <w:b w:val="false"/>
          <w:i w:val="false"/>
          <w:color w:val="000000"/>
          <w:sz w:val="28"/>
        </w:rPr>
        <w:t>
      Осмотр в промышленных тепличных комплексах или в фермерских теплицах осуществляется в присутствии сельхозтоваропроизводителя (сельхозкооператива) или его доверенного лица и по результатам оформляется акт осмотра по форме согласно приложению 4-2 к настоящим Правилам.";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"18. Субсидии выделяются сельхозтоваропроизводителям или сельхозкооперативам ежегодно в соответствии с порядком, установленным настоящими Правилами на частичное возмещение затрат по приоритетным культурам за продукцию, сданную на переработку перерабатывающему предприятию, либо за продукцию, сданную на переработку собственным перерабатывающим структурам, либо по приоритетным овощным культурам, произведенным в закрытом грунте, в текущем году или в четвертом квартале предыдущего года.</w:t>
      </w:r>
    </w:p>
    <w:bookmarkEnd w:id="21"/>
    <w:bookmarkStart w:name="z29" w:id="22"/>
    <w:p>
      <w:pPr>
        <w:spacing w:after="0"/>
        <w:ind w:left="0"/>
        <w:jc w:val="both"/>
      </w:pPr>
      <w:r>
        <w:rPr>
          <w:rFonts w:ascii="Times New Roman"/>
          <w:b w:val="false"/>
          <w:i w:val="false"/>
          <w:color w:val="000000"/>
          <w:sz w:val="28"/>
        </w:rPr>
        <w:t>
      19. Субсидии выплачиваются по приоритетным сельскохозяйственным культурам на 1 тонну или на 1 гектар по нормам субсидий, утвержденным постановлением МИО. Приоритетная культура, за исключением пшеницы, определяется исходя из рекомендуемой схемы специализации регионов, производство которой направлено на обеспечение загруженности перерабатывающих предприятий сырьем отечественного производства, увеличение объема выпускаемой переработанной продукции, обеспечение внутренней потребности рынка и развитие экспорта.</w:t>
      </w:r>
    </w:p>
    <w:bookmarkEnd w:id="22"/>
    <w:bookmarkStart w:name="z30" w:id="23"/>
    <w:p>
      <w:pPr>
        <w:spacing w:after="0"/>
        <w:ind w:left="0"/>
        <w:jc w:val="both"/>
      </w:pPr>
      <w:r>
        <w:rPr>
          <w:rFonts w:ascii="Times New Roman"/>
          <w:b w:val="false"/>
          <w:i w:val="false"/>
          <w:color w:val="000000"/>
          <w:sz w:val="28"/>
        </w:rPr>
        <w:t>
      При этом, МИО самостоятельно определяет целесообразность субсидирования производства приоритетных сельскохозяйственных культур, за исключением пшеницы.";</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приложению 5 к настоящим Правилам, либо заявки на получение субсидий на частичное возмещение затрат производства приоритетных культур в закрытом грунте по форме согласно приложению 5-1 к настоящим Правилам, посредством веб-портала "электронного правительства";";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xml:space="preserve">
      "4)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 </w:t>
      </w:r>
    </w:p>
    <w:bookmarkEnd w:id="26"/>
    <w:bookmarkStart w:name="z36" w:id="27"/>
    <w:p>
      <w:pPr>
        <w:spacing w:after="0"/>
        <w:ind w:left="0"/>
        <w:jc w:val="both"/>
      </w:pPr>
      <w:r>
        <w:rPr>
          <w:rFonts w:ascii="Times New Roman"/>
          <w:b w:val="false"/>
          <w:i w:val="false"/>
          <w:color w:val="000000"/>
          <w:sz w:val="28"/>
        </w:rPr>
        <w:t>
      при возделывании сельскохозяйственных культур в закрытом грунте – наличии у сельхозтоваропроизводителя (сельхозкооператива) земельных участков сельскохозяйственного назначения или иных категорий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27"/>
    <w:bookmarkStart w:name="z37" w:id="28"/>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28"/>
    <w:bookmarkStart w:name="z38" w:id="29"/>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bookmarkEnd w:id="29"/>
    <w:bookmarkStart w:name="z39" w:id="30"/>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bookmarkEnd w:id="30"/>
    <w:bookmarkStart w:name="z40" w:id="31"/>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bookmarkEnd w:id="31"/>
    <w:bookmarkStart w:name="z41" w:id="32"/>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bookmarkEnd w:id="32"/>
    <w:bookmarkStart w:name="z42" w:id="33"/>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bookmarkEnd w:id="33"/>
    <w:bookmarkStart w:name="z43" w:id="34"/>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4"/>
    <w:bookmarkStart w:name="z44" w:id="35"/>
    <w:p>
      <w:pPr>
        <w:spacing w:after="0"/>
        <w:ind w:left="0"/>
        <w:jc w:val="both"/>
      </w:pPr>
      <w:r>
        <w:rPr>
          <w:rFonts w:ascii="Times New Roman"/>
          <w:b w:val="false"/>
          <w:i w:val="false"/>
          <w:color w:val="000000"/>
          <w:sz w:val="28"/>
        </w:rPr>
        <w:t>
      дополнить подпунктом 4-1) следующего содержания:</w:t>
      </w:r>
    </w:p>
    <w:bookmarkEnd w:id="35"/>
    <w:bookmarkStart w:name="z45" w:id="36"/>
    <w:p>
      <w:pPr>
        <w:spacing w:after="0"/>
        <w:ind w:left="0"/>
        <w:jc w:val="both"/>
      </w:pPr>
      <w:r>
        <w:rPr>
          <w:rFonts w:ascii="Times New Roman"/>
          <w:b w:val="false"/>
          <w:i w:val="false"/>
          <w:color w:val="000000"/>
          <w:sz w:val="28"/>
        </w:rPr>
        <w:t>
      "4-1) посева в текущем году или в предыдущем году приоритетных сельскохозяйственных культур на полях или в закрытом грунте, находящихся в пределах границ земельного участка, принадлежащих сельхозтоваропроизводителю (сельхозкооперативу) на праве землепользования и (или) частной собственности;";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"22. Субсидии на частичное возмещение затрат производства приоритетных культур рассчитываются из подтвержденных сельхозтоваропроизводителем (сельхозкооперативом) объемов реализованной (сданной) сельскохозяйственной продукции, подлежащих субсидированию, и норм субсидий, утвержденных постановлением МИО по следующей формуле:</w:t>
      </w:r>
    </w:p>
    <w:bookmarkEnd w:id="37"/>
    <w:bookmarkStart w:name="z48" w:id="38"/>
    <w:p>
      <w:pPr>
        <w:spacing w:after="0"/>
        <w:ind w:left="0"/>
        <w:jc w:val="both"/>
      </w:pPr>
      <w:r>
        <w:rPr>
          <w:rFonts w:ascii="Times New Roman"/>
          <w:b w:val="false"/>
          <w:i w:val="false"/>
          <w:color w:val="000000"/>
          <w:sz w:val="28"/>
        </w:rPr>
        <w:t>
      С = З х Нс,</w:t>
      </w:r>
    </w:p>
    <w:bookmarkEnd w:id="38"/>
    <w:bookmarkStart w:name="z49" w:id="39"/>
    <w:p>
      <w:pPr>
        <w:spacing w:after="0"/>
        <w:ind w:left="0"/>
        <w:jc w:val="both"/>
      </w:pPr>
      <w:r>
        <w:rPr>
          <w:rFonts w:ascii="Times New Roman"/>
          <w:b w:val="false"/>
          <w:i w:val="false"/>
          <w:color w:val="000000"/>
          <w:sz w:val="28"/>
        </w:rPr>
        <w:t>
      где:</w:t>
      </w:r>
    </w:p>
    <w:bookmarkEnd w:id="39"/>
    <w:bookmarkStart w:name="z50" w:id="40"/>
    <w:p>
      <w:pPr>
        <w:spacing w:after="0"/>
        <w:ind w:left="0"/>
        <w:jc w:val="both"/>
      </w:pPr>
      <w:r>
        <w:rPr>
          <w:rFonts w:ascii="Times New Roman"/>
          <w:b w:val="false"/>
          <w:i w:val="false"/>
          <w:color w:val="000000"/>
          <w:sz w:val="28"/>
        </w:rPr>
        <w:t>
      С – сумма причитающихся субсидий, тенге;</w:t>
      </w:r>
    </w:p>
    <w:bookmarkEnd w:id="40"/>
    <w:bookmarkStart w:name="z51" w:id="41"/>
    <w:p>
      <w:pPr>
        <w:spacing w:after="0"/>
        <w:ind w:left="0"/>
        <w:jc w:val="both"/>
      </w:pPr>
      <w:r>
        <w:rPr>
          <w:rFonts w:ascii="Times New Roman"/>
          <w:b w:val="false"/>
          <w:i w:val="false"/>
          <w:color w:val="000000"/>
          <w:sz w:val="28"/>
        </w:rPr>
        <w:t>
      З – подтвержденный объем реализованной (сданной) сельскохозяйственной продукции, тонна;</w:t>
      </w:r>
    </w:p>
    <w:bookmarkEnd w:id="41"/>
    <w:bookmarkStart w:name="z52" w:id="42"/>
    <w:p>
      <w:pPr>
        <w:spacing w:after="0"/>
        <w:ind w:left="0"/>
        <w:jc w:val="both"/>
      </w:pPr>
      <w:r>
        <w:rPr>
          <w:rFonts w:ascii="Times New Roman"/>
          <w:b w:val="false"/>
          <w:i w:val="false"/>
          <w:color w:val="000000"/>
          <w:sz w:val="28"/>
        </w:rPr>
        <w:t>
      Нс – норма субсидий без налога на добавленную стоимость, тенге.";</w:t>
      </w:r>
    </w:p>
    <w:bookmarkEnd w:id="42"/>
    <w:bookmarkStart w:name="z53" w:id="43"/>
    <w:p>
      <w:pPr>
        <w:spacing w:after="0"/>
        <w:ind w:left="0"/>
        <w:jc w:val="both"/>
      </w:pPr>
      <w:r>
        <w:rPr>
          <w:rFonts w:ascii="Times New Roman"/>
          <w:b w:val="false"/>
          <w:i w:val="false"/>
          <w:color w:val="000000"/>
          <w:sz w:val="28"/>
        </w:rPr>
        <w:t>
      дополнить пунктом 22-1 следующего содержания:</w:t>
      </w:r>
    </w:p>
    <w:bookmarkEnd w:id="43"/>
    <w:bookmarkStart w:name="z54" w:id="44"/>
    <w:p>
      <w:pPr>
        <w:spacing w:after="0"/>
        <w:ind w:left="0"/>
        <w:jc w:val="both"/>
      </w:pPr>
      <w:r>
        <w:rPr>
          <w:rFonts w:ascii="Times New Roman"/>
          <w:b w:val="false"/>
          <w:i w:val="false"/>
          <w:color w:val="000000"/>
          <w:sz w:val="28"/>
        </w:rPr>
        <w:t>
      "22-1. Субсидии на частичное возмещение затрат производства приоритетных овощных культур в закрытом грунте рассчитываются из подтвержденных сельхозтоваропроизводителем (сельхозкооперативом) площадей, подлежащих субсидированию, и норм субсидий, утвержденных постановлением МИО по следующей формуле:</w:t>
      </w:r>
    </w:p>
    <w:bookmarkEnd w:id="44"/>
    <w:bookmarkStart w:name="z55" w:id="45"/>
    <w:p>
      <w:pPr>
        <w:spacing w:after="0"/>
        <w:ind w:left="0"/>
        <w:jc w:val="both"/>
      </w:pPr>
      <w:r>
        <w:rPr>
          <w:rFonts w:ascii="Times New Roman"/>
          <w:b w:val="false"/>
          <w:i w:val="false"/>
          <w:color w:val="000000"/>
          <w:sz w:val="28"/>
        </w:rPr>
        <w:t>
      С = З х Нс,</w:t>
      </w:r>
    </w:p>
    <w:bookmarkEnd w:id="45"/>
    <w:bookmarkStart w:name="z56" w:id="46"/>
    <w:p>
      <w:pPr>
        <w:spacing w:after="0"/>
        <w:ind w:left="0"/>
        <w:jc w:val="both"/>
      </w:pPr>
      <w:r>
        <w:rPr>
          <w:rFonts w:ascii="Times New Roman"/>
          <w:b w:val="false"/>
          <w:i w:val="false"/>
          <w:color w:val="000000"/>
          <w:sz w:val="28"/>
        </w:rPr>
        <w:t>
      где:</w:t>
      </w:r>
    </w:p>
    <w:bookmarkEnd w:id="46"/>
    <w:bookmarkStart w:name="z57" w:id="47"/>
    <w:p>
      <w:pPr>
        <w:spacing w:after="0"/>
        <w:ind w:left="0"/>
        <w:jc w:val="both"/>
      </w:pPr>
      <w:r>
        <w:rPr>
          <w:rFonts w:ascii="Times New Roman"/>
          <w:b w:val="false"/>
          <w:i w:val="false"/>
          <w:color w:val="000000"/>
          <w:sz w:val="28"/>
        </w:rPr>
        <w:t>
      С – сумма причитающихся субсидий, тенге;</w:t>
      </w:r>
    </w:p>
    <w:bookmarkEnd w:id="47"/>
    <w:bookmarkStart w:name="z58" w:id="48"/>
    <w:p>
      <w:pPr>
        <w:spacing w:after="0"/>
        <w:ind w:left="0"/>
        <w:jc w:val="both"/>
      </w:pPr>
      <w:r>
        <w:rPr>
          <w:rFonts w:ascii="Times New Roman"/>
          <w:b w:val="false"/>
          <w:i w:val="false"/>
          <w:color w:val="000000"/>
          <w:sz w:val="28"/>
        </w:rPr>
        <w:t>
      З – посевная площадь, гектар;</w:t>
      </w:r>
    </w:p>
    <w:bookmarkEnd w:id="48"/>
    <w:bookmarkStart w:name="z59" w:id="49"/>
    <w:p>
      <w:pPr>
        <w:spacing w:after="0"/>
        <w:ind w:left="0"/>
        <w:jc w:val="both"/>
      </w:pPr>
      <w:r>
        <w:rPr>
          <w:rFonts w:ascii="Times New Roman"/>
          <w:b w:val="false"/>
          <w:i w:val="false"/>
          <w:color w:val="000000"/>
          <w:sz w:val="28"/>
        </w:rPr>
        <w:t>
      Нс – норма субсидий без налога на добавленную стоимость, тенге за гектар.</w:t>
      </w:r>
    </w:p>
    <w:bookmarkEnd w:id="49"/>
    <w:bookmarkStart w:name="z60" w:id="50"/>
    <w:p>
      <w:pPr>
        <w:spacing w:after="0"/>
        <w:ind w:left="0"/>
        <w:jc w:val="both"/>
      </w:pPr>
      <w:r>
        <w:rPr>
          <w:rFonts w:ascii="Times New Roman"/>
          <w:b w:val="false"/>
          <w:i w:val="false"/>
          <w:color w:val="000000"/>
          <w:sz w:val="28"/>
        </w:rPr>
        <w:t>
      Кроме того, субсидируются также площади ниже 1 гектара с учетом перевода на нижние виды единицы измерения.";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25 изложить в следующей редакции:</w:t>
      </w:r>
    </w:p>
    <w:bookmarkStart w:name="z62" w:id="51"/>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индивидуальный идентификационный номер (далее – ИИН), фамилия, имя и отчество (при его наличии);";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"27.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52"/>
    <w:bookmarkStart w:name="z65" w:id="53"/>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bookmarkEnd w:id="53"/>
    <w:bookmarkStart w:name="z66" w:id="54"/>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30 изложить в следующей редакции:</w:t>
      </w:r>
    </w:p>
    <w:bookmarkStart w:name="z68" w:id="55"/>
    <w:p>
      <w:pPr>
        <w:spacing w:after="0"/>
        <w:ind w:left="0"/>
        <w:jc w:val="both"/>
      </w:pPr>
      <w:r>
        <w:rPr>
          <w:rFonts w:ascii="Times New Roman"/>
          <w:b w:val="false"/>
          <w:i w:val="false"/>
          <w:color w:val="000000"/>
          <w:sz w:val="28"/>
        </w:rPr>
        <w:t>
      "5) наличии у оригинатора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55"/>
    <w:bookmarkStart w:name="z69" w:id="56"/>
    <w:p>
      <w:pPr>
        <w:spacing w:after="0"/>
        <w:ind w:left="0"/>
        <w:jc w:val="both"/>
      </w:pPr>
      <w:r>
        <w:rPr>
          <w:rFonts w:ascii="Times New Roman"/>
          <w:b w:val="false"/>
          <w:i w:val="false"/>
          <w:color w:val="000000"/>
          <w:sz w:val="28"/>
        </w:rPr>
        <w:t>
      В случае подачи заявки оригинатором, созданным в форме крестьянского или фермерского хозяйства, земельные участки которых зарегистрированы за их членами, допускается подтверждение наличия земельных участков, правоустанавливающими и идентификационными документами на земельные участки, сканированные электронные копии которых размещаются в ГИСС.";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34 изложить в следующей редакции:</w:t>
      </w:r>
    </w:p>
    <w:bookmarkStart w:name="z71" w:id="57"/>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"41. Ежегодно Управлением создается комиссия по обследованию многолетних насаждений плодово-ягодных культур и винограда (далее – Комиссия по обследованию многолетних насаждений)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многолетних насаждений является руководитель Управления.</w:t>
      </w:r>
    </w:p>
    <w:bookmarkEnd w:id="58"/>
    <w:bookmarkStart w:name="z74" w:id="59"/>
    <w:p>
      <w:pPr>
        <w:spacing w:after="0"/>
        <w:ind w:left="0"/>
        <w:jc w:val="both"/>
      </w:pPr>
      <w:r>
        <w:rPr>
          <w:rFonts w:ascii="Times New Roman"/>
          <w:b w:val="false"/>
          <w:i w:val="false"/>
          <w:color w:val="000000"/>
          <w:sz w:val="28"/>
        </w:rPr>
        <w:t>
      Члены Комиссии по обследованию многолетних насаждений регистрируются Управлением в ГИСС.</w:t>
      </w:r>
    </w:p>
    <w:bookmarkEnd w:id="59"/>
    <w:bookmarkStart w:name="z75" w:id="60"/>
    <w:p>
      <w:pPr>
        <w:spacing w:after="0"/>
        <w:ind w:left="0"/>
        <w:jc w:val="both"/>
      </w:pPr>
      <w:r>
        <w:rPr>
          <w:rFonts w:ascii="Times New Roman"/>
          <w:b w:val="false"/>
          <w:i w:val="false"/>
          <w:color w:val="000000"/>
          <w:sz w:val="28"/>
        </w:rPr>
        <w:t>
      Для обследования многолетних насаждений плодово-ягодных культур и винограда, включая насаждения земляники (клубники) одного (двух) года использования, сельхозтоваропроизводитель (сельхозкооператив) подает предварительную заявку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приложению 9 к настоящим Правилам, посредством веб-портала "электронного правительства".</w:t>
      </w:r>
    </w:p>
    <w:bookmarkEnd w:id="60"/>
    <w:bookmarkStart w:name="z76" w:id="61"/>
    <w:p>
      <w:pPr>
        <w:spacing w:after="0"/>
        <w:ind w:left="0"/>
        <w:jc w:val="both"/>
      </w:pPr>
      <w:r>
        <w:rPr>
          <w:rFonts w:ascii="Times New Roman"/>
          <w:b w:val="false"/>
          <w:i w:val="false"/>
          <w:color w:val="000000"/>
          <w:sz w:val="28"/>
        </w:rPr>
        <w:t>
      Члены Комиссии по обследованию многолетних насаждений в течение десяти рабочих дней осуществляют проверку документов, осмотр земельных участков сельхозтоваропроизводителя (сельхозкооператива), обследование многолетних насаждений плодово-ягодных культур и винограда, заложенных сельхозтоваропроизводителями (сельхозкооперативами) элитными саженцами.</w:t>
      </w:r>
    </w:p>
    <w:bookmarkEnd w:id="61"/>
    <w:bookmarkStart w:name="z77" w:id="62"/>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многолетних насаждений.</w:t>
      </w:r>
    </w:p>
    <w:bookmarkEnd w:id="62"/>
    <w:bookmarkStart w:name="z78" w:id="63"/>
    <w:p>
      <w:pPr>
        <w:spacing w:after="0"/>
        <w:ind w:left="0"/>
        <w:jc w:val="both"/>
      </w:pPr>
      <w:r>
        <w:rPr>
          <w:rFonts w:ascii="Times New Roman"/>
          <w:b w:val="false"/>
          <w:i w:val="false"/>
          <w:color w:val="000000"/>
          <w:sz w:val="28"/>
        </w:rPr>
        <w:t>
      Обследование осуществляется в присутствии сельхозтоваропроизводителя (сельхозкооператива) или его доверенного лица и по результатам оформляется акт обследования заложенных многолетних насаждений плодово-ягодных культур и винограда по форме согласно приложению 10 к настоящим Правилам (далее – акт обследования).";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49 изложить в следующей редакции:</w:t>
      </w:r>
    </w:p>
    <w:bookmarkStart w:name="z80" w:id="64"/>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64"/>
    <w:bookmarkStart w:name="z81" w:id="65"/>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65"/>
    <w:bookmarkStart w:name="z82" w:id="66"/>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66"/>
    <w:bookmarkStart w:name="z83" w:id="67"/>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67"/>
    <w:bookmarkStart w:name="z84" w:id="68"/>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68"/>
    <w:bookmarkStart w:name="z85" w:id="69"/>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69"/>
    <w:bookmarkStart w:name="z86" w:id="70"/>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70"/>
    <w:bookmarkStart w:name="z87" w:id="71"/>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71"/>
    <w:bookmarkStart w:name="z88" w:id="72"/>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72"/>
    <w:bookmarkStart w:name="z89" w:id="73"/>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с соответствующим размером рабочей площади теплицы, подтвержденного в результате информационного взаимодействия ГИСС с информационной системой единого государственного кадастра недвижимости.";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57 изложить в следующей редакции:</w:t>
      </w:r>
    </w:p>
    <w:bookmarkStart w:name="z91" w:id="74"/>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93" w:id="75"/>
    <w:p>
      <w:pPr>
        <w:spacing w:after="0"/>
        <w:ind w:left="0"/>
        <w:jc w:val="both"/>
      </w:pPr>
      <w:r>
        <w:rPr>
          <w:rFonts w:ascii="Times New Roman"/>
          <w:b w:val="false"/>
          <w:i w:val="false"/>
          <w:color w:val="000000"/>
          <w:sz w:val="28"/>
        </w:rPr>
        <w:t>
      "59. В случае, если до момента формирования Управлением счетов к оплате выявлено наличие несоответствия данных в зарегистрированной заявке, элитсемхоз, семхоз, реализатор, сельхозтоваропроизводитель, сельхозкооператив имеет возможность отозвать заявку (переводную заявку) с указанием причины отзыва.</w:t>
      </w:r>
    </w:p>
    <w:bookmarkEnd w:id="75"/>
    <w:bookmarkStart w:name="z94" w:id="76"/>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76"/>
    <w:bookmarkStart w:name="z9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66</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7" w:id="78"/>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78"/>
    <w:bookmarkStart w:name="z98" w:id="79"/>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79"/>
    <w:bookmarkStart w:name="z99" w:id="80"/>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80"/>
    <w:bookmarkStart w:name="z100" w:id="81"/>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81"/>
    <w:bookmarkStart w:name="z101" w:id="82"/>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82"/>
    <w:bookmarkStart w:name="z102" w:id="83"/>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83"/>
    <w:bookmarkStart w:name="z103" w:id="84"/>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84"/>
    <w:bookmarkStart w:name="z104" w:id="85"/>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85"/>
    <w:bookmarkStart w:name="z105" w:id="86"/>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86"/>
    <w:bookmarkStart w:name="z106" w:id="87"/>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87"/>
    <w:bookmarkStart w:name="z107" w:id="88"/>
    <w:p>
      <w:pPr>
        <w:spacing w:after="0"/>
        <w:ind w:left="0"/>
        <w:jc w:val="both"/>
      </w:pPr>
      <w:r>
        <w:rPr>
          <w:rFonts w:ascii="Times New Roman"/>
          <w:b w:val="false"/>
          <w:i w:val="false"/>
          <w:color w:val="000000"/>
          <w:sz w:val="28"/>
        </w:rPr>
        <w:t>
      дополнить подпунктом 6) следующего содержания:</w:t>
      </w:r>
    </w:p>
    <w:bookmarkEnd w:id="88"/>
    <w:bookmarkStart w:name="z108" w:id="89"/>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73 изложить в следующей редакции:</w:t>
      </w:r>
    </w:p>
    <w:bookmarkStart w:name="z110" w:id="90"/>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12" w:id="91"/>
    <w:p>
      <w:pPr>
        <w:spacing w:after="0"/>
        <w:ind w:left="0"/>
        <w:jc w:val="both"/>
      </w:pPr>
      <w:r>
        <w:rPr>
          <w:rFonts w:ascii="Times New Roman"/>
          <w:b w:val="false"/>
          <w:i w:val="false"/>
          <w:color w:val="000000"/>
          <w:sz w:val="28"/>
        </w:rPr>
        <w:t>
      "74. Формирование и регистрация заявки (переводной заявки) производится в Личном кабинете в следующем порядке:</w:t>
      </w:r>
    </w:p>
    <w:bookmarkEnd w:id="91"/>
    <w:bookmarkStart w:name="z113" w:id="92"/>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66 настоящих Правил либо переводная заявка с внесением в нее сведений, необходимых для проверки ГИСС требования подпункта 5) пункта 66 настоящих Правил;</w:t>
      </w:r>
    </w:p>
    <w:bookmarkEnd w:id="92"/>
    <w:bookmarkStart w:name="z114" w:id="93"/>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93"/>
    <w:bookmarkStart w:name="z115" w:id="94"/>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 При этом, по переводным заявкам отзыв не допускается.</w:t>
      </w:r>
    </w:p>
    <w:bookmarkEnd w:id="94"/>
    <w:bookmarkStart w:name="z116" w:id="95"/>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95"/>
    <w:bookmarkStart w:name="z117"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82</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19" w:id="97"/>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97"/>
    <w:bookmarkStart w:name="z120" w:id="98"/>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98"/>
    <w:bookmarkStart w:name="z121" w:id="99"/>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99"/>
    <w:bookmarkStart w:name="z122" w:id="100"/>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100"/>
    <w:bookmarkStart w:name="z123" w:id="101"/>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101"/>
    <w:bookmarkStart w:name="z124" w:id="102"/>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102"/>
    <w:bookmarkStart w:name="z125" w:id="103"/>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03"/>
    <w:bookmarkStart w:name="z126" w:id="104"/>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заявки) на субсидии при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104"/>
    <w:bookmarkStart w:name="z127" w:id="105"/>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05"/>
    <w:bookmarkStart w:name="z128" w:id="106"/>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106"/>
    <w:bookmarkStart w:name="z129" w:id="107"/>
    <w:p>
      <w:pPr>
        <w:spacing w:after="0"/>
        <w:ind w:left="0"/>
        <w:jc w:val="both"/>
      </w:pPr>
      <w:r>
        <w:rPr>
          <w:rFonts w:ascii="Times New Roman"/>
          <w:b w:val="false"/>
          <w:i w:val="false"/>
          <w:color w:val="000000"/>
          <w:sz w:val="28"/>
        </w:rPr>
        <w:t>
      дополнить подпунктом 7) следующего содержания:</w:t>
      </w:r>
    </w:p>
    <w:bookmarkEnd w:id="107"/>
    <w:bookmarkStart w:name="z130" w:id="108"/>
    <w:p>
      <w:pPr>
        <w:spacing w:after="0"/>
        <w:ind w:left="0"/>
        <w:jc w:val="both"/>
      </w:pPr>
      <w:r>
        <w:rPr>
          <w:rFonts w:ascii="Times New Roman"/>
          <w:b w:val="false"/>
          <w:i w:val="false"/>
          <w:color w:val="000000"/>
          <w:sz w:val="28"/>
        </w:rPr>
        <w:t>
      "7) наличии сведений о севооборотах за последние два года (текущий и предыдущий годы).";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87 изложить в следующей редакции:</w:t>
      </w:r>
    </w:p>
    <w:bookmarkStart w:name="z132" w:id="109"/>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34" w:id="110"/>
    <w:p>
      <w:pPr>
        <w:spacing w:after="0"/>
        <w:ind w:left="0"/>
        <w:jc w:val="both"/>
      </w:pPr>
      <w:r>
        <w:rPr>
          <w:rFonts w:ascii="Times New Roman"/>
          <w:b w:val="false"/>
          <w:i w:val="false"/>
          <w:color w:val="000000"/>
          <w:sz w:val="28"/>
        </w:rPr>
        <w:t>
      "88.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110"/>
    <w:bookmarkStart w:name="z135" w:id="111"/>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82 настоящих Правил (либо переводная заявка с внесением в нее сведений, необходимых для проверки ГИСС требования подпункта 5) пункта 82 настоящих Правил);</w:t>
      </w:r>
    </w:p>
    <w:bookmarkEnd w:id="111"/>
    <w:bookmarkStart w:name="z136" w:id="112"/>
    <w:p>
      <w:pPr>
        <w:spacing w:after="0"/>
        <w:ind w:left="0"/>
        <w:jc w:val="both"/>
      </w:pPr>
      <w:r>
        <w:rPr>
          <w:rFonts w:ascii="Times New Roman"/>
          <w:b w:val="false"/>
          <w:i w:val="false"/>
          <w:color w:val="000000"/>
          <w:sz w:val="28"/>
        </w:rPr>
        <w:t>
      2) заявка или переводная заявка регистрируется в ГИСС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112"/>
    <w:bookmarkStart w:name="z137" w:id="113"/>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bookmarkEnd w:id="113"/>
    <w:bookmarkStart w:name="z138" w:id="114"/>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114"/>
    <w:bookmarkStart w:name="z139" w:id="115"/>
    <w:p>
      <w:pPr>
        <w:spacing w:after="0"/>
        <w:ind w:left="0"/>
        <w:jc w:val="both"/>
      </w:pPr>
      <w:r>
        <w:rPr>
          <w:rFonts w:ascii="Times New Roman"/>
          <w:b w:val="false"/>
          <w:i w:val="false"/>
          <w:color w:val="000000"/>
          <w:sz w:val="28"/>
        </w:rPr>
        <w:t xml:space="preserve">
      дополнить приложениями 4-1 и 4-2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115"/>
    <w:bookmarkStart w:name="z140" w:id="116"/>
    <w:p>
      <w:pPr>
        <w:spacing w:after="0"/>
        <w:ind w:left="0"/>
        <w:jc w:val="both"/>
      </w:pPr>
      <w:r>
        <w:rPr>
          <w:rFonts w:ascii="Times New Roman"/>
          <w:b w:val="false"/>
          <w:i w:val="false"/>
          <w:color w:val="000000"/>
          <w:sz w:val="28"/>
        </w:rPr>
        <w:t xml:space="preserve">
      дополнить приложением 5-1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142" w:id="117"/>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117"/>
    <w:bookmarkStart w:name="z143" w:id="1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8"/>
    <w:bookmarkStart w:name="z144" w:id="1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19"/>
    <w:bookmarkStart w:name="z145" w:id="1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20"/>
    <w:bookmarkStart w:name="z146" w:id="12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Сапаров    </w:t>
            </w:r>
            <w:r>
              <w:rPr>
                <w:rFonts w:ascii="Times New Roman"/>
                <w:b w:val="false"/>
                <w:i w:val="false"/>
                <w:color w:val="000000"/>
                <w:sz w:val="20"/>
              </w:rPr>
              <w:t>
</w:t>
            </w:r>
          </w:p>
        </w:tc>
      </w:tr>
    </w:tbl>
    <w:p>
      <w:pPr>
        <w:spacing w:after="0"/>
        <w:ind w:left="0"/>
        <w:jc w:val="both"/>
      </w:pPr>
      <w:bookmarkStart w:name="z148" w:id="122"/>
      <w:r>
        <w:rPr>
          <w:rFonts w:ascii="Times New Roman"/>
          <w:b w:val="false"/>
          <w:i w:val="false"/>
          <w:color w:val="000000"/>
          <w:sz w:val="28"/>
        </w:rPr>
        <w:t>
      "СОГЛАСОВАН"</w:t>
      </w:r>
    </w:p>
    <w:bookmarkEnd w:id="122"/>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Министерство торговли </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23"/>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 затрат производства приоритетных культур в закрытом грунте</w:t>
      </w:r>
    </w:p>
    <w:bookmarkEnd w:id="123"/>
    <w:p>
      <w:pPr>
        <w:spacing w:after="0"/>
        <w:ind w:left="0"/>
        <w:jc w:val="both"/>
      </w:pPr>
      <w:bookmarkStart w:name="z158" w:id="124"/>
      <w:r>
        <w:rPr>
          <w:rFonts w:ascii="Times New Roman"/>
          <w:b w:val="false"/>
          <w:i w:val="false"/>
          <w:color w:val="000000"/>
          <w:sz w:val="28"/>
        </w:rPr>
        <w:t>
      В ____________________________________________________________________</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(используемая),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25"/>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5"/>
    <w:bookmarkStart w:name="z164" w:id="126"/>
    <w:p>
      <w:pPr>
        <w:spacing w:after="0"/>
        <w:ind w:left="0"/>
        <w:jc w:val="both"/>
      </w:pPr>
      <w:r>
        <w:rPr>
          <w:rFonts w:ascii="Times New Roman"/>
          <w:b w:val="false"/>
          <w:i w:val="false"/>
          <w:color w:val="000000"/>
          <w:sz w:val="28"/>
        </w:rPr>
        <w:t xml:space="preserve">
      2. Сведения о заявителе: </w:t>
      </w:r>
    </w:p>
    <w:bookmarkEnd w:id="1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бизнес-идентификационный номер (далее – БИН) 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руководителя _____________________________</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(далее – ИИН) 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(индивидуального предпринимателя):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(далее – ИИН) _________________________</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номер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кем выдано 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телефона (факса): 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Уведомление о начале деятельности в качестве индивидуального предпринимателя для физического лица: </w:t>
      </w:r>
      <w:r>
        <w:br/>
      </w:r>
      <w:r>
        <w:rPr>
          <w:rFonts w:ascii="Times New Roman"/>
          <w:b w:val="false"/>
          <w:i w:val="false"/>
          <w:color w:val="000000"/>
          <w:sz w:val="28"/>
        </w:rPr>
        <w:t xml:space="preserve">
      </w:t>
      </w:r>
      <w:r>
        <w:rPr>
          <w:rFonts w:ascii="Times New Roman"/>
          <w:b w:val="false"/>
          <w:i w:val="false"/>
          <w:color w:val="000000"/>
          <w:sz w:val="28"/>
        </w:rPr>
        <w:t>местонахождение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уведомления ___________________________________________________________</w:t>
      </w:r>
      <w:r>
        <w:br/>
      </w:r>
      <w:r>
        <w:rPr>
          <w:rFonts w:ascii="Times New Roman"/>
          <w:b w:val="false"/>
          <w:i w:val="false"/>
          <w:color w:val="000000"/>
          <w:sz w:val="28"/>
        </w:rPr>
        <w:t>
</w:t>
      </w:r>
    </w:p>
    <w:bookmarkStart w:name="z183" w:id="127"/>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28"/>
    <w:p>
      <w:pPr>
        <w:spacing w:after="0"/>
        <w:ind w:left="0"/>
        <w:jc w:val="both"/>
      </w:pPr>
      <w:r>
        <w:rPr>
          <w:rFonts w:ascii="Times New Roman"/>
          <w:b w:val="false"/>
          <w:i w:val="false"/>
          <w:color w:val="000000"/>
          <w:sz w:val="28"/>
        </w:rPr>
        <w:t>
      4. Сведения о земельном участке: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29"/>
    <w:p>
      <w:pPr>
        <w:spacing w:after="0"/>
        <w:ind w:left="0"/>
        <w:jc w:val="both"/>
      </w:pPr>
      <w:r>
        <w:rPr>
          <w:rFonts w:ascii="Times New Roman"/>
          <w:b w:val="false"/>
          <w:i w:val="false"/>
          <w:color w:val="000000"/>
          <w:sz w:val="28"/>
        </w:rPr>
        <w:t>
      5.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1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ИИН/БИН____________________________________________________________________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реквизиты банка: 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банка: 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банковский идентификационный код______________________________________________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индивидуальный идентификационный код 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БИН 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код бенефициара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Сведения о наличии тепличного комплекса (промышленного/фермерского):</w:t>
      </w:r>
      <w:r>
        <w:br/>
      </w:r>
      <w:r>
        <w:rPr>
          <w:rFonts w:ascii="Times New Roman"/>
          <w:b w:val="false"/>
          <w:i w:val="false"/>
          <w:color w:val="000000"/>
          <w:sz w:val="28"/>
        </w:rPr>
        <w:t xml:space="preserve">
      </w:t>
      </w:r>
      <w:r>
        <w:rPr>
          <w:rFonts w:ascii="Times New Roman"/>
          <w:b w:val="false"/>
          <w:i w:val="false"/>
          <w:color w:val="000000"/>
          <w:sz w:val="28"/>
        </w:rPr>
        <w:t xml:space="preserve">размер рабочей площади теплиц: 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кадастровый номер 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инвентарный номер 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целевое назначение ___________________________________________________________</w:t>
      </w:r>
      <w:r>
        <w:br/>
      </w:r>
      <w:r>
        <w:rPr>
          <w:rFonts w:ascii="Times New Roman"/>
          <w:b w:val="false"/>
          <w:i w:val="false"/>
          <w:color w:val="000000"/>
          <w:sz w:val="28"/>
        </w:rPr>
        <w:t>
</w:t>
      </w:r>
    </w:p>
    <w:bookmarkStart w:name="z199" w:id="130"/>
    <w:p>
      <w:pPr>
        <w:spacing w:after="0"/>
        <w:ind w:left="0"/>
        <w:jc w:val="both"/>
      </w:pPr>
      <w:r>
        <w:rPr>
          <w:rFonts w:ascii="Times New Roman"/>
          <w:b w:val="false"/>
          <w:i w:val="false"/>
          <w:color w:val="000000"/>
          <w:sz w:val="28"/>
        </w:rPr>
        <w:t>
      7.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1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дата выдачи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____________________________________________________________________</w:t>
      </w:r>
      <w:r>
        <w:br/>
      </w:r>
      <w:r>
        <w:rPr>
          <w:rFonts w:ascii="Times New Roman"/>
          <w:b w:val="false"/>
          <w:i w:val="false"/>
          <w:color w:val="000000"/>
          <w:sz w:val="28"/>
        </w:rPr>
        <w:t>
</w:t>
      </w:r>
    </w:p>
    <w:bookmarkStart w:name="z202" w:id="131"/>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 </w:t>
      </w:r>
    </w:p>
    <w:bookmarkEnd w:id="131"/>
    <w:bookmarkStart w:name="z203" w:id="132"/>
    <w:p>
      <w:pPr>
        <w:spacing w:after="0"/>
        <w:ind w:left="0"/>
        <w:jc w:val="both"/>
      </w:pPr>
      <w:r>
        <w:rPr>
          <w:rFonts w:ascii="Times New Roman"/>
          <w:b w:val="false"/>
          <w:i w:val="false"/>
          <w:color w:val="000000"/>
          <w:sz w:val="28"/>
        </w:rPr>
        <w:t xml:space="preserve">
      Подписано и отправлено заявителем в ____ часов "__" ______ 20__ года: </w:t>
      </w:r>
    </w:p>
    <w:bookmarkEnd w:id="132"/>
    <w:bookmarkStart w:name="z204" w:id="133"/>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133"/>
    <w:bookmarkStart w:name="z205" w:id="134"/>
    <w:p>
      <w:pPr>
        <w:spacing w:after="0"/>
        <w:ind w:left="0"/>
        <w:jc w:val="both"/>
      </w:pPr>
      <w:r>
        <w:rPr>
          <w:rFonts w:ascii="Times New Roman"/>
          <w:b w:val="false"/>
          <w:i w:val="false"/>
          <w:color w:val="000000"/>
          <w:sz w:val="28"/>
        </w:rPr>
        <w:t xml:space="preserve">
      Дата и время подписания ЭЦП </w:t>
      </w:r>
    </w:p>
    <w:bookmarkEnd w:id="134"/>
    <w:bookmarkStart w:name="z206" w:id="135"/>
    <w:p>
      <w:pPr>
        <w:spacing w:after="0"/>
        <w:ind w:left="0"/>
        <w:jc w:val="both"/>
      </w:pPr>
      <w:r>
        <w:rPr>
          <w:rFonts w:ascii="Times New Roman"/>
          <w:b w:val="false"/>
          <w:i w:val="false"/>
          <w:color w:val="000000"/>
          <w:sz w:val="28"/>
        </w:rPr>
        <w:t xml:space="preserve">
      Уведомление о принятии заявки: </w:t>
      </w:r>
    </w:p>
    <w:bookmarkEnd w:id="135"/>
    <w:bookmarkStart w:name="z207" w:id="136"/>
    <w:p>
      <w:pPr>
        <w:spacing w:after="0"/>
        <w:ind w:left="0"/>
        <w:jc w:val="both"/>
      </w:pPr>
      <w:r>
        <w:rPr>
          <w:rFonts w:ascii="Times New Roman"/>
          <w:b w:val="false"/>
          <w:i w:val="false"/>
          <w:color w:val="000000"/>
          <w:sz w:val="28"/>
        </w:rPr>
        <w:t xml:space="preserve">
      Заявка принята к рассмотрению в ____ часов "__" ______ 20__ года: </w:t>
      </w:r>
    </w:p>
    <w:bookmarkEnd w:id="136"/>
    <w:bookmarkStart w:name="z208" w:id="137"/>
    <w:p>
      <w:pPr>
        <w:spacing w:after="0"/>
        <w:ind w:left="0"/>
        <w:jc w:val="both"/>
      </w:pPr>
      <w:r>
        <w:rPr>
          <w:rFonts w:ascii="Times New Roman"/>
          <w:b w:val="false"/>
          <w:i w:val="false"/>
          <w:color w:val="000000"/>
          <w:sz w:val="28"/>
        </w:rPr>
        <w:t xml:space="preserve">
      Данные из ЭЦП </w:t>
      </w:r>
    </w:p>
    <w:bookmarkEnd w:id="137"/>
    <w:bookmarkStart w:name="z209" w:id="138"/>
    <w:p>
      <w:pPr>
        <w:spacing w:after="0"/>
        <w:ind w:left="0"/>
        <w:jc w:val="both"/>
      </w:pPr>
      <w:r>
        <w:rPr>
          <w:rFonts w:ascii="Times New Roman"/>
          <w:b w:val="false"/>
          <w:i w:val="false"/>
          <w:color w:val="000000"/>
          <w:sz w:val="28"/>
        </w:rPr>
        <w:t xml:space="preserve">
      Дата и время подписания ЭЦП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39"/>
    <w:p>
      <w:pPr>
        <w:spacing w:after="0"/>
        <w:ind w:left="0"/>
        <w:jc w:val="left"/>
      </w:pPr>
      <w:r>
        <w:rPr>
          <w:rFonts w:ascii="Times New Roman"/>
          <w:b/>
          <w:i w:val="false"/>
          <w:color w:val="000000"/>
        </w:rPr>
        <w:t xml:space="preserve"> Акт осмотра</w:t>
      </w:r>
    </w:p>
    <w:bookmarkEnd w:id="139"/>
    <w:p>
      <w:pPr>
        <w:spacing w:after="0"/>
        <w:ind w:left="0"/>
        <w:jc w:val="both"/>
      </w:pPr>
      <w:bookmarkStart w:name="z214" w:id="140"/>
      <w:r>
        <w:rPr>
          <w:rFonts w:ascii="Times New Roman"/>
          <w:b w:val="false"/>
          <w:i w:val="false"/>
          <w:color w:val="000000"/>
          <w:sz w:val="28"/>
        </w:rPr>
        <w:t>
      от "____" __________ 20__ года № _______</w:t>
      </w:r>
    </w:p>
    <w:bookmarkEnd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сельскохозяйственного товаропроизводителя, сельскохозяйственного кооператива: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Кадастровый участок (площадь, гектар):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Местоположение объекта: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Группа специалистов, созданная на основании приказа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структурного подразделения МИО, осуществляющего функции в области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 __________20__ года №___________, в составе: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(фамилии, имена, отчества (при их наличии), должность специалистов)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(указать вид теплицы)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ходе осмотра объекта выявлено следующее: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Выводы осмотра: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Подписи лиц, осуществляющих осмотр: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сельскохозяйственного товаропроизводителя, сельскохозяйственного кооператива (представителя): 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(доверенность №___ от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принимается по итогам наличие всходов (не менее 95% прижившейся рассады на 1 квадратный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 xml:space="preserve">растениеводства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7" w:id="141"/>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141"/>
    <w:p>
      <w:pPr>
        <w:spacing w:after="0"/>
        <w:ind w:left="0"/>
        <w:jc w:val="both"/>
      </w:pPr>
      <w:bookmarkStart w:name="z248" w:id="142"/>
      <w:r>
        <w:rPr>
          <w:rFonts w:ascii="Times New Roman"/>
          <w:b w:val="false"/>
          <w:i w:val="false"/>
          <w:color w:val="000000"/>
          <w:sz w:val="28"/>
        </w:rPr>
        <w:t>
      1. В ___________________________________________________________________</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(используемая),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43"/>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Сведения о заявителе: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бизнес-идентификационный номер (далее – БИН) 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руководителя 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(индивидуального предпринимателя):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(далее – ИИН) 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документ, удостоверяющий личность: </w:t>
      </w:r>
      <w:r>
        <w:br/>
      </w:r>
      <w:r>
        <w:rPr>
          <w:rFonts w:ascii="Times New Roman"/>
          <w:b w:val="false"/>
          <w:i w:val="false"/>
          <w:color w:val="000000"/>
          <w:sz w:val="28"/>
        </w:rPr>
        <w:t xml:space="preserve">
      </w:t>
      </w:r>
      <w:r>
        <w:rPr>
          <w:rFonts w:ascii="Times New Roman"/>
          <w:b w:val="false"/>
          <w:i w:val="false"/>
          <w:color w:val="000000"/>
          <w:sz w:val="28"/>
        </w:rPr>
        <w:t>номер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кем выдано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Уведомление о начале деятельности в качестве индивидуального предпринимателя для физического лица: </w:t>
      </w:r>
      <w:r>
        <w:br/>
      </w:r>
      <w:r>
        <w:rPr>
          <w:rFonts w:ascii="Times New Roman"/>
          <w:b w:val="false"/>
          <w:i w:val="false"/>
          <w:color w:val="000000"/>
          <w:sz w:val="28"/>
        </w:rPr>
        <w:t xml:space="preserve">
      </w:t>
      </w:r>
      <w:r>
        <w:rPr>
          <w:rFonts w:ascii="Times New Roman"/>
          <w:b w:val="false"/>
          <w:i w:val="false"/>
          <w:color w:val="000000"/>
          <w:sz w:val="28"/>
        </w:rPr>
        <w:t>местонахождение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уведомления __________________________________________</w:t>
      </w:r>
      <w:r>
        <w:br/>
      </w:r>
      <w:r>
        <w:rPr>
          <w:rFonts w:ascii="Times New Roman"/>
          <w:b w:val="false"/>
          <w:i w:val="false"/>
          <w:color w:val="000000"/>
          <w:sz w:val="28"/>
        </w:rPr>
        <w:t>
</w:t>
      </w:r>
    </w:p>
    <w:bookmarkStart w:name="z273" w:id="144"/>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145"/>
    <w:p>
      <w:pPr>
        <w:spacing w:after="0"/>
        <w:ind w:left="0"/>
        <w:jc w:val="both"/>
      </w:pPr>
      <w:r>
        <w:rPr>
          <w:rFonts w:ascii="Times New Roman"/>
          <w:b w:val="false"/>
          <w:i w:val="false"/>
          <w:color w:val="000000"/>
          <w:sz w:val="28"/>
        </w:rPr>
        <w:t>
      4. Сведения о земельном участке: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Сведения о наличии текущего счета у сельскохозяйственного товаропроизводителя или сельскохозяйственного кооператива в банке второго уровня: ИИН/БИН___________________________________________________________________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реквизиты банка: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банковский идентификационный код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код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БИН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код бенефициара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Сведения о наличии тепличного комплекса (промышленного/фермерского):</w:t>
      </w:r>
      <w:r>
        <w:br/>
      </w:r>
      <w:r>
        <w:rPr>
          <w:rFonts w:ascii="Times New Roman"/>
          <w:b w:val="false"/>
          <w:i w:val="false"/>
          <w:color w:val="000000"/>
          <w:sz w:val="28"/>
        </w:rPr>
        <w:t xml:space="preserve">
      </w:t>
      </w:r>
      <w:r>
        <w:rPr>
          <w:rFonts w:ascii="Times New Roman"/>
          <w:b w:val="false"/>
          <w:i w:val="false"/>
          <w:color w:val="000000"/>
          <w:sz w:val="28"/>
        </w:rPr>
        <w:t>размер рабочей площади теплиц: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кадастровый номер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инвентарный номер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целевое назначение __________________________________________________________</w:t>
      </w:r>
      <w:r>
        <w:br/>
      </w:r>
      <w:r>
        <w:rPr>
          <w:rFonts w:ascii="Times New Roman"/>
          <w:b w:val="false"/>
          <w:i w:val="false"/>
          <w:color w:val="000000"/>
          <w:sz w:val="28"/>
        </w:rPr>
        <w:t>
</w:t>
      </w:r>
    </w:p>
    <w:bookmarkStart w:name="z288" w:id="146"/>
    <w:p>
      <w:pPr>
        <w:spacing w:after="0"/>
        <w:ind w:left="0"/>
        <w:jc w:val="both"/>
      </w:pPr>
      <w:r>
        <w:rPr>
          <w:rFonts w:ascii="Times New Roman"/>
          <w:b w:val="false"/>
          <w:i w:val="false"/>
          <w:color w:val="000000"/>
          <w:sz w:val="28"/>
        </w:rPr>
        <w:t xml:space="preserve">
      7.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 </w:t>
      </w:r>
    </w:p>
    <w:bookmarkEnd w:id="1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дата выдачи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___________________________________________________________________</w:t>
      </w:r>
      <w:r>
        <w:br/>
      </w:r>
      <w:r>
        <w:rPr>
          <w:rFonts w:ascii="Times New Roman"/>
          <w:b w:val="false"/>
          <w:i w:val="false"/>
          <w:color w:val="000000"/>
          <w:sz w:val="28"/>
        </w:rPr>
        <w:t>
</w:t>
      </w:r>
    </w:p>
    <w:bookmarkStart w:name="z291" w:id="147"/>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 </w:t>
      </w:r>
    </w:p>
    <w:bookmarkEnd w:id="1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Подписано и отправлено заявителем в ____ часов "___" ______ 20__ года: </w:t>
      </w:r>
      <w:r>
        <w:br/>
      </w:r>
      <w:r>
        <w:rPr>
          <w:rFonts w:ascii="Times New Roman"/>
          <w:b w:val="false"/>
          <w:i w:val="false"/>
          <w:color w:val="000000"/>
          <w:sz w:val="28"/>
        </w:rPr>
        <w:t xml:space="preserve">
      </w:t>
      </w:r>
      <w:r>
        <w:rPr>
          <w:rFonts w:ascii="Times New Roman"/>
          <w:b w:val="false"/>
          <w:i w:val="false"/>
          <w:color w:val="000000"/>
          <w:sz w:val="28"/>
        </w:rPr>
        <w:t xml:space="preserve">Данные из электронной цифровой подписи (далее – ЭЦП) </w:t>
      </w:r>
      <w:r>
        <w:br/>
      </w:r>
      <w:r>
        <w:rPr>
          <w:rFonts w:ascii="Times New Roman"/>
          <w:b w:val="false"/>
          <w:i w:val="false"/>
          <w:color w:val="000000"/>
          <w:sz w:val="28"/>
        </w:rPr>
        <w:t xml:space="preserve">
      </w:t>
      </w:r>
      <w:r>
        <w:rPr>
          <w:rFonts w:ascii="Times New Roman"/>
          <w:b w:val="false"/>
          <w:i w:val="false"/>
          <w:color w:val="000000"/>
          <w:sz w:val="28"/>
        </w:rPr>
        <w:t xml:space="preserve">Дата и время подписания ЭЦП </w:t>
      </w:r>
      <w:r>
        <w:br/>
      </w:r>
      <w:r>
        <w:rPr>
          <w:rFonts w:ascii="Times New Roman"/>
          <w:b w:val="false"/>
          <w:i w:val="false"/>
          <w:color w:val="000000"/>
          <w:sz w:val="28"/>
        </w:rPr>
        <w:t xml:space="preserve">
      </w:t>
      </w:r>
      <w:r>
        <w:rPr>
          <w:rFonts w:ascii="Times New Roman"/>
          <w:b w:val="false"/>
          <w:i w:val="false"/>
          <w:color w:val="000000"/>
          <w:sz w:val="28"/>
        </w:rPr>
        <w:t xml:space="preserve">Уведомление о принятии заявки: </w:t>
      </w:r>
      <w:r>
        <w:br/>
      </w:r>
      <w:r>
        <w:rPr>
          <w:rFonts w:ascii="Times New Roman"/>
          <w:b w:val="false"/>
          <w:i w:val="false"/>
          <w:color w:val="000000"/>
          <w:sz w:val="28"/>
        </w:rPr>
        <w:t xml:space="preserve">
      </w:t>
      </w:r>
      <w:r>
        <w:rPr>
          <w:rFonts w:ascii="Times New Roman"/>
          <w:b w:val="false"/>
          <w:i w:val="false"/>
          <w:color w:val="000000"/>
          <w:sz w:val="28"/>
        </w:rPr>
        <w:t xml:space="preserve">Заявка принята к рассмотрению в ____ часов "__" ______ 20__ года: </w:t>
      </w:r>
      <w:r>
        <w:br/>
      </w:r>
      <w:r>
        <w:rPr>
          <w:rFonts w:ascii="Times New Roman"/>
          <w:b w:val="false"/>
          <w:i w:val="false"/>
          <w:color w:val="000000"/>
          <w:sz w:val="28"/>
        </w:rPr>
        <w:t xml:space="preserve">
      </w:t>
      </w:r>
      <w:r>
        <w:rPr>
          <w:rFonts w:ascii="Times New Roman"/>
          <w:b w:val="false"/>
          <w:i w:val="false"/>
          <w:color w:val="000000"/>
          <w:sz w:val="28"/>
        </w:rPr>
        <w:t xml:space="preserve">Данные из ЭЦП </w:t>
      </w:r>
      <w:r>
        <w:br/>
      </w:r>
      <w:r>
        <w:rPr>
          <w:rFonts w:ascii="Times New Roman"/>
          <w:b w:val="false"/>
          <w:i w:val="false"/>
          <w:color w:val="000000"/>
          <w:sz w:val="28"/>
        </w:rPr>
        <w:t xml:space="preserve">
      </w:t>
      </w:r>
      <w:r>
        <w:rPr>
          <w:rFonts w:ascii="Times New Roman"/>
          <w:b w:val="false"/>
          <w:i w:val="false"/>
          <w:color w:val="000000"/>
          <w:sz w:val="28"/>
        </w:rPr>
        <w:t>Дата и время подписания ЭЦП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148"/>
    <w:p>
      <w:pPr>
        <w:spacing w:after="0"/>
        <w:ind w:left="0"/>
        <w:jc w:val="left"/>
      </w:pPr>
      <w:r>
        <w:rPr>
          <w:rFonts w:ascii="Times New Roman"/>
          <w:b/>
          <w:i w:val="false"/>
          <w:color w:val="000000"/>
        </w:rPr>
        <w:t xml:space="preserve"> Акт обследования заложенных многолетних насаждений плодово-ягодных культур и винограда</w:t>
      </w:r>
    </w:p>
    <w:bookmarkEnd w:id="148"/>
    <w:bookmarkStart w:name="z303" w:id="149"/>
    <w:p>
      <w:pPr>
        <w:spacing w:after="0"/>
        <w:ind w:left="0"/>
        <w:jc w:val="both"/>
      </w:pPr>
      <w:r>
        <w:rPr>
          <w:rFonts w:ascii="Times New Roman"/>
          <w:b w:val="false"/>
          <w:i w:val="false"/>
          <w:color w:val="000000"/>
          <w:sz w:val="28"/>
        </w:rPr>
        <w:t>
      от "____" __________ 20__ года № ____</w:t>
      </w:r>
      <w:r>
        <w:br/>
      </w:r>
      <w:r>
        <w:rPr>
          <w:rFonts w:ascii="Times New Roman"/>
          <w:b w:val="false"/>
          <w:i w:val="false"/>
          <w:color w:val="000000"/>
          <w:sz w:val="28"/>
        </w:rPr>
        <w:t>
</w:t>
      </w:r>
    </w:p>
    <w:bookmarkEnd w:id="149"/>
    <w:p>
      <w:pPr>
        <w:spacing w:after="0"/>
        <w:ind w:left="0"/>
        <w:jc w:val="both"/>
      </w:pPr>
      <w:bookmarkStart w:name="z304" w:id="150"/>
      <w:r>
        <w:rPr>
          <w:rFonts w:ascii="Times New Roman"/>
          <w:b w:val="false"/>
          <w:i w:val="false"/>
          <w:color w:val="000000"/>
          <w:sz w:val="28"/>
        </w:rPr>
        <w:t xml:space="preserve">
      Мы, нижеподписавшиеся, Комиссия, созданная на основании приказа </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структурного подразделения местного исполнительного органа, осуществляющего функции в области сельского хозяйства)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 "____" __________20__года №____________, в составе: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(фамилии, имена, отчества (при их наличии), должность специалистов)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составили настоящий акт о том, что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юридического лица, фамилия, имя, отчество (при его наличии) физического лица (индивидуального предпринимателя)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осуществлена закладка многолетних насаждений элитными саженцами, приобретенными 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объеме _____ штук, на сумму _________тенге ____________________на площади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 гектар.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(название культур(ы), сортов(а), схемы(а) закладки)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Заложенные многолетние насаждения находятся в ____________________ состоянии.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Члены комиссии: __________________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должность) (подпись)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Члены комиссии: 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должность) (подпись)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Члены комиссии: 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должность) (подпись)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Члены комиссии: 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должность) (подпись)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Члены комиссии: 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Руководитель сельскохозяйственного товаропроизводителя </w:t>
      </w:r>
    </w:p>
    <w:p>
      <w:pPr>
        <w:spacing w:after="0"/>
        <w:ind w:left="0"/>
        <w:jc w:val="both"/>
      </w:pPr>
      <w:r>
        <w:rPr>
          <w:rFonts w:ascii="Times New Roman"/>
          <w:b w:val="false"/>
          <w:i w:val="false"/>
          <w:color w:val="000000"/>
          <w:sz w:val="28"/>
        </w:rPr>
        <w:t xml:space="preserve">(сельскохозяйственного кооператива):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w:t>
      </w:r>
    </w:p>
    <w:p>
      <w:pPr>
        <w:spacing w:after="0"/>
        <w:ind w:left="0"/>
        <w:jc w:val="both"/>
      </w:pPr>
      <w:r>
        <w:rPr>
          <w:rFonts w:ascii="Times New Roman"/>
          <w:b w:val="false"/>
          <w:i w:val="false"/>
          <w:color w:val="000000"/>
          <w:sz w:val="28"/>
        </w:rPr>
        <w:t>(при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 xml:space="preserve">растениеводства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151"/>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 </w:t>
      </w:r>
    </w:p>
    <w:bookmarkEnd w:id="151"/>
    <w:p>
      <w:pPr>
        <w:spacing w:after="0"/>
        <w:ind w:left="0"/>
        <w:jc w:val="both"/>
      </w:pPr>
      <w:bookmarkStart w:name="z336" w:id="152"/>
      <w:r>
        <w:rPr>
          <w:rFonts w:ascii="Times New Roman"/>
          <w:b w:val="false"/>
          <w:i w:val="false"/>
          <w:color w:val="000000"/>
          <w:sz w:val="28"/>
        </w:rPr>
        <w:t>
      В _________________________________________________________________,</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Прошу выплатить субсидии за приобретенные оригинальные семена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 в объеме _____ тонн (посевных единиц), в размере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 тенге.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(культура, сорт)            (сумма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Сведения текущего счета в банке второго уровня или национальном операторе почты: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(далее – ИИН) /бизнес- идентификационный номер (далее – БИН)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банка или оператора почты: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БИН 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Кбе _______________________________</w:t>
      </w:r>
    </w:p>
    <w:bookmarkStart w:name="z353" w:id="15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Сведения по договору купли-продажи между элитно-семеноводческим хозяйством и оригинатором (реализатором семян, иностранным производителем семян): </w:t>
      </w:r>
      <w:r>
        <w:br/>
      </w:r>
      <w:r>
        <w:rPr>
          <w:rFonts w:ascii="Times New Roman"/>
          <w:b w:val="false"/>
          <w:i w:val="false"/>
          <w:color w:val="000000"/>
          <w:sz w:val="28"/>
        </w:rPr>
        <w:t xml:space="preserve">
      </w:t>
      </w:r>
      <w:r>
        <w:rPr>
          <w:rFonts w:ascii="Times New Roman"/>
          <w:b w:val="false"/>
          <w:i w:val="false"/>
          <w:color w:val="000000"/>
          <w:sz w:val="28"/>
        </w:rPr>
        <w:t>ИИН/БИН покупателя _________________________</w:t>
      </w:r>
      <w:r>
        <w:br/>
      </w:r>
      <w:r>
        <w:rPr>
          <w:rFonts w:ascii="Times New Roman"/>
          <w:b w:val="false"/>
          <w:i w:val="false"/>
          <w:color w:val="000000"/>
          <w:sz w:val="28"/>
        </w:rPr>
        <w:t xml:space="preserve">
      </w:t>
      </w:r>
      <w:r>
        <w:rPr>
          <w:rFonts w:ascii="Times New Roman"/>
          <w:b w:val="false"/>
          <w:i w:val="false"/>
          <w:color w:val="000000"/>
          <w:sz w:val="28"/>
        </w:rPr>
        <w:t>номер договора____________________</w:t>
      </w:r>
      <w:r>
        <w:br/>
      </w:r>
      <w:r>
        <w:rPr>
          <w:rFonts w:ascii="Times New Roman"/>
          <w:b w:val="false"/>
          <w:i w:val="false"/>
          <w:color w:val="000000"/>
          <w:sz w:val="28"/>
        </w:rPr>
        <w:t xml:space="preserve">
      </w:t>
      </w:r>
      <w:r>
        <w:rPr>
          <w:rFonts w:ascii="Times New Roman"/>
          <w:b w:val="false"/>
          <w:i w:val="false"/>
          <w:color w:val="000000"/>
          <w:sz w:val="28"/>
        </w:rPr>
        <w:t>дата заключения договора____________</w:t>
      </w:r>
      <w:r>
        <w:br/>
      </w:r>
      <w:r>
        <w:rPr>
          <w:rFonts w:ascii="Times New Roman"/>
          <w:b w:val="false"/>
          <w:i w:val="false"/>
          <w:color w:val="000000"/>
          <w:sz w:val="28"/>
        </w:rPr>
        <w:t xml:space="preserve">
      </w:t>
      </w:r>
      <w:r>
        <w:rPr>
          <w:rFonts w:ascii="Times New Roman"/>
          <w:b w:val="false"/>
          <w:i w:val="false"/>
          <w:color w:val="000000"/>
          <w:sz w:val="28"/>
        </w:rPr>
        <w:t xml:space="preserve">цена без налога на добавленную стоимость, тенге 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 БИН оригинатора хозяйства (реализатора семян, иностранного производителя семян) 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адрес местонахождения оригинатора хозяйства (реализатора семян, иностранным производителем семян) ___________________________________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культуры, сорта _________________________________</w:t>
      </w:r>
      <w:r>
        <w:br/>
      </w:r>
      <w:r>
        <w:rPr>
          <w:rFonts w:ascii="Times New Roman"/>
          <w:b w:val="false"/>
          <w:i w:val="false"/>
          <w:color w:val="000000"/>
          <w:sz w:val="28"/>
        </w:rPr>
        <w:t xml:space="preserve">
      </w:t>
      </w:r>
      <w:r>
        <w:rPr>
          <w:rFonts w:ascii="Times New Roman"/>
          <w:b w:val="false"/>
          <w:i w:val="false"/>
          <w:color w:val="000000"/>
          <w:sz w:val="28"/>
        </w:rPr>
        <w:t>объем семян, тонн (посевных единиц) ___________________</w:t>
      </w:r>
      <w:r>
        <w:br/>
      </w:r>
      <w:r>
        <w:rPr>
          <w:rFonts w:ascii="Times New Roman"/>
          <w:b w:val="false"/>
          <w:i w:val="false"/>
          <w:color w:val="000000"/>
          <w:sz w:val="28"/>
        </w:rPr>
        <w:t xml:space="preserve">
      </w:t>
      </w:r>
      <w:r>
        <w:rPr>
          <w:rFonts w:ascii="Times New Roman"/>
          <w:b w:val="false"/>
          <w:i w:val="false"/>
          <w:color w:val="000000"/>
          <w:sz w:val="28"/>
        </w:rPr>
        <w:t>всего стоимость реализации _______________________________</w:t>
      </w:r>
      <w:r>
        <w:br/>
      </w:r>
      <w:r>
        <w:rPr>
          <w:rFonts w:ascii="Times New Roman"/>
          <w:b w:val="false"/>
          <w:i w:val="false"/>
          <w:color w:val="000000"/>
          <w:sz w:val="28"/>
        </w:rPr>
        <w:t xml:space="preserve">
      </w:t>
      </w:r>
      <w:r>
        <w:rPr>
          <w:rFonts w:ascii="Times New Roman"/>
          <w:b w:val="false"/>
          <w:i w:val="false"/>
          <w:color w:val="000000"/>
          <w:sz w:val="28"/>
        </w:rPr>
        <w:t>срок оплаты ________________________</w:t>
      </w:r>
      <w:r>
        <w:br/>
      </w:r>
      <w:r>
        <w:rPr>
          <w:rFonts w:ascii="Times New Roman"/>
          <w:b w:val="false"/>
          <w:i w:val="false"/>
          <w:color w:val="000000"/>
          <w:sz w:val="28"/>
        </w:rPr>
        <w:t xml:space="preserve">
      </w:t>
      </w:r>
      <w:r>
        <w:rPr>
          <w:rFonts w:ascii="Times New Roman"/>
          <w:b w:val="false"/>
          <w:i w:val="false"/>
          <w:color w:val="000000"/>
          <w:sz w:val="28"/>
        </w:rPr>
        <w:t>пункт назначения (отпуска) 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Сведения платежных документов, счета-фактуры, накладной (акта) о поставке семян, подтверждающих понесенные затраты (на момент подачи заявки) на приобретение оригинальных семян: </w:t>
      </w:r>
      <w:r>
        <w:br/>
      </w:r>
      <w:r>
        <w:rPr>
          <w:rFonts w:ascii="Times New Roman"/>
          <w:b w:val="false"/>
          <w:i w:val="false"/>
          <w:color w:val="000000"/>
          <w:sz w:val="28"/>
        </w:rPr>
        <w:t xml:space="preserve">
      </w:t>
      </w:r>
      <w:r>
        <w:rPr>
          <w:rFonts w:ascii="Times New Roman"/>
          <w:b w:val="false"/>
          <w:i w:val="false"/>
          <w:color w:val="000000"/>
          <w:sz w:val="28"/>
        </w:rPr>
        <w:t>номер платежного документа 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платежного документа 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счета-фактуры_________________</w:t>
      </w:r>
      <w:r>
        <w:br/>
      </w:r>
      <w:r>
        <w:rPr>
          <w:rFonts w:ascii="Times New Roman"/>
          <w:b w:val="false"/>
          <w:i w:val="false"/>
          <w:color w:val="000000"/>
          <w:sz w:val="28"/>
        </w:rPr>
        <w:t xml:space="preserve">
      </w:t>
      </w:r>
      <w:r>
        <w:rPr>
          <w:rFonts w:ascii="Times New Roman"/>
          <w:b w:val="false"/>
          <w:i w:val="false"/>
          <w:color w:val="000000"/>
          <w:sz w:val="28"/>
        </w:rPr>
        <w:t>дата выписки _______________________</w:t>
      </w:r>
      <w:r>
        <w:br/>
      </w:r>
      <w:r>
        <w:rPr>
          <w:rFonts w:ascii="Times New Roman"/>
          <w:b w:val="false"/>
          <w:i w:val="false"/>
          <w:color w:val="000000"/>
          <w:sz w:val="28"/>
        </w:rPr>
        <w:t xml:space="preserve">
      </w:t>
      </w:r>
      <w:r>
        <w:rPr>
          <w:rFonts w:ascii="Times New Roman"/>
          <w:b w:val="false"/>
          <w:i w:val="false"/>
          <w:color w:val="000000"/>
          <w:sz w:val="28"/>
        </w:rPr>
        <w:t>номер накладной на перевозку ___________________</w:t>
      </w:r>
      <w:r>
        <w:br/>
      </w:r>
      <w:r>
        <w:rPr>
          <w:rFonts w:ascii="Times New Roman"/>
          <w:b w:val="false"/>
          <w:i w:val="false"/>
          <w:color w:val="000000"/>
          <w:sz w:val="28"/>
        </w:rPr>
        <w:t xml:space="preserve">
      </w:t>
      </w:r>
      <w:r>
        <w:rPr>
          <w:rFonts w:ascii="Times New Roman"/>
          <w:b w:val="false"/>
          <w:i w:val="false"/>
          <w:color w:val="000000"/>
          <w:sz w:val="28"/>
        </w:rPr>
        <w:t>номер накладной на отпуск_______________________________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5. Сведения из декларации на товары (при приобретении оригинальных семян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декларации 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культуры, сорта________________________________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(посевных единиц) 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тенге___________________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 семян 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w:t>
      </w:r>
      <w:r>
        <w:br/>
      </w:r>
      <w:r>
        <w:rPr>
          <w:rFonts w:ascii="Times New Roman"/>
          <w:b w:val="false"/>
          <w:i w:val="false"/>
          <w:color w:val="000000"/>
          <w:sz w:val="28"/>
        </w:rPr>
        <w:t xml:space="preserve">
      </w:t>
      </w:r>
      <w:r>
        <w:rPr>
          <w:rFonts w:ascii="Times New Roman"/>
          <w:b w:val="false"/>
          <w:i w:val="false"/>
          <w:color w:val="000000"/>
          <w:sz w:val="28"/>
        </w:rPr>
        <w:t xml:space="preserve">6. Сведения документа, выданного органом государственных доходов, подтверждающего, что оригинальные семена ввезены из стран Евразийского экономического союза: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сорта _________________________________ </w:t>
      </w:r>
      <w:r>
        <w:br/>
      </w:r>
      <w:r>
        <w:rPr>
          <w:rFonts w:ascii="Times New Roman"/>
          <w:b w:val="false"/>
          <w:i w:val="false"/>
          <w:color w:val="000000"/>
          <w:sz w:val="28"/>
        </w:rPr>
        <w:t xml:space="preserve">
      </w:t>
      </w:r>
      <w:r>
        <w:rPr>
          <w:rFonts w:ascii="Times New Roman"/>
          <w:b w:val="false"/>
          <w:i w:val="false"/>
          <w:color w:val="000000"/>
          <w:sz w:val="28"/>
        </w:rPr>
        <w:t>объем семян, тонн (посевных единиц) ___________________</w:t>
      </w:r>
      <w:r>
        <w:br/>
      </w:r>
      <w:r>
        <w:rPr>
          <w:rFonts w:ascii="Times New Roman"/>
          <w:b w:val="false"/>
          <w:i w:val="false"/>
          <w:color w:val="000000"/>
          <w:sz w:val="28"/>
        </w:rPr>
        <w:t xml:space="preserve">
      </w:t>
      </w:r>
      <w:r>
        <w:rPr>
          <w:rFonts w:ascii="Times New Roman"/>
          <w:b w:val="false"/>
          <w:i w:val="false"/>
          <w:color w:val="000000"/>
          <w:sz w:val="28"/>
        </w:rPr>
        <w:t>цена, тенге___________________</w:t>
      </w:r>
      <w:r>
        <w:br/>
      </w:r>
      <w:r>
        <w:rPr>
          <w:rFonts w:ascii="Times New Roman"/>
          <w:b w:val="false"/>
          <w:i w:val="false"/>
          <w:color w:val="000000"/>
          <w:sz w:val="28"/>
        </w:rPr>
        <w:t xml:space="preserve">
      </w:t>
      </w:r>
      <w:r>
        <w:rPr>
          <w:rFonts w:ascii="Times New Roman"/>
          <w:b w:val="false"/>
          <w:i w:val="false"/>
          <w:color w:val="000000"/>
          <w:sz w:val="28"/>
        </w:rPr>
        <w:t>всего стоимость реализации 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иностранного производителя семян __________________</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w:t>
      </w:r>
      <w:r>
        <w:br/>
      </w:r>
      <w:r>
        <w:rPr>
          <w:rFonts w:ascii="Times New Roman"/>
          <w:b w:val="false"/>
          <w:i w:val="false"/>
          <w:color w:val="000000"/>
          <w:sz w:val="28"/>
        </w:rPr>
        <w:t xml:space="preserve">
      </w:t>
      </w:r>
      <w:r>
        <w:rPr>
          <w:rFonts w:ascii="Times New Roman"/>
          <w:b w:val="false"/>
          <w:i w:val="false"/>
          <w:color w:val="000000"/>
          <w:sz w:val="28"/>
        </w:rPr>
        <w:t xml:space="preserve">7. Сведения о документах: </w:t>
      </w:r>
      <w:r>
        <w:br/>
      </w:r>
      <w:r>
        <w:rPr>
          <w:rFonts w:ascii="Times New Roman"/>
          <w:b w:val="false"/>
          <w:i w:val="false"/>
          <w:color w:val="000000"/>
          <w:sz w:val="28"/>
        </w:rPr>
        <w:t xml:space="preserve">
      </w:t>
      </w:r>
      <w:r>
        <w:rPr>
          <w:rFonts w:ascii="Times New Roman"/>
          <w:b w:val="false"/>
          <w:i w:val="false"/>
          <w:color w:val="000000"/>
          <w:sz w:val="28"/>
        </w:rPr>
        <w:t>документ, подтверждающий сортовые и посевные качества оригинальных семян: наименование документа__________</w:t>
      </w:r>
      <w:r>
        <w:br/>
      </w:r>
      <w:r>
        <w:rPr>
          <w:rFonts w:ascii="Times New Roman"/>
          <w:b w:val="false"/>
          <w:i w:val="false"/>
          <w:color w:val="000000"/>
          <w:sz w:val="28"/>
        </w:rPr>
        <w:t xml:space="preserve">
      </w:t>
      </w:r>
      <w:r>
        <w:rPr>
          <w:rFonts w:ascii="Times New Roman"/>
          <w:b w:val="false"/>
          <w:i w:val="false"/>
          <w:color w:val="000000"/>
          <w:sz w:val="28"/>
        </w:rPr>
        <w:t>номер документа 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______________________</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удостоверение о кондиционности семян (акт клубневого анализа, результат анализа семян), выданное аккредитованной лабораторией по экспертизе качества семян: </w:t>
      </w:r>
      <w:r>
        <w:br/>
      </w:r>
      <w:r>
        <w:rPr>
          <w:rFonts w:ascii="Times New Roman"/>
          <w:b w:val="false"/>
          <w:i w:val="false"/>
          <w:color w:val="000000"/>
          <w:sz w:val="28"/>
        </w:rPr>
        <w:t xml:space="preserve">
      </w:t>
      </w:r>
      <w:r>
        <w:rPr>
          <w:rFonts w:ascii="Times New Roman"/>
          <w:b w:val="false"/>
          <w:i w:val="false"/>
          <w:color w:val="000000"/>
          <w:sz w:val="28"/>
        </w:rPr>
        <w:t>номер документа 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______________________</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номер аттестата аккредитации (область аккредитации по экспертизе посевных качеств семян соответствующей культуры)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акты апробации посевов по семенам, реализованным оригинаторами: </w:t>
      </w:r>
      <w:r>
        <w:br/>
      </w:r>
      <w:r>
        <w:rPr>
          <w:rFonts w:ascii="Times New Roman"/>
          <w:b w:val="false"/>
          <w:i w:val="false"/>
          <w:color w:val="000000"/>
          <w:sz w:val="28"/>
        </w:rPr>
        <w:t xml:space="preserve">
      </w:t>
      </w:r>
      <w:r>
        <w:rPr>
          <w:rFonts w:ascii="Times New Roman"/>
          <w:b w:val="false"/>
          <w:i w:val="false"/>
          <w:color w:val="000000"/>
          <w:sz w:val="28"/>
        </w:rPr>
        <w:t>номер документа 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______________________</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8. Сведения сертификата о происхождении товара или декларации о происхождении товара (при приобретении семян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номер и дата выдачи______________________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товара___________________</w:t>
      </w:r>
      <w:r>
        <w:br/>
      </w:r>
      <w:r>
        <w:rPr>
          <w:rFonts w:ascii="Times New Roman"/>
          <w:b w:val="false"/>
          <w:i w:val="false"/>
          <w:color w:val="000000"/>
          <w:sz w:val="28"/>
        </w:rPr>
        <w:t xml:space="preserve">
      </w:t>
      </w:r>
      <w:r>
        <w:rPr>
          <w:rFonts w:ascii="Times New Roman"/>
          <w:b w:val="false"/>
          <w:i w:val="false"/>
          <w:color w:val="000000"/>
          <w:sz w:val="28"/>
        </w:rPr>
        <w:t>экспортер/грузоотправитель______________________________________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импортер/грузополучатель_______________________________________</w:t>
      </w:r>
      <w:r>
        <w:br/>
      </w:r>
      <w:r>
        <w:rPr>
          <w:rFonts w:ascii="Times New Roman"/>
          <w:b w:val="false"/>
          <w:i w:val="false"/>
          <w:color w:val="000000"/>
          <w:sz w:val="28"/>
        </w:rPr>
        <w:t>
</w:t>
      </w:r>
    </w:p>
    <w:bookmarkStart w:name="z410" w:id="154"/>
    <w:p>
      <w:pPr>
        <w:spacing w:after="0"/>
        <w:ind w:left="0"/>
        <w:jc w:val="both"/>
      </w:pPr>
      <w:r>
        <w:rPr>
          <w:rFonts w:ascii="Times New Roman"/>
          <w:b w:val="false"/>
          <w:i w:val="false"/>
          <w:color w:val="000000"/>
          <w:sz w:val="28"/>
        </w:rPr>
        <w:t>
      9. Расчет причитающихся субсидий:</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(посевных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156"/>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элитно-семеноводческим хозяйством самостоятельно. При этом, площадь поля не превышает площадь земельных участков сельскохозяйственного назначения, принадлежащих данному элитно-семеноводческому хозяйству на праве землепользования и (или) частной собственности.</w:t>
      </w:r>
    </w:p>
    <w:bookmarkEnd w:id="156"/>
    <w:bookmarkStart w:name="z413" w:id="157"/>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0,7.</w:t>
      </w:r>
    </w:p>
    <w:bookmarkEnd w:id="157"/>
    <w:bookmarkStart w:name="z414" w:id="158"/>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bookmarkEnd w:id="158"/>
    <w:bookmarkStart w:name="z415" w:id="159"/>
    <w:p>
      <w:pPr>
        <w:spacing w:after="0"/>
        <w:ind w:left="0"/>
        <w:jc w:val="both"/>
      </w:pPr>
      <w:r>
        <w:rPr>
          <w:rFonts w:ascii="Times New Roman"/>
          <w:b w:val="false"/>
          <w:i w:val="false"/>
          <w:color w:val="000000"/>
          <w:sz w:val="28"/>
        </w:rPr>
        <w:t>
      Подтверждаю, что обеспечу использование просубсидированных оригинальных семян для производства элитных семян.</w:t>
      </w:r>
    </w:p>
    <w:bookmarkEnd w:id="159"/>
    <w:bookmarkStart w:name="z416" w:id="160"/>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160"/>
    <w:bookmarkStart w:name="z417" w:id="16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61"/>
    <w:bookmarkStart w:name="z418" w:id="162"/>
    <w:p>
      <w:pPr>
        <w:spacing w:after="0"/>
        <w:ind w:left="0"/>
        <w:jc w:val="both"/>
      </w:pPr>
      <w:r>
        <w:rPr>
          <w:rFonts w:ascii="Times New Roman"/>
          <w:b w:val="false"/>
          <w:i w:val="false"/>
          <w:color w:val="000000"/>
          <w:sz w:val="28"/>
        </w:rPr>
        <w:t xml:space="preserve">
      Подписано и отправлено заявителем в _____ часов "__" _____ 20__ года: </w:t>
      </w:r>
    </w:p>
    <w:bookmarkEnd w:id="162"/>
    <w:bookmarkStart w:name="z419" w:id="163"/>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163"/>
    <w:bookmarkStart w:name="z420" w:id="164"/>
    <w:p>
      <w:pPr>
        <w:spacing w:after="0"/>
        <w:ind w:left="0"/>
        <w:jc w:val="both"/>
      </w:pPr>
      <w:r>
        <w:rPr>
          <w:rFonts w:ascii="Times New Roman"/>
          <w:b w:val="false"/>
          <w:i w:val="false"/>
          <w:color w:val="000000"/>
          <w:sz w:val="28"/>
        </w:rPr>
        <w:t xml:space="preserve">
      Дата и время подписания ЭЦП </w:t>
      </w:r>
    </w:p>
    <w:bookmarkEnd w:id="164"/>
    <w:bookmarkStart w:name="z421" w:id="165"/>
    <w:p>
      <w:pPr>
        <w:spacing w:after="0"/>
        <w:ind w:left="0"/>
        <w:jc w:val="both"/>
      </w:pPr>
      <w:r>
        <w:rPr>
          <w:rFonts w:ascii="Times New Roman"/>
          <w:b w:val="false"/>
          <w:i w:val="false"/>
          <w:color w:val="000000"/>
          <w:sz w:val="28"/>
        </w:rPr>
        <w:t xml:space="preserve">
      Уведомление о принятии заявки: </w:t>
      </w:r>
    </w:p>
    <w:bookmarkEnd w:id="165"/>
    <w:bookmarkStart w:name="z422" w:id="166"/>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166"/>
    <w:bookmarkStart w:name="z423" w:id="167"/>
    <w:p>
      <w:pPr>
        <w:spacing w:after="0"/>
        <w:ind w:left="0"/>
        <w:jc w:val="both"/>
      </w:pPr>
      <w:r>
        <w:rPr>
          <w:rFonts w:ascii="Times New Roman"/>
          <w:b w:val="false"/>
          <w:i w:val="false"/>
          <w:color w:val="000000"/>
          <w:sz w:val="28"/>
        </w:rPr>
        <w:t xml:space="preserve">
      Данные из ЭЦП </w:t>
      </w:r>
    </w:p>
    <w:bookmarkEnd w:id="167"/>
    <w:bookmarkStart w:name="z424" w:id="168"/>
    <w:p>
      <w:pPr>
        <w:spacing w:after="0"/>
        <w:ind w:left="0"/>
        <w:jc w:val="both"/>
      </w:pPr>
      <w:r>
        <w:rPr>
          <w:rFonts w:ascii="Times New Roman"/>
          <w:b w:val="false"/>
          <w:i w:val="false"/>
          <w:color w:val="000000"/>
          <w:sz w:val="28"/>
        </w:rPr>
        <w:t>
      Дата и время подписания ЭЦП</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xml:space="preserve">№ 342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 xml:space="preserve">растениеводства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28" w:id="169"/>
    <w:p>
      <w:pPr>
        <w:spacing w:after="0"/>
        <w:ind w:left="0"/>
        <w:jc w:val="left"/>
      </w:pPr>
      <w:r>
        <w:rPr>
          <w:rFonts w:ascii="Times New Roman"/>
          <w:b/>
          <w:i w:val="false"/>
          <w:color w:val="000000"/>
        </w:rPr>
        <w:t xml:space="preserve"> Заявка на получение субсидий за </w:t>
      </w:r>
      <w:r>
        <w:br/>
      </w:r>
      <w:r>
        <w:rPr>
          <w:rFonts w:ascii="Times New Roman"/>
          <w:b/>
          <w:i w:val="false"/>
          <w:color w:val="000000"/>
        </w:rPr>
        <w:t>фактически приобретенные элитные семена</w:t>
      </w:r>
    </w:p>
    <w:bookmarkEnd w:id="169"/>
    <w:p>
      <w:pPr>
        <w:spacing w:after="0"/>
        <w:ind w:left="0"/>
        <w:jc w:val="both"/>
      </w:pPr>
      <w:bookmarkStart w:name="z429" w:id="170"/>
      <w:r>
        <w:rPr>
          <w:rFonts w:ascii="Times New Roman"/>
          <w:b w:val="false"/>
          <w:i w:val="false"/>
          <w:color w:val="000000"/>
          <w:sz w:val="28"/>
        </w:rPr>
        <w:t>
      В ___________________________________________________,</w:t>
      </w:r>
    </w:p>
    <w:bookmarkEnd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выплатить субсидии за приобретенные элитные семена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(культура, сорт)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объеме ___ тонн (штук, посевных единиц), в размере ________________тенге.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Сведения текущего счета в банке второго уровня или национальном операторе почты: Индивидуальный идентификационный номер (далее – ИИН) /бизнес- идентификационный номер (далее – БИН) 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реквизиты банка или оператора почты: 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банка или оператора почты: 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банковский идентификационный код 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код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БИН 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Кбе _______________________________</w:t>
      </w:r>
    </w:p>
    <w:bookmarkStart w:name="z445" w:id="17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Сведения по договору купли-продажи между элитно-семеноводческим хозяйством (реализатором семян, иностранным производителем семян) и семеноводческим хозяйством, сельскохозяйственным товаропроизводителем (сельскохозяйственным кооперативом): </w:t>
      </w:r>
      <w:r>
        <w:br/>
      </w:r>
      <w:r>
        <w:rPr>
          <w:rFonts w:ascii="Times New Roman"/>
          <w:b w:val="false"/>
          <w:i w:val="false"/>
          <w:color w:val="000000"/>
          <w:sz w:val="28"/>
        </w:rPr>
        <w:t xml:space="preserve">
      </w:t>
      </w:r>
      <w:r>
        <w:rPr>
          <w:rFonts w:ascii="Times New Roman"/>
          <w:b w:val="false"/>
          <w:i w:val="false"/>
          <w:color w:val="000000"/>
          <w:sz w:val="28"/>
        </w:rPr>
        <w:t xml:space="preserve">ИИН/БИН покупателя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договора____________________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заключения договора____________ </w:t>
      </w:r>
      <w:r>
        <w:br/>
      </w:r>
      <w:r>
        <w:rPr>
          <w:rFonts w:ascii="Times New Roman"/>
          <w:b w:val="false"/>
          <w:i w:val="false"/>
          <w:color w:val="000000"/>
          <w:sz w:val="28"/>
        </w:rPr>
        <w:t xml:space="preserve">
      </w:t>
      </w:r>
      <w:r>
        <w:rPr>
          <w:rFonts w:ascii="Times New Roman"/>
          <w:b w:val="false"/>
          <w:i w:val="false"/>
          <w:color w:val="000000"/>
          <w:sz w:val="28"/>
        </w:rPr>
        <w:t xml:space="preserve">цена без налога на добавленную стоимость, тенге 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и БИН элитно-семеноводческого хозяйства (реализатора семян, иностранного производителя семян) 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элитно-семеноводческого хозяйства (реализатора семян, иностранным производителем семян) 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культуры, сорта____________________</w:t>
      </w:r>
      <w:r>
        <w:br/>
      </w:r>
      <w:r>
        <w:rPr>
          <w:rFonts w:ascii="Times New Roman"/>
          <w:b w:val="false"/>
          <w:i w:val="false"/>
          <w:color w:val="000000"/>
          <w:sz w:val="28"/>
        </w:rPr>
        <w:t xml:space="preserve">
      </w:t>
      </w:r>
      <w:r>
        <w:rPr>
          <w:rFonts w:ascii="Times New Roman"/>
          <w:b w:val="false"/>
          <w:i w:val="false"/>
          <w:color w:val="000000"/>
          <w:sz w:val="28"/>
        </w:rPr>
        <w:t>объем семян, тонн (штук, посевных единиц) _____</w:t>
      </w:r>
      <w:r>
        <w:br/>
      </w:r>
      <w:r>
        <w:rPr>
          <w:rFonts w:ascii="Times New Roman"/>
          <w:b w:val="false"/>
          <w:i w:val="false"/>
          <w:color w:val="000000"/>
          <w:sz w:val="28"/>
        </w:rPr>
        <w:t xml:space="preserve">
      </w:t>
      </w:r>
      <w:r>
        <w:rPr>
          <w:rFonts w:ascii="Times New Roman"/>
          <w:b w:val="false"/>
          <w:i w:val="false"/>
          <w:color w:val="000000"/>
          <w:sz w:val="28"/>
        </w:rPr>
        <w:t>всего стоимость реализации __________________</w:t>
      </w:r>
      <w:r>
        <w:br/>
      </w:r>
      <w:r>
        <w:rPr>
          <w:rFonts w:ascii="Times New Roman"/>
          <w:b w:val="false"/>
          <w:i w:val="false"/>
          <w:color w:val="000000"/>
          <w:sz w:val="28"/>
        </w:rPr>
        <w:t xml:space="preserve">
      </w:t>
      </w:r>
      <w:r>
        <w:rPr>
          <w:rFonts w:ascii="Times New Roman"/>
          <w:b w:val="false"/>
          <w:i w:val="false"/>
          <w:color w:val="000000"/>
          <w:sz w:val="28"/>
        </w:rPr>
        <w:t>срок оплаты ________________________</w:t>
      </w:r>
      <w:r>
        <w:br/>
      </w:r>
      <w:r>
        <w:rPr>
          <w:rFonts w:ascii="Times New Roman"/>
          <w:b w:val="false"/>
          <w:i w:val="false"/>
          <w:color w:val="000000"/>
          <w:sz w:val="28"/>
        </w:rPr>
        <w:t xml:space="preserve">
      </w:t>
      </w:r>
      <w:r>
        <w:rPr>
          <w:rFonts w:ascii="Times New Roman"/>
          <w:b w:val="false"/>
          <w:i w:val="false"/>
          <w:color w:val="000000"/>
          <w:sz w:val="28"/>
        </w:rPr>
        <w:t>пункт назначения (отпуска) ____________________</w:t>
      </w:r>
      <w:r>
        <w:br/>
      </w:r>
      <w:r>
        <w:rPr>
          <w:rFonts w:ascii="Times New Roman"/>
          <w:b w:val="false"/>
          <w:i w:val="false"/>
          <w:color w:val="000000"/>
          <w:sz w:val="28"/>
        </w:rPr>
        <w:t xml:space="preserve">
      </w:t>
      </w:r>
      <w:r>
        <w:rPr>
          <w:rFonts w:ascii="Times New Roman"/>
          <w:b w:val="false"/>
          <w:i w:val="false"/>
          <w:color w:val="000000"/>
          <w:sz w:val="28"/>
        </w:rPr>
        <w:t xml:space="preserve">4. Сведения платежных документов, счета-фактуры, накладной (акта) о поставке элитных семян, подтверждающих понесенные затраты (на момент подачи заявки) на приобретение элитных семян: </w:t>
      </w:r>
      <w:r>
        <w:br/>
      </w:r>
      <w:r>
        <w:rPr>
          <w:rFonts w:ascii="Times New Roman"/>
          <w:b w:val="false"/>
          <w:i w:val="false"/>
          <w:color w:val="000000"/>
          <w:sz w:val="28"/>
        </w:rPr>
        <w:t xml:space="preserve">
      </w:t>
      </w:r>
      <w:r>
        <w:rPr>
          <w:rFonts w:ascii="Times New Roman"/>
          <w:b w:val="false"/>
          <w:i w:val="false"/>
          <w:color w:val="000000"/>
          <w:sz w:val="28"/>
        </w:rPr>
        <w:t xml:space="preserve">номер платежного документа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платежного документа 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счета-фактуры_________________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выписки 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накладной на перевозку ____________________ </w:t>
      </w:r>
      <w:r>
        <w:br/>
      </w:r>
      <w:r>
        <w:rPr>
          <w:rFonts w:ascii="Times New Roman"/>
          <w:b w:val="false"/>
          <w:i w:val="false"/>
          <w:color w:val="000000"/>
          <w:sz w:val="28"/>
        </w:rPr>
        <w:t xml:space="preserve">
      </w:t>
      </w:r>
      <w:r>
        <w:rPr>
          <w:rFonts w:ascii="Times New Roman"/>
          <w:b w:val="false"/>
          <w:i w:val="false"/>
          <w:color w:val="000000"/>
          <w:sz w:val="28"/>
        </w:rPr>
        <w:t>номер накладной на отпуск______________________</w:t>
      </w:r>
      <w:r>
        <w:br/>
      </w:r>
      <w:r>
        <w:rPr>
          <w:rFonts w:ascii="Times New Roman"/>
          <w:b w:val="false"/>
          <w:i w:val="false"/>
          <w:color w:val="000000"/>
          <w:sz w:val="28"/>
        </w:rPr>
        <w:t xml:space="preserve">
      </w:t>
      </w:r>
      <w:r>
        <w:rPr>
          <w:rFonts w:ascii="Times New Roman"/>
          <w:b w:val="false"/>
          <w:i w:val="false"/>
          <w:color w:val="000000"/>
          <w:sz w:val="28"/>
        </w:rPr>
        <w:t xml:space="preserve">5. Сведения из декларации на товары (при приобретении элитных семян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декларации 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сорта__________________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тенге___________________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 семян _____________________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_____________</w:t>
      </w:r>
      <w:r>
        <w:br/>
      </w:r>
      <w:r>
        <w:rPr>
          <w:rFonts w:ascii="Times New Roman"/>
          <w:b w:val="false"/>
          <w:i w:val="false"/>
          <w:color w:val="000000"/>
          <w:sz w:val="28"/>
        </w:rPr>
        <w:t xml:space="preserve">
      </w:t>
      </w:r>
      <w:r>
        <w:rPr>
          <w:rFonts w:ascii="Times New Roman"/>
          <w:b w:val="false"/>
          <w:i w:val="false"/>
          <w:color w:val="000000"/>
          <w:sz w:val="28"/>
        </w:rPr>
        <w:t xml:space="preserve">6. Сведения документа, выданного органом государственных доходов, подтверждающего, что элитные семена ввезены из стран Евразийского экономического союза: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сорта 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тенге___________________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 семян 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___________________</w:t>
      </w:r>
      <w:r>
        <w:br/>
      </w:r>
      <w:r>
        <w:rPr>
          <w:rFonts w:ascii="Times New Roman"/>
          <w:b w:val="false"/>
          <w:i w:val="false"/>
          <w:color w:val="000000"/>
          <w:sz w:val="28"/>
        </w:rPr>
        <w:t xml:space="preserve">
      </w:t>
      </w:r>
      <w:r>
        <w:rPr>
          <w:rFonts w:ascii="Times New Roman"/>
          <w:b w:val="false"/>
          <w:i w:val="false"/>
          <w:color w:val="000000"/>
          <w:sz w:val="28"/>
        </w:rPr>
        <w:t xml:space="preserve">7. Сведения о наличии промышленного тепличного комплекса с соответствующим размером рабочей площади теплицы: </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w:t>
      </w:r>
      <w:r>
        <w:br/>
      </w:r>
      <w:r>
        <w:rPr>
          <w:rFonts w:ascii="Times New Roman"/>
          <w:b w:val="false"/>
          <w:i w:val="false"/>
          <w:color w:val="000000"/>
          <w:sz w:val="28"/>
        </w:rPr>
        <w:t xml:space="preserve">
      </w:t>
      </w:r>
      <w:r>
        <w:rPr>
          <w:rFonts w:ascii="Times New Roman"/>
          <w:b w:val="false"/>
          <w:i w:val="false"/>
          <w:color w:val="000000"/>
          <w:sz w:val="28"/>
        </w:rPr>
        <w:t>кадастровый номер ___________________</w:t>
      </w:r>
      <w:r>
        <w:br/>
      </w:r>
      <w:r>
        <w:rPr>
          <w:rFonts w:ascii="Times New Roman"/>
          <w:b w:val="false"/>
          <w:i w:val="false"/>
          <w:color w:val="000000"/>
          <w:sz w:val="28"/>
        </w:rPr>
        <w:t xml:space="preserve">
      </w:t>
      </w:r>
      <w:r>
        <w:rPr>
          <w:rFonts w:ascii="Times New Roman"/>
          <w:b w:val="false"/>
          <w:i w:val="false"/>
          <w:color w:val="000000"/>
          <w:sz w:val="28"/>
        </w:rPr>
        <w:t>инвентарный номер ___________________</w:t>
      </w:r>
      <w:r>
        <w:br/>
      </w:r>
      <w:r>
        <w:rPr>
          <w:rFonts w:ascii="Times New Roman"/>
          <w:b w:val="false"/>
          <w:i w:val="false"/>
          <w:color w:val="000000"/>
          <w:sz w:val="28"/>
        </w:rPr>
        <w:t xml:space="preserve">
      </w:t>
      </w:r>
      <w:r>
        <w:rPr>
          <w:rFonts w:ascii="Times New Roman"/>
          <w:b w:val="false"/>
          <w:i w:val="false"/>
          <w:color w:val="000000"/>
          <w:sz w:val="28"/>
        </w:rPr>
        <w:t xml:space="preserve">целевое назначение ___________________ </w:t>
      </w:r>
      <w:r>
        <w:br/>
      </w:r>
      <w:r>
        <w:rPr>
          <w:rFonts w:ascii="Times New Roman"/>
          <w:b w:val="false"/>
          <w:i w:val="false"/>
          <w:color w:val="000000"/>
          <w:sz w:val="28"/>
        </w:rPr>
        <w:t xml:space="preserve">
      </w:t>
      </w:r>
      <w:r>
        <w:rPr>
          <w:rFonts w:ascii="Times New Roman"/>
          <w:b w:val="false"/>
          <w:i w:val="false"/>
          <w:color w:val="000000"/>
          <w:sz w:val="28"/>
        </w:rPr>
        <w:t>категория фонда______________________</w:t>
      </w:r>
      <w:r>
        <w:br/>
      </w:r>
      <w:r>
        <w:rPr>
          <w:rFonts w:ascii="Times New Roman"/>
          <w:b w:val="false"/>
          <w:i w:val="false"/>
          <w:color w:val="000000"/>
          <w:sz w:val="28"/>
        </w:rPr>
        <w:t xml:space="preserve">
      </w:t>
      </w:r>
      <w:r>
        <w:rPr>
          <w:rFonts w:ascii="Times New Roman"/>
          <w:b w:val="false"/>
          <w:i w:val="false"/>
          <w:color w:val="000000"/>
          <w:sz w:val="28"/>
        </w:rPr>
        <w:t xml:space="preserve">8. Сведения о документах: документ, подтверждающий сортовые и посевные качества элитных семян: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документа____________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кем выдан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удостоверение о кондиционности (акт клубневого анализа, результат анализа семян) элитных семян, выданное аккредитованной лабораторией по экспертизе качества семян: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кем выдан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аттестата аккредитации (область аккредитации по экспертизе посевных качеств семян соответствующей культуры)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акты апробации посевов по семенам, реализованным элитно-семеноводческим хозяйством: номер документа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9. Сведения сертификата о происхождении товара или декларации о происхождении товара (при приобретении элитных семян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и дата выдачи______________________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товара___________________ </w:t>
      </w:r>
      <w:r>
        <w:br/>
      </w:r>
      <w:r>
        <w:rPr>
          <w:rFonts w:ascii="Times New Roman"/>
          <w:b w:val="false"/>
          <w:i w:val="false"/>
          <w:color w:val="000000"/>
          <w:sz w:val="28"/>
        </w:rPr>
        <w:t xml:space="preserve">
      </w:t>
      </w:r>
      <w:r>
        <w:rPr>
          <w:rFonts w:ascii="Times New Roman"/>
          <w:b w:val="false"/>
          <w:i w:val="false"/>
          <w:color w:val="000000"/>
          <w:sz w:val="28"/>
        </w:rPr>
        <w:t xml:space="preserve">экспортер/грузоотправитель______________________ </w:t>
      </w:r>
      <w:r>
        <w:br/>
      </w:r>
      <w:r>
        <w:rPr>
          <w:rFonts w:ascii="Times New Roman"/>
          <w:b w:val="false"/>
          <w:i w:val="false"/>
          <w:color w:val="000000"/>
          <w:sz w:val="28"/>
        </w:rPr>
        <w:t xml:space="preserve">
      </w:t>
      </w:r>
      <w:r>
        <w:rPr>
          <w:rFonts w:ascii="Times New Roman"/>
          <w:b w:val="false"/>
          <w:i w:val="false"/>
          <w:color w:val="000000"/>
          <w:sz w:val="28"/>
        </w:rPr>
        <w:t>импортер/грузополучатель________________________</w:t>
      </w:r>
      <w:r>
        <w:br/>
      </w:r>
      <w:r>
        <w:rPr>
          <w:rFonts w:ascii="Times New Roman"/>
          <w:b w:val="false"/>
          <w:i w:val="false"/>
          <w:color w:val="000000"/>
          <w:sz w:val="28"/>
        </w:rPr>
        <w:t>
</w:t>
      </w:r>
    </w:p>
    <w:bookmarkStart w:name="z507" w:id="172"/>
    <w:p>
      <w:pPr>
        <w:spacing w:after="0"/>
        <w:ind w:left="0"/>
        <w:jc w:val="both"/>
      </w:pPr>
      <w:r>
        <w:rPr>
          <w:rFonts w:ascii="Times New Roman"/>
          <w:b w:val="false"/>
          <w:i w:val="false"/>
          <w:color w:val="000000"/>
          <w:sz w:val="28"/>
        </w:rPr>
        <w:t>
      10. Расчет причитающихся субсидий:</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174"/>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bookmarkEnd w:id="174"/>
    <w:bookmarkStart w:name="z510" w:id="175"/>
    <w:p>
      <w:pPr>
        <w:spacing w:after="0"/>
        <w:ind w:left="0"/>
        <w:jc w:val="both"/>
      </w:pPr>
      <w:r>
        <w:rPr>
          <w:rFonts w:ascii="Times New Roman"/>
          <w:b w:val="false"/>
          <w:i w:val="false"/>
          <w:color w:val="000000"/>
          <w:sz w:val="28"/>
        </w:rPr>
        <w:t>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bookmarkEnd w:id="175"/>
    <w:bookmarkStart w:name="z511" w:id="176"/>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176"/>
    <w:bookmarkStart w:name="z512" w:id="177"/>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/100 %) х графу 7 х графу 9 х 0,7.</w:t>
      </w:r>
    </w:p>
    <w:bookmarkEnd w:id="177"/>
    <w:bookmarkStart w:name="z513" w:id="178"/>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/100 %) х графу 7 х графу 10.</w:t>
      </w:r>
    </w:p>
    <w:bookmarkEnd w:id="178"/>
    <w:bookmarkStart w:name="z514" w:id="179"/>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79"/>
    <w:bookmarkStart w:name="z515" w:id="180"/>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180"/>
    <w:bookmarkStart w:name="z516" w:id="181"/>
    <w:p>
      <w:pPr>
        <w:spacing w:after="0"/>
        <w:ind w:left="0"/>
        <w:jc w:val="both"/>
      </w:pPr>
      <w:r>
        <w:rPr>
          <w:rFonts w:ascii="Times New Roman"/>
          <w:b w:val="false"/>
          <w:i w:val="false"/>
          <w:color w:val="000000"/>
          <w:sz w:val="28"/>
        </w:rPr>
        <w:t>
      элитных семян (за исключением семян томата, огурца и хлопчатника) для производства семян первой репродукции;</w:t>
      </w:r>
    </w:p>
    <w:bookmarkEnd w:id="181"/>
    <w:bookmarkStart w:name="z517" w:id="182"/>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182"/>
    <w:bookmarkStart w:name="z518" w:id="183"/>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183"/>
    <w:bookmarkStart w:name="z519" w:id="18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84"/>
    <w:bookmarkStart w:name="z520" w:id="185"/>
    <w:p>
      <w:pPr>
        <w:spacing w:after="0"/>
        <w:ind w:left="0"/>
        <w:jc w:val="both"/>
      </w:pPr>
      <w:r>
        <w:rPr>
          <w:rFonts w:ascii="Times New Roman"/>
          <w:b w:val="false"/>
          <w:i w:val="false"/>
          <w:color w:val="000000"/>
          <w:sz w:val="28"/>
        </w:rPr>
        <w:t xml:space="preserve">
      Подписано и отправлено заявителем в _____ часов "__" _____ 20__ года: </w:t>
      </w:r>
    </w:p>
    <w:bookmarkEnd w:id="185"/>
    <w:bookmarkStart w:name="z521" w:id="186"/>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186"/>
    <w:bookmarkStart w:name="z522" w:id="187"/>
    <w:p>
      <w:pPr>
        <w:spacing w:after="0"/>
        <w:ind w:left="0"/>
        <w:jc w:val="both"/>
      </w:pPr>
      <w:r>
        <w:rPr>
          <w:rFonts w:ascii="Times New Roman"/>
          <w:b w:val="false"/>
          <w:i w:val="false"/>
          <w:color w:val="000000"/>
          <w:sz w:val="28"/>
        </w:rPr>
        <w:t xml:space="preserve">
      Дата и время подписания ЭЦП </w:t>
      </w:r>
    </w:p>
    <w:bookmarkEnd w:id="187"/>
    <w:bookmarkStart w:name="z523" w:id="188"/>
    <w:p>
      <w:pPr>
        <w:spacing w:after="0"/>
        <w:ind w:left="0"/>
        <w:jc w:val="both"/>
      </w:pPr>
      <w:r>
        <w:rPr>
          <w:rFonts w:ascii="Times New Roman"/>
          <w:b w:val="false"/>
          <w:i w:val="false"/>
          <w:color w:val="000000"/>
          <w:sz w:val="28"/>
        </w:rPr>
        <w:t xml:space="preserve">
      Уведомление о принятии заявки: </w:t>
      </w:r>
    </w:p>
    <w:bookmarkEnd w:id="188"/>
    <w:bookmarkStart w:name="z524" w:id="189"/>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189"/>
    <w:bookmarkStart w:name="z525" w:id="190"/>
    <w:p>
      <w:pPr>
        <w:spacing w:after="0"/>
        <w:ind w:left="0"/>
        <w:jc w:val="both"/>
      </w:pPr>
      <w:r>
        <w:rPr>
          <w:rFonts w:ascii="Times New Roman"/>
          <w:b w:val="false"/>
          <w:i w:val="false"/>
          <w:color w:val="000000"/>
          <w:sz w:val="28"/>
        </w:rPr>
        <w:t xml:space="preserve">
      Данные из ЭЦП </w:t>
      </w:r>
    </w:p>
    <w:bookmarkEnd w:id="190"/>
    <w:bookmarkStart w:name="z526" w:id="191"/>
    <w:p>
      <w:pPr>
        <w:spacing w:after="0"/>
        <w:ind w:left="0"/>
        <w:jc w:val="both"/>
      </w:pPr>
      <w:r>
        <w:rPr>
          <w:rFonts w:ascii="Times New Roman"/>
          <w:b w:val="false"/>
          <w:i w:val="false"/>
          <w:color w:val="000000"/>
          <w:sz w:val="28"/>
        </w:rPr>
        <w:t>
      Дата и время подписания ЭЦП</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r>
              <w:br/>
            </w:r>
            <w:r>
              <w:rPr>
                <w:rFonts w:ascii="Times New Roman"/>
                <w:b w:val="false"/>
                <w:i w:val="false"/>
                <w:color w:val="000000"/>
                <w:sz w:val="20"/>
              </w:rPr>
              <w:t>Форма</w:t>
            </w:r>
          </w:p>
        </w:tc>
      </w:tr>
    </w:tbl>
    <w:bookmarkStart w:name="z529" w:id="192"/>
    <w:p>
      <w:pPr>
        <w:spacing w:after="0"/>
        <w:ind w:left="0"/>
        <w:jc w:val="left"/>
      </w:pPr>
      <w:r>
        <w:rPr>
          <w:rFonts w:ascii="Times New Roman"/>
          <w:b/>
          <w:i w:val="false"/>
          <w:color w:val="000000"/>
        </w:rPr>
        <w:t xml:space="preserve"> Заявка на получение субсидий за фактически приобретенные семена первой репродукции и (или) семена хлопчатника второй репродукции</w:t>
      </w:r>
    </w:p>
    <w:bookmarkEnd w:id="192"/>
    <w:p>
      <w:pPr>
        <w:spacing w:after="0"/>
        <w:ind w:left="0"/>
        <w:jc w:val="both"/>
      </w:pPr>
      <w:bookmarkStart w:name="z530" w:id="193"/>
      <w:r>
        <w:rPr>
          <w:rFonts w:ascii="Times New Roman"/>
          <w:b w:val="false"/>
          <w:i w:val="false"/>
          <w:color w:val="000000"/>
          <w:sz w:val="28"/>
        </w:rPr>
        <w:t xml:space="preserve">
      В ______________________________________________________________, </w:t>
      </w:r>
    </w:p>
    <w:bookmarkEnd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 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Прошу выплатить субсидии за приобретенные семена первой репродукции и (или) семена хлопчатника второй репродукции ___________________________ в объеме ____________________ тонн (штук, посевных единиц), в размере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 тенге, использованные 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(культура, сорт)          (сумма цифрами и прописью)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проведение посевных работ.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Сведения текущего счета в банке второго уровня или национальном операторе почты: индивидуальный идентификационный номер (далее – ИИН) /бизнес- идентификационный номер (далее – БИН) код бенефициара (далее – Кбе)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банка или оператора почты: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Кбе _______________________________</w:t>
      </w:r>
    </w:p>
    <w:bookmarkStart w:name="z545" w:id="194"/>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Сведения по договору купли-продажи между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 </w:t>
      </w:r>
      <w:r>
        <w:br/>
      </w:r>
      <w:r>
        <w:rPr>
          <w:rFonts w:ascii="Times New Roman"/>
          <w:b w:val="false"/>
          <w:i w:val="false"/>
          <w:color w:val="000000"/>
          <w:sz w:val="28"/>
        </w:rPr>
        <w:t xml:space="preserve">
      </w:t>
      </w:r>
      <w:r>
        <w:rPr>
          <w:rFonts w:ascii="Times New Roman"/>
          <w:b w:val="false"/>
          <w:i w:val="false"/>
          <w:color w:val="000000"/>
          <w:sz w:val="28"/>
        </w:rPr>
        <w:t xml:space="preserve">ИИН/БИН покупателя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договора_____________________________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заключения договора____________________________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без налога на добавленную стоимость, тенге 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 БИН семеноводческого хозяйства (реализатора семян, иностранного производителя семян) 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адрес местонахождения семеноводческого хозяйства (реализатора семян, иностранным производителем семян) 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сорт_________________________________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срок оплаты ________________________ </w:t>
      </w:r>
      <w:r>
        <w:br/>
      </w:r>
      <w:r>
        <w:rPr>
          <w:rFonts w:ascii="Times New Roman"/>
          <w:b w:val="false"/>
          <w:i w:val="false"/>
          <w:color w:val="000000"/>
          <w:sz w:val="28"/>
        </w:rPr>
        <w:t xml:space="preserve">
      </w:t>
      </w:r>
      <w:r>
        <w:rPr>
          <w:rFonts w:ascii="Times New Roman"/>
          <w:b w:val="false"/>
          <w:i w:val="false"/>
          <w:color w:val="000000"/>
          <w:sz w:val="28"/>
        </w:rPr>
        <w:t>пункт назначения (отпуска) 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Сведения платежных документов, счета-фактуры, накладной (акта) о поставке семян первой репродукции и (или) семян хлопчатника второй репродукции, подтверждающих понесенные затраты (на момент подачи заявки) на приобретение семян первой репродукции и (или) семян хлопчатника второй репродукции: </w:t>
      </w:r>
      <w:r>
        <w:br/>
      </w:r>
      <w:r>
        <w:rPr>
          <w:rFonts w:ascii="Times New Roman"/>
          <w:b w:val="false"/>
          <w:i w:val="false"/>
          <w:color w:val="000000"/>
          <w:sz w:val="28"/>
        </w:rPr>
        <w:t xml:space="preserve">
      </w:t>
      </w:r>
      <w:r>
        <w:rPr>
          <w:rFonts w:ascii="Times New Roman"/>
          <w:b w:val="false"/>
          <w:i w:val="false"/>
          <w:color w:val="000000"/>
          <w:sz w:val="28"/>
        </w:rPr>
        <w:t xml:space="preserve">номер платежного документа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платежного документа 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счета-фактуры_________________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выписки 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накладной на перевозку ____________________________________ </w:t>
      </w:r>
      <w:r>
        <w:br/>
      </w:r>
      <w:r>
        <w:rPr>
          <w:rFonts w:ascii="Times New Roman"/>
          <w:b w:val="false"/>
          <w:i w:val="false"/>
          <w:color w:val="000000"/>
          <w:sz w:val="28"/>
        </w:rPr>
        <w:t xml:space="preserve">
      </w:t>
      </w:r>
      <w:r>
        <w:rPr>
          <w:rFonts w:ascii="Times New Roman"/>
          <w:b w:val="false"/>
          <w:i w:val="false"/>
          <w:color w:val="000000"/>
          <w:sz w:val="28"/>
        </w:rPr>
        <w:t>номер накладной на отпуск 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5. Сведения из декларации на товары (при приобретении семян первой репродукции и (или) семян хлопчатника второй репродукции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декларации 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сорт 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тенге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 семян 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w:t>
      </w:r>
      <w:r>
        <w:br/>
      </w:r>
      <w:r>
        <w:rPr>
          <w:rFonts w:ascii="Times New Roman"/>
          <w:b w:val="false"/>
          <w:i w:val="false"/>
          <w:color w:val="000000"/>
          <w:sz w:val="28"/>
        </w:rPr>
        <w:t xml:space="preserve">
      </w:t>
      </w:r>
      <w:r>
        <w:rPr>
          <w:rFonts w:ascii="Times New Roman"/>
          <w:b w:val="false"/>
          <w:i w:val="false"/>
          <w:color w:val="000000"/>
          <w:sz w:val="28"/>
        </w:rPr>
        <w:t xml:space="preserve">6. Сведения документа, выданного органом государственных доходов, подтверждающего, что семена первой репродукции и (или) семена хлопчатника второй репродукции ввезены из стран Евразийского экономического союза: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культуры, сорта_________________________________</w:t>
      </w:r>
      <w:r>
        <w:br/>
      </w:r>
      <w:r>
        <w:rPr>
          <w:rFonts w:ascii="Times New Roman"/>
          <w:b w:val="false"/>
          <w:i w:val="false"/>
          <w:color w:val="000000"/>
          <w:sz w:val="28"/>
        </w:rPr>
        <w:t xml:space="preserve">
      </w:t>
      </w:r>
      <w:r>
        <w:rPr>
          <w:rFonts w:ascii="Times New Roman"/>
          <w:b w:val="false"/>
          <w:i w:val="false"/>
          <w:color w:val="000000"/>
          <w:sz w:val="28"/>
        </w:rPr>
        <w:t>объем семян, тонн (штук, посевных единиц) __________________</w:t>
      </w:r>
      <w:r>
        <w:br/>
      </w:r>
      <w:r>
        <w:rPr>
          <w:rFonts w:ascii="Times New Roman"/>
          <w:b w:val="false"/>
          <w:i w:val="false"/>
          <w:color w:val="000000"/>
          <w:sz w:val="28"/>
        </w:rPr>
        <w:t xml:space="preserve">
      </w:t>
      </w:r>
      <w:r>
        <w:rPr>
          <w:rFonts w:ascii="Times New Roman"/>
          <w:b w:val="false"/>
          <w:i w:val="false"/>
          <w:color w:val="000000"/>
          <w:sz w:val="28"/>
        </w:rPr>
        <w:t xml:space="preserve">цена, тенге 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 семян 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w:t>
      </w:r>
      <w:r>
        <w:br/>
      </w:r>
      <w:r>
        <w:rPr>
          <w:rFonts w:ascii="Times New Roman"/>
          <w:b w:val="false"/>
          <w:i w:val="false"/>
          <w:color w:val="000000"/>
          <w:sz w:val="28"/>
        </w:rPr>
        <w:t xml:space="preserve">
      </w:t>
      </w:r>
      <w:r>
        <w:rPr>
          <w:rFonts w:ascii="Times New Roman"/>
          <w:b w:val="false"/>
          <w:i w:val="false"/>
          <w:color w:val="000000"/>
          <w:sz w:val="28"/>
        </w:rPr>
        <w:t xml:space="preserve">7. Сведения о наличии промышленного тепличного комплекса: </w:t>
      </w:r>
      <w:r>
        <w:br/>
      </w: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кадастровый номер 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инвентарный номер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целевое назначение 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категория фонда________________________ </w:t>
      </w:r>
      <w:r>
        <w:br/>
      </w:r>
      <w:r>
        <w:rPr>
          <w:rFonts w:ascii="Times New Roman"/>
          <w:b w:val="false"/>
          <w:i w:val="false"/>
          <w:color w:val="000000"/>
          <w:sz w:val="28"/>
        </w:rPr>
        <w:t xml:space="preserve">
      </w:t>
      </w:r>
      <w:r>
        <w:rPr>
          <w:rFonts w:ascii="Times New Roman"/>
          <w:b w:val="false"/>
          <w:i w:val="false"/>
          <w:color w:val="000000"/>
          <w:sz w:val="28"/>
        </w:rPr>
        <w:t>размер рабочей площади теплицы_______________</w:t>
      </w:r>
      <w:r>
        <w:br/>
      </w:r>
      <w:r>
        <w:rPr>
          <w:rFonts w:ascii="Times New Roman"/>
          <w:b w:val="false"/>
          <w:i w:val="false"/>
          <w:color w:val="000000"/>
          <w:sz w:val="28"/>
        </w:rPr>
        <w:t xml:space="preserve">
      </w:t>
      </w:r>
      <w:r>
        <w:rPr>
          <w:rFonts w:ascii="Times New Roman"/>
          <w:b w:val="false"/>
          <w:i w:val="false"/>
          <w:color w:val="000000"/>
          <w:sz w:val="28"/>
        </w:rPr>
        <w:t xml:space="preserve">8. Сведения о документах: документ, подтверждающий сортовые и посевные качества семян первой репродукции и (или) семена хлопчатника второй репродукции: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документа__________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кем выдан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удостоверение о кондиционности (акт клубневого анализа, результат анализа семян) семян первой репродукции и (или) семена хлопчатника второй репродукции, выданное аккредитованной лабораторией по экспертизе качества семян: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кем выдан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аттестата аккредитации (область аккредитации по экспертизе посевных качеств семян соответствующей культуры)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акты апробации посевов, по семенам, реализованным производителем семян первой репродукции и (или) семена хлопчатника второй репродукции: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9. Сведения сертификата о происхождении товара или декларации о происхождении товара (при приобретении семян первой репродукции и (или) семян хлопчатника второй репродукции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и дата выдачи_________________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товара_________________ </w:t>
      </w:r>
      <w:r>
        <w:br/>
      </w:r>
      <w:r>
        <w:rPr>
          <w:rFonts w:ascii="Times New Roman"/>
          <w:b w:val="false"/>
          <w:i w:val="false"/>
          <w:color w:val="000000"/>
          <w:sz w:val="28"/>
        </w:rPr>
        <w:t xml:space="preserve">
      </w:t>
      </w:r>
      <w:r>
        <w:rPr>
          <w:rFonts w:ascii="Times New Roman"/>
          <w:b w:val="false"/>
          <w:i w:val="false"/>
          <w:color w:val="000000"/>
          <w:sz w:val="28"/>
        </w:rPr>
        <w:t xml:space="preserve">экспортер/грузоотправитель________________________________________________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импортер/грузополучатель_________________________________________________</w:t>
      </w:r>
      <w:r>
        <w:br/>
      </w:r>
      <w:r>
        <w:rPr>
          <w:rFonts w:ascii="Times New Roman"/>
          <w:b w:val="false"/>
          <w:i w:val="false"/>
          <w:color w:val="000000"/>
          <w:sz w:val="28"/>
        </w:rPr>
        <w:t>
</w:t>
      </w:r>
    </w:p>
    <w:bookmarkStart w:name="z609" w:id="195"/>
    <w:p>
      <w:pPr>
        <w:spacing w:after="0"/>
        <w:ind w:left="0"/>
        <w:jc w:val="both"/>
      </w:pPr>
      <w:r>
        <w:rPr>
          <w:rFonts w:ascii="Times New Roman"/>
          <w:b w:val="false"/>
          <w:i w:val="false"/>
          <w:color w:val="000000"/>
          <w:sz w:val="28"/>
        </w:rPr>
        <w:t>
      10. Расчет причитающихся субсидий:</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197"/>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197"/>
    <w:bookmarkStart w:name="z612" w:id="198"/>
    <w:p>
      <w:pPr>
        <w:spacing w:after="0"/>
        <w:ind w:left="0"/>
        <w:jc w:val="both"/>
      </w:pPr>
      <w:r>
        <w:rPr>
          <w:rFonts w:ascii="Times New Roman"/>
          <w:b w:val="false"/>
          <w:i w:val="false"/>
          <w:color w:val="000000"/>
          <w:sz w:val="28"/>
        </w:rPr>
        <w:t>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198"/>
    <w:bookmarkStart w:name="z613" w:id="199"/>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199"/>
    <w:bookmarkStart w:name="z614" w:id="200"/>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/100 %) х графу 7 х графу 9 х 0,5.</w:t>
      </w:r>
    </w:p>
    <w:bookmarkEnd w:id="200"/>
    <w:bookmarkStart w:name="z615" w:id="201"/>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/100 %) х графу 7 х графу 10.</w:t>
      </w:r>
    </w:p>
    <w:bookmarkEnd w:id="201"/>
    <w:bookmarkStart w:name="z616" w:id="202"/>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202"/>
    <w:bookmarkStart w:name="z617" w:id="203"/>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203"/>
    <w:bookmarkStart w:name="z618" w:id="204"/>
    <w:p>
      <w:pPr>
        <w:spacing w:after="0"/>
        <w:ind w:left="0"/>
        <w:jc w:val="both"/>
      </w:pPr>
      <w:r>
        <w:rPr>
          <w:rFonts w:ascii="Times New Roman"/>
          <w:b w:val="false"/>
          <w:i w:val="false"/>
          <w:color w:val="000000"/>
          <w:sz w:val="28"/>
        </w:rPr>
        <w:t>
      семян первой репродукции (за исключением семян томата, огурца и хлопчатника) для производства семян второй репродукции;</w:t>
      </w:r>
    </w:p>
    <w:bookmarkEnd w:id="204"/>
    <w:bookmarkStart w:name="z619" w:id="205"/>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205"/>
    <w:bookmarkStart w:name="z620" w:id="206"/>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206"/>
    <w:bookmarkStart w:name="z621" w:id="20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207"/>
    <w:bookmarkStart w:name="z622" w:id="208"/>
    <w:p>
      <w:pPr>
        <w:spacing w:after="0"/>
        <w:ind w:left="0"/>
        <w:jc w:val="both"/>
      </w:pPr>
      <w:r>
        <w:rPr>
          <w:rFonts w:ascii="Times New Roman"/>
          <w:b w:val="false"/>
          <w:i w:val="false"/>
          <w:color w:val="000000"/>
          <w:sz w:val="28"/>
        </w:rPr>
        <w:t xml:space="preserve">
      Подписано и отправлено заявителем в _____ часов "__" ______ 20__ года: </w:t>
      </w:r>
    </w:p>
    <w:bookmarkEnd w:id="208"/>
    <w:bookmarkStart w:name="z623" w:id="209"/>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209"/>
    <w:bookmarkStart w:name="z624" w:id="210"/>
    <w:p>
      <w:pPr>
        <w:spacing w:after="0"/>
        <w:ind w:left="0"/>
        <w:jc w:val="both"/>
      </w:pPr>
      <w:r>
        <w:rPr>
          <w:rFonts w:ascii="Times New Roman"/>
          <w:b w:val="false"/>
          <w:i w:val="false"/>
          <w:color w:val="000000"/>
          <w:sz w:val="28"/>
        </w:rPr>
        <w:t xml:space="preserve">
      Дата и время подписания ЭЦП </w:t>
      </w:r>
    </w:p>
    <w:bookmarkEnd w:id="210"/>
    <w:bookmarkStart w:name="z625" w:id="211"/>
    <w:p>
      <w:pPr>
        <w:spacing w:after="0"/>
        <w:ind w:left="0"/>
        <w:jc w:val="both"/>
      </w:pPr>
      <w:r>
        <w:rPr>
          <w:rFonts w:ascii="Times New Roman"/>
          <w:b w:val="false"/>
          <w:i w:val="false"/>
          <w:color w:val="000000"/>
          <w:sz w:val="28"/>
        </w:rPr>
        <w:t xml:space="preserve">
      Уведомление о принятии заявки: </w:t>
      </w:r>
    </w:p>
    <w:bookmarkEnd w:id="211"/>
    <w:bookmarkStart w:name="z626" w:id="212"/>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212"/>
    <w:bookmarkStart w:name="z627" w:id="213"/>
    <w:p>
      <w:pPr>
        <w:spacing w:after="0"/>
        <w:ind w:left="0"/>
        <w:jc w:val="both"/>
      </w:pPr>
      <w:r>
        <w:rPr>
          <w:rFonts w:ascii="Times New Roman"/>
          <w:b w:val="false"/>
          <w:i w:val="false"/>
          <w:color w:val="000000"/>
          <w:sz w:val="28"/>
        </w:rPr>
        <w:t xml:space="preserve">
      Данные из ЭЦП </w:t>
      </w:r>
    </w:p>
    <w:bookmarkEnd w:id="213"/>
    <w:bookmarkStart w:name="z628" w:id="214"/>
    <w:p>
      <w:pPr>
        <w:spacing w:after="0"/>
        <w:ind w:left="0"/>
        <w:jc w:val="both"/>
      </w:pPr>
      <w:r>
        <w:rPr>
          <w:rFonts w:ascii="Times New Roman"/>
          <w:b w:val="false"/>
          <w:i w:val="false"/>
          <w:color w:val="000000"/>
          <w:sz w:val="28"/>
        </w:rPr>
        <w:t>
      Дата и время подписания ЭЦП</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215"/>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w:t>
      </w:r>
    </w:p>
    <w:bookmarkEnd w:id="215"/>
    <w:p>
      <w:pPr>
        <w:spacing w:after="0"/>
        <w:ind w:left="0"/>
        <w:jc w:val="both"/>
      </w:pPr>
      <w:bookmarkStart w:name="z633" w:id="216"/>
      <w:r>
        <w:rPr>
          <w:rFonts w:ascii="Times New Roman"/>
          <w:b w:val="false"/>
          <w:i w:val="false"/>
          <w:color w:val="000000"/>
          <w:sz w:val="28"/>
        </w:rPr>
        <w:t>
      В ______________________________________________________________________,</w:t>
      </w:r>
    </w:p>
    <w:bookmarkEnd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Прошу выплатить субсидии за приобретенные семена гибридов первого поколения кукурузы, сахарной свеклы, рапса, подсолнечника, хлопчатника, сорго, томата и огурца (нужное подчеркнуть) ________________________ в объеме __________ тонн (штук, посевных единиц), в размере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(культура, гибрид)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____________________________тенге, использованные на проведение посевных работ.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Сведения текущего счета в банке второго уровня или национальном операторе почты: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индивидуальный идентификационный номер (далее – ИИН) /бизнес- идентификационный номер (далее – БИН) 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код бенефициара (далее – Кбе) 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реквизиты банка или оператора почты: 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банка или оператора почты: 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банковский идентификационный код 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индивидуальный идентификационный код 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БИН 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Кбе _______________________________</w:t>
      </w:r>
    </w:p>
    <w:bookmarkStart w:name="z650" w:id="217"/>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Сведения по договору купли-продажи между элитно-семеноводческим хозяйством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 </w:t>
      </w:r>
      <w:r>
        <w:br/>
      </w:r>
      <w:r>
        <w:rPr>
          <w:rFonts w:ascii="Times New Roman"/>
          <w:b w:val="false"/>
          <w:i w:val="false"/>
          <w:color w:val="000000"/>
          <w:sz w:val="28"/>
        </w:rPr>
        <w:t xml:space="preserve">
      </w:t>
      </w:r>
      <w:r>
        <w:rPr>
          <w:rFonts w:ascii="Times New Roman"/>
          <w:b w:val="false"/>
          <w:i w:val="false"/>
          <w:color w:val="000000"/>
          <w:sz w:val="28"/>
        </w:rPr>
        <w:t xml:space="preserve">ИИН/БИН покупателя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договора_____________________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заключения договора_____________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без налога на добавленную стоимость, тенге 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 БИН элитно-семеноводческого хозяйства (семеноводческого хозяйства, реализатора семян, иностранного производителя семян)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адрес местонахождения элитно-семеноводческого хозяйства (семеноводческого хозяйства, реализатора семян, иностранным производителем семян) 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гибрид_______________________________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срок оплаты ________________________ </w:t>
      </w:r>
      <w:r>
        <w:br/>
      </w:r>
      <w:r>
        <w:rPr>
          <w:rFonts w:ascii="Times New Roman"/>
          <w:b w:val="false"/>
          <w:i w:val="false"/>
          <w:color w:val="000000"/>
          <w:sz w:val="28"/>
        </w:rPr>
        <w:t xml:space="preserve">
      </w:t>
      </w:r>
      <w:r>
        <w:rPr>
          <w:rFonts w:ascii="Times New Roman"/>
          <w:b w:val="false"/>
          <w:i w:val="false"/>
          <w:color w:val="000000"/>
          <w:sz w:val="28"/>
        </w:rPr>
        <w:t>пункт назначения (отпуска) 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Сведения платежных документов, счета-фактуры, накладной (акта) о поставке семян гибридов первого поколения кукурузы, сахарной свеклы, рапса, подсолнечника, хлопчатника, сорго, томата и огурца, подтверждающих понесенные затраты (на момент подачи заявки) на приобретение семян гибридов первого поколения кукурузы, сахарной свеклы, рапса, подсолнечника, хлопчатника, сорго, томата и огурца: </w:t>
      </w:r>
      <w:r>
        <w:br/>
      </w:r>
      <w:r>
        <w:rPr>
          <w:rFonts w:ascii="Times New Roman"/>
          <w:b w:val="false"/>
          <w:i w:val="false"/>
          <w:color w:val="000000"/>
          <w:sz w:val="28"/>
        </w:rPr>
        <w:t xml:space="preserve">
      </w:t>
      </w:r>
      <w:r>
        <w:rPr>
          <w:rFonts w:ascii="Times New Roman"/>
          <w:b w:val="false"/>
          <w:i w:val="false"/>
          <w:color w:val="000000"/>
          <w:sz w:val="28"/>
        </w:rPr>
        <w:t>номер платежного документа 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платежного документа 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счета-фактуры______________________________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выписки 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накладной на перевозку 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накладной на отпуск_______________________________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5. Сведения из декларации на товары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декларации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гибрид/сорт 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тенге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производителя___________________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 ___________</w:t>
      </w:r>
      <w:r>
        <w:br/>
      </w:r>
      <w:r>
        <w:rPr>
          <w:rFonts w:ascii="Times New Roman"/>
          <w:b w:val="false"/>
          <w:i w:val="false"/>
          <w:color w:val="000000"/>
          <w:sz w:val="28"/>
        </w:rPr>
        <w:t xml:space="preserve">
      </w:t>
      </w:r>
      <w:r>
        <w:rPr>
          <w:rFonts w:ascii="Times New Roman"/>
          <w:b w:val="false"/>
          <w:i w:val="false"/>
          <w:color w:val="000000"/>
          <w:sz w:val="28"/>
        </w:rPr>
        <w:t xml:space="preserve">6. Сведения документа, выданного органом государственных доходов, подтверждающего, что семена гибридов первого поколения кукурузы, сахарной свеклы, рапса, подсолнечника, хлопчатника, сорго, томата и огурца ввезены из стран Евразийского экономического союза: номер документа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культуры, гибрид 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семян, тонн (штук, посевных единиц) 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тенге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всего стоимость реализации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иностранного производителя семян ___________________ </w:t>
      </w:r>
      <w:r>
        <w:br/>
      </w:r>
      <w:r>
        <w:rPr>
          <w:rFonts w:ascii="Times New Roman"/>
          <w:b w:val="false"/>
          <w:i w:val="false"/>
          <w:color w:val="000000"/>
          <w:sz w:val="28"/>
        </w:rPr>
        <w:t xml:space="preserve">
      </w:t>
      </w:r>
      <w:r>
        <w:rPr>
          <w:rFonts w:ascii="Times New Roman"/>
          <w:b w:val="false"/>
          <w:i w:val="false"/>
          <w:color w:val="000000"/>
          <w:sz w:val="28"/>
        </w:rPr>
        <w:t>адрес местонахождения иностранного производителя семян___________</w:t>
      </w:r>
      <w:r>
        <w:br/>
      </w:r>
      <w:r>
        <w:rPr>
          <w:rFonts w:ascii="Times New Roman"/>
          <w:b w:val="false"/>
          <w:i w:val="false"/>
          <w:color w:val="000000"/>
          <w:sz w:val="28"/>
        </w:rPr>
        <w:t xml:space="preserve">
      </w:t>
      </w:r>
      <w:r>
        <w:rPr>
          <w:rFonts w:ascii="Times New Roman"/>
          <w:b w:val="false"/>
          <w:i w:val="false"/>
          <w:color w:val="000000"/>
          <w:sz w:val="28"/>
        </w:rPr>
        <w:t xml:space="preserve">7. Сведения о наличии промышленного тепличного комплекса: </w:t>
      </w:r>
      <w:r>
        <w:br/>
      </w: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кадастровый номер 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инвентарный номер 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целевое назначение 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категория фонда______________________ </w:t>
      </w:r>
      <w:r>
        <w:br/>
      </w:r>
      <w:r>
        <w:rPr>
          <w:rFonts w:ascii="Times New Roman"/>
          <w:b w:val="false"/>
          <w:i w:val="false"/>
          <w:color w:val="000000"/>
          <w:sz w:val="28"/>
        </w:rPr>
        <w:t xml:space="preserve">
      </w:t>
      </w:r>
      <w:r>
        <w:rPr>
          <w:rFonts w:ascii="Times New Roman"/>
          <w:b w:val="false"/>
          <w:i w:val="false"/>
          <w:color w:val="000000"/>
          <w:sz w:val="28"/>
        </w:rPr>
        <w:t>размер рабочей площади теплицы________</w:t>
      </w:r>
      <w:r>
        <w:br/>
      </w:r>
      <w:r>
        <w:rPr>
          <w:rFonts w:ascii="Times New Roman"/>
          <w:b w:val="false"/>
          <w:i w:val="false"/>
          <w:color w:val="000000"/>
          <w:sz w:val="28"/>
        </w:rPr>
        <w:t xml:space="preserve">
      </w:t>
      </w:r>
      <w:r>
        <w:rPr>
          <w:rFonts w:ascii="Times New Roman"/>
          <w:b w:val="false"/>
          <w:i w:val="false"/>
          <w:color w:val="000000"/>
          <w:sz w:val="28"/>
        </w:rPr>
        <w:t xml:space="preserve">8. Сведения о документах: документ, подтверждающий сортовые и посевные качества семян гибридов первого поколения кукурузы, сахарной свеклы, рапса, подсолнечника, хлопчатника, сорго, томата и огурца: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документа_____________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кем выдан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удостоверение о кондиционности (акт клубневого анализа, результат анализа семян) семян гибридов первого поколения, выданное аккредитованной лабораторией по экспертизе качества семян: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 </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номер аттестата аккредитации (область аккредитации по экспертизе посевных качеств семян соответствующей культуры)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акты апробации посевов, по семенам, реализованным аттестованными производителями семян гибридов первого поколения: </w:t>
      </w:r>
      <w:r>
        <w:br/>
      </w:r>
      <w:r>
        <w:rPr>
          <w:rFonts w:ascii="Times New Roman"/>
          <w:b w:val="false"/>
          <w:i w:val="false"/>
          <w:color w:val="000000"/>
          <w:sz w:val="28"/>
        </w:rPr>
        <w:t xml:space="preserve">
      </w:t>
      </w:r>
      <w:r>
        <w:rPr>
          <w:rFonts w:ascii="Times New Roman"/>
          <w:b w:val="false"/>
          <w:i w:val="false"/>
          <w:color w:val="000000"/>
          <w:sz w:val="28"/>
        </w:rPr>
        <w:t xml:space="preserve">номер документа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выдачи _________________________ </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9. Сведения сертификата о происхождении товара или декларации о происхождении товара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 </w:t>
      </w:r>
      <w:r>
        <w:br/>
      </w:r>
      <w:r>
        <w:rPr>
          <w:rFonts w:ascii="Times New Roman"/>
          <w:b w:val="false"/>
          <w:i w:val="false"/>
          <w:color w:val="000000"/>
          <w:sz w:val="28"/>
        </w:rPr>
        <w:t xml:space="preserve">
      </w:t>
      </w:r>
      <w:r>
        <w:rPr>
          <w:rFonts w:ascii="Times New Roman"/>
          <w:b w:val="false"/>
          <w:i w:val="false"/>
          <w:color w:val="000000"/>
          <w:sz w:val="28"/>
        </w:rPr>
        <w:t xml:space="preserve">номер и дата выдачи_________________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товара_________________ </w:t>
      </w:r>
      <w:r>
        <w:br/>
      </w:r>
      <w:r>
        <w:rPr>
          <w:rFonts w:ascii="Times New Roman"/>
          <w:b w:val="false"/>
          <w:i w:val="false"/>
          <w:color w:val="000000"/>
          <w:sz w:val="28"/>
        </w:rPr>
        <w:t xml:space="preserve">
      </w:t>
      </w:r>
      <w:r>
        <w:rPr>
          <w:rFonts w:ascii="Times New Roman"/>
          <w:b w:val="false"/>
          <w:i w:val="false"/>
          <w:color w:val="000000"/>
          <w:sz w:val="28"/>
        </w:rPr>
        <w:t xml:space="preserve">экспортер/грузоотправитель________________________________________________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импортер/грузополучатель_________________________________________________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Расчет причитающихся субсидий: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219"/>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219"/>
    <w:bookmarkStart w:name="z716" w:id="220"/>
    <w:p>
      <w:pPr>
        <w:spacing w:after="0"/>
        <w:ind w:left="0"/>
        <w:jc w:val="both"/>
      </w:pPr>
      <w:r>
        <w:rPr>
          <w:rFonts w:ascii="Times New Roman"/>
          <w:b w:val="false"/>
          <w:i w:val="false"/>
          <w:color w:val="000000"/>
          <w:sz w:val="28"/>
        </w:rPr>
        <w:t>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0,5.</w:t>
      </w:r>
    </w:p>
    <w:bookmarkEnd w:id="220"/>
    <w:bookmarkStart w:name="z717" w:id="221"/>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bookmarkEnd w:id="221"/>
    <w:bookmarkStart w:name="z718" w:id="222"/>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222"/>
    <w:bookmarkStart w:name="z719" w:id="223"/>
    <w:p>
      <w:pPr>
        <w:spacing w:after="0"/>
        <w:ind w:left="0"/>
        <w:jc w:val="both"/>
      </w:pPr>
      <w:r>
        <w:rPr>
          <w:rFonts w:ascii="Times New Roman"/>
          <w:b w:val="false"/>
          <w:i w:val="false"/>
          <w:color w:val="000000"/>
          <w:sz w:val="28"/>
        </w:rPr>
        <w:t>
      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bookmarkEnd w:id="223"/>
    <w:bookmarkStart w:name="z720" w:id="22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224"/>
    <w:bookmarkStart w:name="z721" w:id="225"/>
    <w:p>
      <w:pPr>
        <w:spacing w:after="0"/>
        <w:ind w:left="0"/>
        <w:jc w:val="both"/>
      </w:pPr>
      <w:r>
        <w:rPr>
          <w:rFonts w:ascii="Times New Roman"/>
          <w:b w:val="false"/>
          <w:i w:val="false"/>
          <w:color w:val="000000"/>
          <w:sz w:val="28"/>
        </w:rPr>
        <w:t xml:space="preserve">
      Подписано и отправлено заявителем в _____ часов "__" ______ 20__ года: </w:t>
      </w:r>
    </w:p>
    <w:bookmarkEnd w:id="225"/>
    <w:bookmarkStart w:name="z722" w:id="226"/>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226"/>
    <w:bookmarkStart w:name="z723" w:id="227"/>
    <w:p>
      <w:pPr>
        <w:spacing w:after="0"/>
        <w:ind w:left="0"/>
        <w:jc w:val="both"/>
      </w:pPr>
      <w:r>
        <w:rPr>
          <w:rFonts w:ascii="Times New Roman"/>
          <w:b w:val="false"/>
          <w:i w:val="false"/>
          <w:color w:val="000000"/>
          <w:sz w:val="28"/>
        </w:rPr>
        <w:t xml:space="preserve">
      Дата и время подписания ЭЦП </w:t>
      </w:r>
    </w:p>
    <w:bookmarkEnd w:id="227"/>
    <w:bookmarkStart w:name="z724" w:id="228"/>
    <w:p>
      <w:pPr>
        <w:spacing w:after="0"/>
        <w:ind w:left="0"/>
        <w:jc w:val="both"/>
      </w:pPr>
      <w:r>
        <w:rPr>
          <w:rFonts w:ascii="Times New Roman"/>
          <w:b w:val="false"/>
          <w:i w:val="false"/>
          <w:color w:val="000000"/>
          <w:sz w:val="28"/>
        </w:rPr>
        <w:t xml:space="preserve">
      Уведомление о принятии заявки: </w:t>
      </w:r>
    </w:p>
    <w:bookmarkEnd w:id="228"/>
    <w:bookmarkStart w:name="z725" w:id="229"/>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229"/>
    <w:bookmarkStart w:name="z726" w:id="230"/>
    <w:p>
      <w:pPr>
        <w:spacing w:after="0"/>
        <w:ind w:left="0"/>
        <w:jc w:val="both"/>
      </w:pPr>
      <w:r>
        <w:rPr>
          <w:rFonts w:ascii="Times New Roman"/>
          <w:b w:val="false"/>
          <w:i w:val="false"/>
          <w:color w:val="000000"/>
          <w:sz w:val="28"/>
        </w:rPr>
        <w:t xml:space="preserve">
      Данные из ЭЦП </w:t>
      </w:r>
    </w:p>
    <w:bookmarkEnd w:id="230"/>
    <w:bookmarkStart w:name="z727" w:id="231"/>
    <w:p>
      <w:pPr>
        <w:spacing w:after="0"/>
        <w:ind w:left="0"/>
        <w:jc w:val="both"/>
      </w:pPr>
      <w:r>
        <w:rPr>
          <w:rFonts w:ascii="Times New Roman"/>
          <w:b w:val="false"/>
          <w:i w:val="false"/>
          <w:color w:val="000000"/>
          <w:sz w:val="28"/>
        </w:rPr>
        <w:t>
      Дата и время подписания ЭЦП</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1" w:id="232"/>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232"/>
    <w:bookmarkStart w:name="z732" w:id="233"/>
    <w:p>
      <w:pPr>
        <w:spacing w:after="0"/>
        <w:ind w:left="0"/>
        <w:jc w:val="both"/>
      </w:pPr>
      <w:r>
        <w:rPr>
          <w:rFonts w:ascii="Times New Roman"/>
          <w:b w:val="false"/>
          <w:i w:val="false"/>
          <w:color w:val="000000"/>
          <w:sz w:val="28"/>
        </w:rPr>
        <w:t xml:space="preserve">
      В _______________________________________________________________________, </w:t>
      </w:r>
    </w:p>
    <w:bookmarkEnd w:id="233"/>
    <w:bookmarkStart w:name="z733" w:id="234"/>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 города республиканского значения, столицы) </w:t>
      </w:r>
    </w:p>
    <w:bookmarkEnd w:id="234"/>
    <w:bookmarkStart w:name="z734" w:id="235"/>
    <w:p>
      <w:pPr>
        <w:spacing w:after="0"/>
        <w:ind w:left="0"/>
        <w:jc w:val="both"/>
      </w:pPr>
      <w:r>
        <w:rPr>
          <w:rFonts w:ascii="Times New Roman"/>
          <w:b w:val="false"/>
          <w:i w:val="false"/>
          <w:color w:val="000000"/>
          <w:sz w:val="28"/>
        </w:rPr>
        <w:t xml:space="preserve">
      от _______________________________________________________________________, </w:t>
      </w:r>
    </w:p>
    <w:bookmarkEnd w:id="235"/>
    <w:bookmarkStart w:name="z735" w:id="236"/>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 </w:t>
      </w:r>
    </w:p>
    <w:bookmarkEnd w:id="236"/>
    <w:bookmarkStart w:name="z736" w:id="237"/>
    <w:p>
      <w:pPr>
        <w:spacing w:after="0"/>
        <w:ind w:left="0"/>
        <w:jc w:val="both"/>
      </w:pPr>
      <w:r>
        <w:rPr>
          <w:rFonts w:ascii="Times New Roman"/>
          <w:b w:val="false"/>
          <w:i w:val="false"/>
          <w:color w:val="000000"/>
          <w:sz w:val="28"/>
        </w:rPr>
        <w:t xml:space="preserve">
      Прошу выплатить субсидии за приобретенные и использованные для закладки многолетних насаждений плодово-ягодных культур и винограда элитные саженцы плодово- ягодных культур и винограда (далее – элитные саженцы) _____________________ в объеме ______ штук, в размере ________________________тенге, </w:t>
      </w:r>
    </w:p>
    <w:bookmarkEnd w:id="237"/>
    <w:bookmarkStart w:name="z737" w:id="238"/>
    <w:p>
      <w:pPr>
        <w:spacing w:after="0"/>
        <w:ind w:left="0"/>
        <w:jc w:val="both"/>
      </w:pPr>
      <w:r>
        <w:rPr>
          <w:rFonts w:ascii="Times New Roman"/>
          <w:b w:val="false"/>
          <w:i w:val="false"/>
          <w:color w:val="000000"/>
          <w:sz w:val="28"/>
        </w:rPr>
        <w:t xml:space="preserve">
      (культура, сорт)             (сумма цифрами и прописью) </w:t>
      </w:r>
    </w:p>
    <w:bookmarkEnd w:id="238"/>
    <w:bookmarkStart w:name="z738" w:id="239"/>
    <w:p>
      <w:pPr>
        <w:spacing w:after="0"/>
        <w:ind w:left="0"/>
        <w:jc w:val="both"/>
      </w:pPr>
      <w:r>
        <w:rPr>
          <w:rFonts w:ascii="Times New Roman"/>
          <w:b w:val="false"/>
          <w:i w:val="false"/>
          <w:color w:val="000000"/>
          <w:sz w:val="28"/>
        </w:rPr>
        <w:t>
      использованные на проведение посевных работ (на закладку сада (виноградника)).</w:t>
      </w:r>
    </w:p>
    <w:bookmarkEnd w:id="239"/>
    <w:bookmarkStart w:name="z739" w:id="240"/>
    <w:p>
      <w:pPr>
        <w:spacing w:after="0"/>
        <w:ind w:left="0"/>
        <w:jc w:val="both"/>
      </w:pPr>
      <w:r>
        <w:rPr>
          <w:rFonts w:ascii="Times New Roman"/>
          <w:b w:val="false"/>
          <w:i w:val="false"/>
          <w:color w:val="000000"/>
          <w:sz w:val="28"/>
        </w:rPr>
        <w:t xml:space="preserve">
      1. Сведения текущего счета в банке второго уровня или национальном операторе почты: </w:t>
      </w:r>
    </w:p>
    <w:bookmarkEnd w:id="240"/>
    <w:bookmarkStart w:name="z740" w:id="241"/>
    <w:p>
      <w:pPr>
        <w:spacing w:after="0"/>
        <w:ind w:left="0"/>
        <w:jc w:val="both"/>
      </w:pPr>
      <w:r>
        <w:rPr>
          <w:rFonts w:ascii="Times New Roman"/>
          <w:b w:val="false"/>
          <w:i w:val="false"/>
          <w:color w:val="000000"/>
          <w:sz w:val="28"/>
        </w:rPr>
        <w:t xml:space="preserve">
      индивидуальный идентификационный номер (далее – ИИН) /бизнес- идентификационный номер (далее – БИН) _________________________________________ </w:t>
      </w:r>
    </w:p>
    <w:bookmarkEnd w:id="241"/>
    <w:bookmarkStart w:name="z741" w:id="242"/>
    <w:p>
      <w:pPr>
        <w:spacing w:after="0"/>
        <w:ind w:left="0"/>
        <w:jc w:val="both"/>
      </w:pPr>
      <w:r>
        <w:rPr>
          <w:rFonts w:ascii="Times New Roman"/>
          <w:b w:val="false"/>
          <w:i w:val="false"/>
          <w:color w:val="000000"/>
          <w:sz w:val="28"/>
        </w:rPr>
        <w:t xml:space="preserve">
      код бенефициара (далее – Кбе) ____________________ </w:t>
      </w:r>
    </w:p>
    <w:bookmarkEnd w:id="242"/>
    <w:bookmarkStart w:name="z742" w:id="243"/>
    <w:p>
      <w:pPr>
        <w:spacing w:after="0"/>
        <w:ind w:left="0"/>
        <w:jc w:val="both"/>
      </w:pPr>
      <w:r>
        <w:rPr>
          <w:rFonts w:ascii="Times New Roman"/>
          <w:b w:val="false"/>
          <w:i w:val="false"/>
          <w:color w:val="000000"/>
          <w:sz w:val="28"/>
        </w:rPr>
        <w:t xml:space="preserve">
      реквизиты банка или оператора почты: _____________________________________ </w:t>
      </w:r>
    </w:p>
    <w:bookmarkEnd w:id="243"/>
    <w:bookmarkStart w:name="z743" w:id="244"/>
    <w:p>
      <w:pPr>
        <w:spacing w:after="0"/>
        <w:ind w:left="0"/>
        <w:jc w:val="both"/>
      </w:pPr>
      <w:r>
        <w:rPr>
          <w:rFonts w:ascii="Times New Roman"/>
          <w:b w:val="false"/>
          <w:i w:val="false"/>
          <w:color w:val="000000"/>
          <w:sz w:val="28"/>
        </w:rPr>
        <w:t xml:space="preserve">
      наименование банка или оператора почты: _______________________________ </w:t>
      </w:r>
    </w:p>
    <w:bookmarkEnd w:id="244"/>
    <w:bookmarkStart w:name="z744" w:id="245"/>
    <w:p>
      <w:pPr>
        <w:spacing w:after="0"/>
        <w:ind w:left="0"/>
        <w:jc w:val="both"/>
      </w:pPr>
      <w:r>
        <w:rPr>
          <w:rFonts w:ascii="Times New Roman"/>
          <w:b w:val="false"/>
          <w:i w:val="false"/>
          <w:color w:val="000000"/>
          <w:sz w:val="28"/>
        </w:rPr>
        <w:t xml:space="preserve">
      банковский идентификационный код _______________________________ </w:t>
      </w:r>
    </w:p>
    <w:bookmarkEnd w:id="245"/>
    <w:bookmarkStart w:name="z745" w:id="246"/>
    <w:p>
      <w:pPr>
        <w:spacing w:after="0"/>
        <w:ind w:left="0"/>
        <w:jc w:val="both"/>
      </w:pPr>
      <w:r>
        <w:rPr>
          <w:rFonts w:ascii="Times New Roman"/>
          <w:b w:val="false"/>
          <w:i w:val="false"/>
          <w:color w:val="000000"/>
          <w:sz w:val="28"/>
        </w:rPr>
        <w:t xml:space="preserve">
      индивидуальный идентификационный код __________________________ </w:t>
      </w:r>
    </w:p>
    <w:bookmarkEnd w:id="246"/>
    <w:bookmarkStart w:name="z746" w:id="247"/>
    <w:p>
      <w:pPr>
        <w:spacing w:after="0"/>
        <w:ind w:left="0"/>
        <w:jc w:val="both"/>
      </w:pPr>
      <w:r>
        <w:rPr>
          <w:rFonts w:ascii="Times New Roman"/>
          <w:b w:val="false"/>
          <w:i w:val="false"/>
          <w:color w:val="000000"/>
          <w:sz w:val="28"/>
        </w:rPr>
        <w:t xml:space="preserve">
      БИН ______________________________ </w:t>
      </w:r>
    </w:p>
    <w:bookmarkEnd w:id="247"/>
    <w:bookmarkStart w:name="z747" w:id="248"/>
    <w:p>
      <w:pPr>
        <w:spacing w:after="0"/>
        <w:ind w:left="0"/>
        <w:jc w:val="both"/>
      </w:pPr>
      <w:r>
        <w:rPr>
          <w:rFonts w:ascii="Times New Roman"/>
          <w:b w:val="false"/>
          <w:i w:val="false"/>
          <w:color w:val="000000"/>
          <w:sz w:val="28"/>
        </w:rPr>
        <w:t>
      Кбе _______________________________</w:t>
      </w:r>
    </w:p>
    <w:bookmarkEnd w:id="248"/>
    <w:bookmarkStart w:name="z748" w:id="24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250"/>
    <w:p>
      <w:pPr>
        <w:spacing w:after="0"/>
        <w:ind w:left="0"/>
        <w:jc w:val="both"/>
      </w:pPr>
      <w:r>
        <w:rPr>
          <w:rFonts w:ascii="Times New Roman"/>
          <w:b w:val="false"/>
          <w:i w:val="false"/>
          <w:color w:val="000000"/>
          <w:sz w:val="28"/>
        </w:rPr>
        <w:t xml:space="preserve">
      3. Сведения по договору купли-продажи между элитно-семеноводческим хозяйством (реализатором семян, иностранным производителем элитных саженцев) и сельскохозяйственным товаропроизводителем (сельскохозяйственным кооперативом): </w:t>
      </w:r>
    </w:p>
    <w:bookmarkEnd w:id="250"/>
    <w:bookmarkStart w:name="z750" w:id="251"/>
    <w:p>
      <w:pPr>
        <w:spacing w:after="0"/>
        <w:ind w:left="0"/>
        <w:jc w:val="both"/>
      </w:pPr>
      <w:r>
        <w:rPr>
          <w:rFonts w:ascii="Times New Roman"/>
          <w:b w:val="false"/>
          <w:i w:val="false"/>
          <w:color w:val="000000"/>
          <w:sz w:val="28"/>
        </w:rPr>
        <w:t xml:space="preserve">
      ИИН/БИН покупателя _________________________ </w:t>
      </w:r>
    </w:p>
    <w:bookmarkEnd w:id="251"/>
    <w:bookmarkStart w:name="z751" w:id="252"/>
    <w:p>
      <w:pPr>
        <w:spacing w:after="0"/>
        <w:ind w:left="0"/>
        <w:jc w:val="both"/>
      </w:pPr>
      <w:r>
        <w:rPr>
          <w:rFonts w:ascii="Times New Roman"/>
          <w:b w:val="false"/>
          <w:i w:val="false"/>
          <w:color w:val="000000"/>
          <w:sz w:val="28"/>
        </w:rPr>
        <w:t xml:space="preserve">
      номер договора____________________ </w:t>
      </w:r>
    </w:p>
    <w:bookmarkEnd w:id="252"/>
    <w:bookmarkStart w:name="z752" w:id="253"/>
    <w:p>
      <w:pPr>
        <w:spacing w:after="0"/>
        <w:ind w:left="0"/>
        <w:jc w:val="both"/>
      </w:pPr>
      <w:r>
        <w:rPr>
          <w:rFonts w:ascii="Times New Roman"/>
          <w:b w:val="false"/>
          <w:i w:val="false"/>
          <w:color w:val="000000"/>
          <w:sz w:val="28"/>
        </w:rPr>
        <w:t xml:space="preserve">
      дата заключения договора____________ </w:t>
      </w:r>
    </w:p>
    <w:bookmarkEnd w:id="253"/>
    <w:bookmarkStart w:name="z753" w:id="254"/>
    <w:p>
      <w:pPr>
        <w:spacing w:after="0"/>
        <w:ind w:left="0"/>
        <w:jc w:val="both"/>
      </w:pPr>
      <w:r>
        <w:rPr>
          <w:rFonts w:ascii="Times New Roman"/>
          <w:b w:val="false"/>
          <w:i w:val="false"/>
          <w:color w:val="000000"/>
          <w:sz w:val="28"/>
        </w:rPr>
        <w:t xml:space="preserve">
      цена без налога на добавленную стоимость, тенге ___________________________ </w:t>
      </w:r>
    </w:p>
    <w:bookmarkEnd w:id="254"/>
    <w:bookmarkStart w:name="z754" w:id="255"/>
    <w:p>
      <w:pPr>
        <w:spacing w:after="0"/>
        <w:ind w:left="0"/>
        <w:jc w:val="both"/>
      </w:pPr>
      <w:r>
        <w:rPr>
          <w:rFonts w:ascii="Times New Roman"/>
          <w:b w:val="false"/>
          <w:i w:val="false"/>
          <w:color w:val="000000"/>
          <w:sz w:val="28"/>
        </w:rPr>
        <w:t xml:space="preserve">
      наименование и БИН элитно-семеноводческого хозяйства (реализатора семян, иностранного производителя элитных саженцев) _______________________________ </w:t>
      </w:r>
    </w:p>
    <w:bookmarkEnd w:id="255"/>
    <w:bookmarkStart w:name="z755" w:id="256"/>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(реализатора семян, иностранным производителем элитных саженцев) _______________________________ </w:t>
      </w:r>
    </w:p>
    <w:bookmarkEnd w:id="256"/>
    <w:bookmarkStart w:name="z756" w:id="257"/>
    <w:p>
      <w:pPr>
        <w:spacing w:after="0"/>
        <w:ind w:left="0"/>
        <w:jc w:val="both"/>
      </w:pPr>
      <w:r>
        <w:rPr>
          <w:rFonts w:ascii="Times New Roman"/>
          <w:b w:val="false"/>
          <w:i w:val="false"/>
          <w:color w:val="000000"/>
          <w:sz w:val="28"/>
        </w:rPr>
        <w:t xml:space="preserve">
      наименование культуры, сорт____________________________________ </w:t>
      </w:r>
    </w:p>
    <w:bookmarkEnd w:id="257"/>
    <w:bookmarkStart w:name="z757" w:id="258"/>
    <w:p>
      <w:pPr>
        <w:spacing w:after="0"/>
        <w:ind w:left="0"/>
        <w:jc w:val="both"/>
      </w:pPr>
      <w:r>
        <w:rPr>
          <w:rFonts w:ascii="Times New Roman"/>
          <w:b w:val="false"/>
          <w:i w:val="false"/>
          <w:color w:val="000000"/>
          <w:sz w:val="28"/>
        </w:rPr>
        <w:t xml:space="preserve">
      объем элитных саженцев, штук_______ </w:t>
      </w:r>
    </w:p>
    <w:bookmarkEnd w:id="258"/>
    <w:bookmarkStart w:name="z758" w:id="259"/>
    <w:p>
      <w:pPr>
        <w:spacing w:after="0"/>
        <w:ind w:left="0"/>
        <w:jc w:val="both"/>
      </w:pPr>
      <w:r>
        <w:rPr>
          <w:rFonts w:ascii="Times New Roman"/>
          <w:b w:val="false"/>
          <w:i w:val="false"/>
          <w:color w:val="000000"/>
          <w:sz w:val="28"/>
        </w:rPr>
        <w:t xml:space="preserve">
      всего стоимость реализации _______________________________ </w:t>
      </w:r>
    </w:p>
    <w:bookmarkEnd w:id="259"/>
    <w:bookmarkStart w:name="z759" w:id="260"/>
    <w:p>
      <w:pPr>
        <w:spacing w:after="0"/>
        <w:ind w:left="0"/>
        <w:jc w:val="both"/>
      </w:pPr>
      <w:r>
        <w:rPr>
          <w:rFonts w:ascii="Times New Roman"/>
          <w:b w:val="false"/>
          <w:i w:val="false"/>
          <w:color w:val="000000"/>
          <w:sz w:val="28"/>
        </w:rPr>
        <w:t xml:space="preserve">
      срок оплаты ______________________ </w:t>
      </w:r>
    </w:p>
    <w:bookmarkEnd w:id="260"/>
    <w:bookmarkStart w:name="z760" w:id="261"/>
    <w:p>
      <w:pPr>
        <w:spacing w:after="0"/>
        <w:ind w:left="0"/>
        <w:jc w:val="both"/>
      </w:pPr>
      <w:r>
        <w:rPr>
          <w:rFonts w:ascii="Times New Roman"/>
          <w:b w:val="false"/>
          <w:i w:val="false"/>
          <w:color w:val="000000"/>
          <w:sz w:val="28"/>
        </w:rPr>
        <w:t>
      пункт назначения (отпуска) _________</w:t>
      </w:r>
    </w:p>
    <w:bookmarkEnd w:id="261"/>
    <w:bookmarkStart w:name="z761" w:id="262"/>
    <w:p>
      <w:pPr>
        <w:spacing w:after="0"/>
        <w:ind w:left="0"/>
        <w:jc w:val="both"/>
      </w:pPr>
      <w:r>
        <w:rPr>
          <w:rFonts w:ascii="Times New Roman"/>
          <w:b w:val="false"/>
          <w:i w:val="false"/>
          <w:color w:val="000000"/>
          <w:sz w:val="28"/>
        </w:rPr>
        <w:t xml:space="preserve">
      4. Сведения платежных документов, счета-фактуры, накладной (акта) о поставке элитных саженцев, подтверждающих понесенные затраты (на момент подачи заявки) на приобретение элитных саженцев: </w:t>
      </w:r>
    </w:p>
    <w:bookmarkEnd w:id="262"/>
    <w:bookmarkStart w:name="z762" w:id="263"/>
    <w:p>
      <w:pPr>
        <w:spacing w:after="0"/>
        <w:ind w:left="0"/>
        <w:jc w:val="both"/>
      </w:pPr>
      <w:r>
        <w:rPr>
          <w:rFonts w:ascii="Times New Roman"/>
          <w:b w:val="false"/>
          <w:i w:val="false"/>
          <w:color w:val="000000"/>
          <w:sz w:val="28"/>
        </w:rPr>
        <w:t>
      номер платежного документа ______________________________________</w:t>
      </w:r>
    </w:p>
    <w:bookmarkEnd w:id="263"/>
    <w:bookmarkStart w:name="z763" w:id="264"/>
    <w:p>
      <w:pPr>
        <w:spacing w:after="0"/>
        <w:ind w:left="0"/>
        <w:jc w:val="both"/>
      </w:pPr>
      <w:r>
        <w:rPr>
          <w:rFonts w:ascii="Times New Roman"/>
          <w:b w:val="false"/>
          <w:i w:val="false"/>
          <w:color w:val="000000"/>
          <w:sz w:val="28"/>
        </w:rPr>
        <w:t xml:space="preserve">
      дата выдачи платежного документа ________________________________ </w:t>
      </w:r>
    </w:p>
    <w:bookmarkEnd w:id="264"/>
    <w:bookmarkStart w:name="z764" w:id="265"/>
    <w:p>
      <w:pPr>
        <w:spacing w:after="0"/>
        <w:ind w:left="0"/>
        <w:jc w:val="both"/>
      </w:pPr>
      <w:r>
        <w:rPr>
          <w:rFonts w:ascii="Times New Roman"/>
          <w:b w:val="false"/>
          <w:i w:val="false"/>
          <w:color w:val="000000"/>
          <w:sz w:val="28"/>
        </w:rPr>
        <w:t xml:space="preserve">
      номер счета-фактуры________________ </w:t>
      </w:r>
    </w:p>
    <w:bookmarkEnd w:id="265"/>
    <w:bookmarkStart w:name="z765" w:id="266"/>
    <w:p>
      <w:pPr>
        <w:spacing w:after="0"/>
        <w:ind w:left="0"/>
        <w:jc w:val="both"/>
      </w:pPr>
      <w:r>
        <w:rPr>
          <w:rFonts w:ascii="Times New Roman"/>
          <w:b w:val="false"/>
          <w:i w:val="false"/>
          <w:color w:val="000000"/>
          <w:sz w:val="28"/>
        </w:rPr>
        <w:t xml:space="preserve">
      дата выписки ______________________ </w:t>
      </w:r>
    </w:p>
    <w:bookmarkEnd w:id="266"/>
    <w:bookmarkStart w:name="z766" w:id="267"/>
    <w:p>
      <w:pPr>
        <w:spacing w:after="0"/>
        <w:ind w:left="0"/>
        <w:jc w:val="both"/>
      </w:pPr>
      <w:r>
        <w:rPr>
          <w:rFonts w:ascii="Times New Roman"/>
          <w:b w:val="false"/>
          <w:i w:val="false"/>
          <w:color w:val="000000"/>
          <w:sz w:val="28"/>
        </w:rPr>
        <w:t xml:space="preserve">
      номер накладной на перевозку ________________________________________ </w:t>
      </w:r>
    </w:p>
    <w:bookmarkEnd w:id="267"/>
    <w:bookmarkStart w:name="z767" w:id="268"/>
    <w:p>
      <w:pPr>
        <w:spacing w:after="0"/>
        <w:ind w:left="0"/>
        <w:jc w:val="both"/>
      </w:pPr>
      <w:r>
        <w:rPr>
          <w:rFonts w:ascii="Times New Roman"/>
          <w:b w:val="false"/>
          <w:i w:val="false"/>
          <w:color w:val="000000"/>
          <w:sz w:val="28"/>
        </w:rPr>
        <w:t>
      номер накладной на отпуск___________</w:t>
      </w:r>
    </w:p>
    <w:bookmarkEnd w:id="268"/>
    <w:bookmarkStart w:name="z768" w:id="269"/>
    <w:p>
      <w:pPr>
        <w:spacing w:after="0"/>
        <w:ind w:left="0"/>
        <w:jc w:val="both"/>
      </w:pPr>
      <w:r>
        <w:rPr>
          <w:rFonts w:ascii="Times New Roman"/>
          <w:b w:val="false"/>
          <w:i w:val="false"/>
          <w:color w:val="000000"/>
          <w:sz w:val="28"/>
        </w:rPr>
        <w:t xml:space="preserve">
      5. Сведения из декларации на товары (при приобретении элитных саженцев из стран, не входящих в Евразийский экономический союз): </w:t>
      </w:r>
    </w:p>
    <w:bookmarkEnd w:id="269"/>
    <w:bookmarkStart w:name="z769" w:id="270"/>
    <w:p>
      <w:pPr>
        <w:spacing w:after="0"/>
        <w:ind w:left="0"/>
        <w:jc w:val="both"/>
      </w:pPr>
      <w:r>
        <w:rPr>
          <w:rFonts w:ascii="Times New Roman"/>
          <w:b w:val="false"/>
          <w:i w:val="false"/>
          <w:color w:val="000000"/>
          <w:sz w:val="28"/>
        </w:rPr>
        <w:t xml:space="preserve">
      номер декларации __________________ </w:t>
      </w:r>
    </w:p>
    <w:bookmarkEnd w:id="270"/>
    <w:bookmarkStart w:name="z770" w:id="271"/>
    <w:p>
      <w:pPr>
        <w:spacing w:after="0"/>
        <w:ind w:left="0"/>
        <w:jc w:val="both"/>
      </w:pPr>
      <w:r>
        <w:rPr>
          <w:rFonts w:ascii="Times New Roman"/>
          <w:b w:val="false"/>
          <w:i w:val="false"/>
          <w:color w:val="000000"/>
          <w:sz w:val="28"/>
        </w:rPr>
        <w:t xml:space="preserve">
      дата выдачи _______________________ </w:t>
      </w:r>
    </w:p>
    <w:bookmarkEnd w:id="271"/>
    <w:bookmarkStart w:name="z771" w:id="272"/>
    <w:p>
      <w:pPr>
        <w:spacing w:after="0"/>
        <w:ind w:left="0"/>
        <w:jc w:val="both"/>
      </w:pPr>
      <w:r>
        <w:rPr>
          <w:rFonts w:ascii="Times New Roman"/>
          <w:b w:val="false"/>
          <w:i w:val="false"/>
          <w:color w:val="000000"/>
          <w:sz w:val="28"/>
        </w:rPr>
        <w:t>
      наименование культуры, сорт____________________________________</w:t>
      </w:r>
    </w:p>
    <w:bookmarkEnd w:id="272"/>
    <w:bookmarkStart w:name="z772" w:id="273"/>
    <w:p>
      <w:pPr>
        <w:spacing w:after="0"/>
        <w:ind w:left="0"/>
        <w:jc w:val="both"/>
      </w:pPr>
      <w:r>
        <w:rPr>
          <w:rFonts w:ascii="Times New Roman"/>
          <w:b w:val="false"/>
          <w:i w:val="false"/>
          <w:color w:val="000000"/>
          <w:sz w:val="28"/>
        </w:rPr>
        <w:t xml:space="preserve">
      объем элитных саженцев, штук ______ </w:t>
      </w:r>
    </w:p>
    <w:bookmarkEnd w:id="273"/>
    <w:bookmarkStart w:name="z773" w:id="274"/>
    <w:p>
      <w:pPr>
        <w:spacing w:after="0"/>
        <w:ind w:left="0"/>
        <w:jc w:val="both"/>
      </w:pPr>
      <w:r>
        <w:rPr>
          <w:rFonts w:ascii="Times New Roman"/>
          <w:b w:val="false"/>
          <w:i w:val="false"/>
          <w:color w:val="000000"/>
          <w:sz w:val="28"/>
        </w:rPr>
        <w:t xml:space="preserve">
      цена, тенге ________________________ </w:t>
      </w:r>
    </w:p>
    <w:bookmarkEnd w:id="274"/>
    <w:bookmarkStart w:name="z774" w:id="275"/>
    <w:p>
      <w:pPr>
        <w:spacing w:after="0"/>
        <w:ind w:left="0"/>
        <w:jc w:val="both"/>
      </w:pPr>
      <w:r>
        <w:rPr>
          <w:rFonts w:ascii="Times New Roman"/>
          <w:b w:val="false"/>
          <w:i w:val="false"/>
          <w:color w:val="000000"/>
          <w:sz w:val="28"/>
        </w:rPr>
        <w:t xml:space="preserve">
      всего стоимость реализации _________ </w:t>
      </w:r>
    </w:p>
    <w:bookmarkEnd w:id="275"/>
    <w:bookmarkStart w:name="z775" w:id="276"/>
    <w:p>
      <w:pPr>
        <w:spacing w:after="0"/>
        <w:ind w:left="0"/>
        <w:jc w:val="both"/>
      </w:pPr>
      <w:r>
        <w:rPr>
          <w:rFonts w:ascii="Times New Roman"/>
          <w:b w:val="false"/>
          <w:i w:val="false"/>
          <w:color w:val="000000"/>
          <w:sz w:val="28"/>
        </w:rPr>
        <w:t xml:space="preserve">
      наименование иностранного производителя элитных саженцев ___________ </w:t>
      </w:r>
    </w:p>
    <w:bookmarkEnd w:id="276"/>
    <w:bookmarkStart w:name="z776" w:id="277"/>
    <w:p>
      <w:pPr>
        <w:spacing w:after="0"/>
        <w:ind w:left="0"/>
        <w:jc w:val="both"/>
      </w:pPr>
      <w:r>
        <w:rPr>
          <w:rFonts w:ascii="Times New Roman"/>
          <w:b w:val="false"/>
          <w:i w:val="false"/>
          <w:color w:val="000000"/>
          <w:sz w:val="28"/>
        </w:rPr>
        <w:t>
      адрес местонахождения иностранного производителя элитных саженцев _______________________________________</w:t>
      </w:r>
    </w:p>
    <w:bookmarkEnd w:id="277"/>
    <w:bookmarkStart w:name="z777" w:id="278"/>
    <w:p>
      <w:pPr>
        <w:spacing w:after="0"/>
        <w:ind w:left="0"/>
        <w:jc w:val="both"/>
      </w:pPr>
      <w:r>
        <w:rPr>
          <w:rFonts w:ascii="Times New Roman"/>
          <w:b w:val="false"/>
          <w:i w:val="false"/>
          <w:color w:val="000000"/>
          <w:sz w:val="28"/>
        </w:rPr>
        <w:t xml:space="preserve">
      6. Сведения документа, выданного органом государственных доходов, подтверждающего, что элитные саженцы ввезены из стран Евразийского экономического союза: </w:t>
      </w:r>
    </w:p>
    <w:bookmarkEnd w:id="278"/>
    <w:bookmarkStart w:name="z778" w:id="279"/>
    <w:p>
      <w:pPr>
        <w:spacing w:after="0"/>
        <w:ind w:left="0"/>
        <w:jc w:val="both"/>
      </w:pPr>
      <w:r>
        <w:rPr>
          <w:rFonts w:ascii="Times New Roman"/>
          <w:b w:val="false"/>
          <w:i w:val="false"/>
          <w:color w:val="000000"/>
          <w:sz w:val="28"/>
        </w:rPr>
        <w:t xml:space="preserve">
      номер документа ___________________ </w:t>
      </w:r>
    </w:p>
    <w:bookmarkEnd w:id="279"/>
    <w:bookmarkStart w:name="z779" w:id="280"/>
    <w:p>
      <w:pPr>
        <w:spacing w:after="0"/>
        <w:ind w:left="0"/>
        <w:jc w:val="both"/>
      </w:pPr>
      <w:r>
        <w:rPr>
          <w:rFonts w:ascii="Times New Roman"/>
          <w:b w:val="false"/>
          <w:i w:val="false"/>
          <w:color w:val="000000"/>
          <w:sz w:val="28"/>
        </w:rPr>
        <w:t xml:space="preserve">
      дата выдачи ______________________ </w:t>
      </w:r>
    </w:p>
    <w:bookmarkEnd w:id="280"/>
    <w:bookmarkStart w:name="z780" w:id="281"/>
    <w:p>
      <w:pPr>
        <w:spacing w:after="0"/>
        <w:ind w:left="0"/>
        <w:jc w:val="both"/>
      </w:pPr>
      <w:r>
        <w:rPr>
          <w:rFonts w:ascii="Times New Roman"/>
          <w:b w:val="false"/>
          <w:i w:val="false"/>
          <w:color w:val="000000"/>
          <w:sz w:val="28"/>
        </w:rPr>
        <w:t xml:space="preserve">
      наименование культуры, сорт_________ </w:t>
      </w:r>
    </w:p>
    <w:bookmarkEnd w:id="281"/>
    <w:bookmarkStart w:name="z781" w:id="282"/>
    <w:p>
      <w:pPr>
        <w:spacing w:after="0"/>
        <w:ind w:left="0"/>
        <w:jc w:val="both"/>
      </w:pPr>
      <w:r>
        <w:rPr>
          <w:rFonts w:ascii="Times New Roman"/>
          <w:b w:val="false"/>
          <w:i w:val="false"/>
          <w:color w:val="000000"/>
          <w:sz w:val="28"/>
        </w:rPr>
        <w:t xml:space="preserve">
      объем элитных саженцев, штук _______ </w:t>
      </w:r>
    </w:p>
    <w:bookmarkEnd w:id="282"/>
    <w:bookmarkStart w:name="z782" w:id="283"/>
    <w:p>
      <w:pPr>
        <w:spacing w:after="0"/>
        <w:ind w:left="0"/>
        <w:jc w:val="both"/>
      </w:pPr>
      <w:r>
        <w:rPr>
          <w:rFonts w:ascii="Times New Roman"/>
          <w:b w:val="false"/>
          <w:i w:val="false"/>
          <w:color w:val="000000"/>
          <w:sz w:val="28"/>
        </w:rPr>
        <w:t xml:space="preserve">
      цена, тенге ________________________ </w:t>
      </w:r>
    </w:p>
    <w:bookmarkEnd w:id="283"/>
    <w:bookmarkStart w:name="z783" w:id="284"/>
    <w:p>
      <w:pPr>
        <w:spacing w:after="0"/>
        <w:ind w:left="0"/>
        <w:jc w:val="both"/>
      </w:pPr>
      <w:r>
        <w:rPr>
          <w:rFonts w:ascii="Times New Roman"/>
          <w:b w:val="false"/>
          <w:i w:val="false"/>
          <w:color w:val="000000"/>
          <w:sz w:val="28"/>
        </w:rPr>
        <w:t xml:space="preserve">
      всего стоимость реализации _______________________________________ </w:t>
      </w:r>
    </w:p>
    <w:bookmarkEnd w:id="284"/>
    <w:bookmarkStart w:name="z784" w:id="285"/>
    <w:p>
      <w:pPr>
        <w:spacing w:after="0"/>
        <w:ind w:left="0"/>
        <w:jc w:val="both"/>
      </w:pPr>
      <w:r>
        <w:rPr>
          <w:rFonts w:ascii="Times New Roman"/>
          <w:b w:val="false"/>
          <w:i w:val="false"/>
          <w:color w:val="000000"/>
          <w:sz w:val="28"/>
        </w:rPr>
        <w:t xml:space="preserve">
      наименование иностранного производителя элитных саженцев__________ </w:t>
      </w:r>
    </w:p>
    <w:bookmarkEnd w:id="285"/>
    <w:bookmarkStart w:name="z785" w:id="286"/>
    <w:p>
      <w:pPr>
        <w:spacing w:after="0"/>
        <w:ind w:left="0"/>
        <w:jc w:val="both"/>
      </w:pPr>
      <w:r>
        <w:rPr>
          <w:rFonts w:ascii="Times New Roman"/>
          <w:b w:val="false"/>
          <w:i w:val="false"/>
          <w:color w:val="000000"/>
          <w:sz w:val="28"/>
        </w:rPr>
        <w:t>
      адрес местонахождения иностранного производителя элитных саженцев___________</w:t>
      </w:r>
    </w:p>
    <w:bookmarkEnd w:id="286"/>
    <w:bookmarkStart w:name="z786" w:id="287"/>
    <w:p>
      <w:pPr>
        <w:spacing w:after="0"/>
        <w:ind w:left="0"/>
        <w:jc w:val="both"/>
      </w:pPr>
      <w:r>
        <w:rPr>
          <w:rFonts w:ascii="Times New Roman"/>
          <w:b w:val="false"/>
          <w:i w:val="false"/>
          <w:color w:val="000000"/>
          <w:sz w:val="28"/>
        </w:rPr>
        <w:t xml:space="preserve">
      7. Сведения о документах: </w:t>
      </w:r>
    </w:p>
    <w:bookmarkEnd w:id="287"/>
    <w:bookmarkStart w:name="z787" w:id="288"/>
    <w:p>
      <w:pPr>
        <w:spacing w:after="0"/>
        <w:ind w:left="0"/>
        <w:jc w:val="both"/>
      </w:pPr>
      <w:r>
        <w:rPr>
          <w:rFonts w:ascii="Times New Roman"/>
          <w:b w:val="false"/>
          <w:i w:val="false"/>
          <w:color w:val="000000"/>
          <w:sz w:val="28"/>
        </w:rPr>
        <w:t xml:space="preserve">
      документы подтверждающие сортовые и посевные качества элитных саженцев: </w:t>
      </w:r>
    </w:p>
    <w:bookmarkEnd w:id="288"/>
    <w:bookmarkStart w:name="z788" w:id="289"/>
    <w:p>
      <w:pPr>
        <w:spacing w:after="0"/>
        <w:ind w:left="0"/>
        <w:jc w:val="both"/>
      </w:pPr>
      <w:r>
        <w:rPr>
          <w:rFonts w:ascii="Times New Roman"/>
          <w:b w:val="false"/>
          <w:i w:val="false"/>
          <w:color w:val="000000"/>
          <w:sz w:val="28"/>
        </w:rPr>
        <w:t xml:space="preserve">
      наименование документа__________ </w:t>
      </w:r>
    </w:p>
    <w:bookmarkEnd w:id="289"/>
    <w:bookmarkStart w:name="z789" w:id="290"/>
    <w:p>
      <w:pPr>
        <w:spacing w:after="0"/>
        <w:ind w:left="0"/>
        <w:jc w:val="both"/>
      </w:pPr>
      <w:r>
        <w:rPr>
          <w:rFonts w:ascii="Times New Roman"/>
          <w:b w:val="false"/>
          <w:i w:val="false"/>
          <w:color w:val="000000"/>
          <w:sz w:val="28"/>
        </w:rPr>
        <w:t xml:space="preserve">
      номер документа___________________ </w:t>
      </w:r>
    </w:p>
    <w:bookmarkEnd w:id="290"/>
    <w:bookmarkStart w:name="z790" w:id="291"/>
    <w:p>
      <w:pPr>
        <w:spacing w:after="0"/>
        <w:ind w:left="0"/>
        <w:jc w:val="both"/>
      </w:pPr>
      <w:r>
        <w:rPr>
          <w:rFonts w:ascii="Times New Roman"/>
          <w:b w:val="false"/>
          <w:i w:val="false"/>
          <w:color w:val="000000"/>
          <w:sz w:val="28"/>
        </w:rPr>
        <w:t xml:space="preserve">
      дата выдачи ______________________ </w:t>
      </w:r>
    </w:p>
    <w:bookmarkEnd w:id="291"/>
    <w:bookmarkStart w:name="z791" w:id="292"/>
    <w:p>
      <w:pPr>
        <w:spacing w:after="0"/>
        <w:ind w:left="0"/>
        <w:jc w:val="both"/>
      </w:pPr>
      <w:r>
        <w:rPr>
          <w:rFonts w:ascii="Times New Roman"/>
          <w:b w:val="false"/>
          <w:i w:val="false"/>
          <w:color w:val="000000"/>
          <w:sz w:val="28"/>
        </w:rPr>
        <w:t xml:space="preserve">
      кем выдан ________________________ </w:t>
      </w:r>
    </w:p>
    <w:bookmarkEnd w:id="292"/>
    <w:bookmarkStart w:name="z792" w:id="293"/>
    <w:p>
      <w:pPr>
        <w:spacing w:after="0"/>
        <w:ind w:left="0"/>
        <w:jc w:val="both"/>
      </w:pPr>
      <w:r>
        <w:rPr>
          <w:rFonts w:ascii="Times New Roman"/>
          <w:b w:val="false"/>
          <w:i w:val="false"/>
          <w:color w:val="000000"/>
          <w:sz w:val="28"/>
        </w:rPr>
        <w:t xml:space="preserve">
      акт апробации: </w:t>
      </w:r>
    </w:p>
    <w:bookmarkEnd w:id="293"/>
    <w:bookmarkStart w:name="z793" w:id="294"/>
    <w:p>
      <w:pPr>
        <w:spacing w:after="0"/>
        <w:ind w:left="0"/>
        <w:jc w:val="both"/>
      </w:pPr>
      <w:r>
        <w:rPr>
          <w:rFonts w:ascii="Times New Roman"/>
          <w:b w:val="false"/>
          <w:i w:val="false"/>
          <w:color w:val="000000"/>
          <w:sz w:val="28"/>
        </w:rPr>
        <w:t>
      номер документа___________________</w:t>
      </w:r>
    </w:p>
    <w:bookmarkEnd w:id="294"/>
    <w:bookmarkStart w:name="z794" w:id="295"/>
    <w:p>
      <w:pPr>
        <w:spacing w:after="0"/>
        <w:ind w:left="0"/>
        <w:jc w:val="both"/>
      </w:pPr>
      <w:r>
        <w:rPr>
          <w:rFonts w:ascii="Times New Roman"/>
          <w:b w:val="false"/>
          <w:i w:val="false"/>
          <w:color w:val="000000"/>
          <w:sz w:val="28"/>
        </w:rPr>
        <w:t xml:space="preserve">
      дата выдачи ______________________ </w:t>
      </w:r>
    </w:p>
    <w:bookmarkEnd w:id="295"/>
    <w:bookmarkStart w:name="z795" w:id="296"/>
    <w:p>
      <w:pPr>
        <w:spacing w:after="0"/>
        <w:ind w:left="0"/>
        <w:jc w:val="both"/>
      </w:pPr>
      <w:r>
        <w:rPr>
          <w:rFonts w:ascii="Times New Roman"/>
          <w:b w:val="false"/>
          <w:i w:val="false"/>
          <w:color w:val="000000"/>
          <w:sz w:val="28"/>
        </w:rPr>
        <w:t>
      кем выдан ________________________</w:t>
      </w:r>
    </w:p>
    <w:bookmarkEnd w:id="296"/>
    <w:bookmarkStart w:name="z796" w:id="297"/>
    <w:p>
      <w:pPr>
        <w:spacing w:after="0"/>
        <w:ind w:left="0"/>
        <w:jc w:val="both"/>
      </w:pPr>
      <w:r>
        <w:rPr>
          <w:rFonts w:ascii="Times New Roman"/>
          <w:b w:val="false"/>
          <w:i w:val="false"/>
          <w:color w:val="000000"/>
          <w:sz w:val="28"/>
        </w:rPr>
        <w:t xml:space="preserve">
      8. Сведения сертификата о происхождении товара или декларации о происхождении товара (при приобретении элитных саженцев из стран, не входящих в Евразийский экономический союз): </w:t>
      </w:r>
    </w:p>
    <w:bookmarkEnd w:id="297"/>
    <w:bookmarkStart w:name="z797" w:id="298"/>
    <w:p>
      <w:pPr>
        <w:spacing w:after="0"/>
        <w:ind w:left="0"/>
        <w:jc w:val="both"/>
      </w:pPr>
      <w:r>
        <w:rPr>
          <w:rFonts w:ascii="Times New Roman"/>
          <w:b w:val="false"/>
          <w:i w:val="false"/>
          <w:color w:val="000000"/>
          <w:sz w:val="28"/>
        </w:rPr>
        <w:t xml:space="preserve">
      номер и дата выдачи_________________ </w:t>
      </w:r>
    </w:p>
    <w:bookmarkEnd w:id="298"/>
    <w:bookmarkStart w:name="z798" w:id="299"/>
    <w:p>
      <w:pPr>
        <w:spacing w:after="0"/>
        <w:ind w:left="0"/>
        <w:jc w:val="both"/>
      </w:pPr>
      <w:r>
        <w:rPr>
          <w:rFonts w:ascii="Times New Roman"/>
          <w:b w:val="false"/>
          <w:i w:val="false"/>
          <w:color w:val="000000"/>
          <w:sz w:val="28"/>
        </w:rPr>
        <w:t xml:space="preserve">
      наименование товара________________ </w:t>
      </w:r>
    </w:p>
    <w:bookmarkEnd w:id="299"/>
    <w:bookmarkStart w:name="z799" w:id="300"/>
    <w:p>
      <w:pPr>
        <w:spacing w:after="0"/>
        <w:ind w:left="0"/>
        <w:jc w:val="both"/>
      </w:pPr>
      <w:r>
        <w:rPr>
          <w:rFonts w:ascii="Times New Roman"/>
          <w:b w:val="false"/>
          <w:i w:val="false"/>
          <w:color w:val="000000"/>
          <w:sz w:val="28"/>
        </w:rPr>
        <w:t xml:space="preserve">
      экспортер/грузоотправитель__________ </w:t>
      </w:r>
    </w:p>
    <w:bookmarkEnd w:id="300"/>
    <w:bookmarkStart w:name="z800" w:id="301"/>
    <w:p>
      <w:pPr>
        <w:spacing w:after="0"/>
        <w:ind w:left="0"/>
        <w:jc w:val="both"/>
      </w:pPr>
      <w:r>
        <w:rPr>
          <w:rFonts w:ascii="Times New Roman"/>
          <w:b w:val="false"/>
          <w:i w:val="false"/>
          <w:color w:val="000000"/>
          <w:sz w:val="28"/>
        </w:rPr>
        <w:t>
      импортер/грузополучатель___________</w:t>
      </w:r>
    </w:p>
    <w:bookmarkEnd w:id="301"/>
    <w:bookmarkStart w:name="z801" w:id="302"/>
    <w:p>
      <w:pPr>
        <w:spacing w:after="0"/>
        <w:ind w:left="0"/>
        <w:jc w:val="both"/>
      </w:pPr>
      <w:r>
        <w:rPr>
          <w:rFonts w:ascii="Times New Roman"/>
          <w:b w:val="false"/>
          <w:i w:val="false"/>
          <w:color w:val="000000"/>
          <w:sz w:val="28"/>
        </w:rPr>
        <w:t xml:space="preserve">
      9. Сведения об акте обследования заложенных многолетних насаждений плодово-ягодных культур и винограда: </w:t>
      </w:r>
    </w:p>
    <w:bookmarkEnd w:id="302"/>
    <w:bookmarkStart w:name="z802" w:id="303"/>
    <w:p>
      <w:pPr>
        <w:spacing w:after="0"/>
        <w:ind w:left="0"/>
        <w:jc w:val="both"/>
      </w:pPr>
      <w:r>
        <w:rPr>
          <w:rFonts w:ascii="Times New Roman"/>
          <w:b w:val="false"/>
          <w:i w:val="false"/>
          <w:color w:val="000000"/>
          <w:sz w:val="28"/>
        </w:rPr>
        <w:t xml:space="preserve">
      номер документа___________________ </w:t>
      </w:r>
    </w:p>
    <w:bookmarkEnd w:id="303"/>
    <w:bookmarkStart w:name="z803" w:id="304"/>
    <w:p>
      <w:pPr>
        <w:spacing w:after="0"/>
        <w:ind w:left="0"/>
        <w:jc w:val="both"/>
      </w:pPr>
      <w:r>
        <w:rPr>
          <w:rFonts w:ascii="Times New Roman"/>
          <w:b w:val="false"/>
          <w:i w:val="false"/>
          <w:color w:val="000000"/>
          <w:sz w:val="28"/>
        </w:rPr>
        <w:t xml:space="preserve">
      дата выдачи ______________________ </w:t>
      </w:r>
    </w:p>
    <w:bookmarkEnd w:id="304"/>
    <w:bookmarkStart w:name="z804" w:id="305"/>
    <w:p>
      <w:pPr>
        <w:spacing w:after="0"/>
        <w:ind w:left="0"/>
        <w:jc w:val="both"/>
      </w:pPr>
      <w:r>
        <w:rPr>
          <w:rFonts w:ascii="Times New Roman"/>
          <w:b w:val="false"/>
          <w:i w:val="false"/>
          <w:color w:val="000000"/>
          <w:sz w:val="28"/>
        </w:rPr>
        <w:t>
      кем выдан ________________________</w:t>
      </w:r>
    </w:p>
    <w:bookmarkEnd w:id="305"/>
    <w:bookmarkStart w:name="z805" w:id="306"/>
    <w:p>
      <w:pPr>
        <w:spacing w:after="0"/>
        <w:ind w:left="0"/>
        <w:jc w:val="both"/>
      </w:pPr>
      <w:r>
        <w:rPr>
          <w:rFonts w:ascii="Times New Roman"/>
          <w:b w:val="false"/>
          <w:i w:val="false"/>
          <w:color w:val="000000"/>
          <w:sz w:val="28"/>
        </w:rPr>
        <w:t>
      10. Расчет причитающихся субсидий:</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307"/>
    <w:p>
      <w:pPr>
        <w:spacing w:after="0"/>
        <w:ind w:left="0"/>
        <w:jc w:val="both"/>
      </w:pPr>
      <w:r>
        <w:rPr>
          <w:rFonts w:ascii="Times New Roman"/>
          <w:b w:val="false"/>
          <w:i w:val="false"/>
          <w:color w:val="000000"/>
          <w:sz w:val="28"/>
        </w:rPr>
        <w:t>
      продолжение таблицы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посадки, штук/гектар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308"/>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308"/>
    <w:bookmarkStart w:name="z808" w:id="309"/>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семенам,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bookmarkEnd w:id="309"/>
    <w:bookmarkStart w:name="z809" w:id="310"/>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7 х графу 9 х 0,5.</w:t>
      </w:r>
    </w:p>
    <w:bookmarkEnd w:id="310"/>
    <w:bookmarkStart w:name="z810" w:id="311"/>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5 х графу 7 х графу 10.</w:t>
      </w:r>
    </w:p>
    <w:bookmarkEnd w:id="311"/>
    <w:bookmarkStart w:name="z811" w:id="312"/>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312"/>
    <w:bookmarkStart w:name="z812" w:id="313"/>
    <w:p>
      <w:pPr>
        <w:spacing w:after="0"/>
        <w:ind w:left="0"/>
        <w:jc w:val="both"/>
      </w:pPr>
      <w:r>
        <w:rPr>
          <w:rFonts w:ascii="Times New Roman"/>
          <w:b w:val="false"/>
          <w:i w:val="false"/>
          <w:color w:val="000000"/>
          <w:sz w:val="28"/>
        </w:rPr>
        <w:t>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w:t>
      </w:r>
    </w:p>
    <w:bookmarkEnd w:id="313"/>
    <w:bookmarkStart w:name="z813" w:id="314"/>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bookmarkEnd w:id="314"/>
    <w:bookmarkStart w:name="z814" w:id="31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315"/>
    <w:bookmarkStart w:name="z815" w:id="316"/>
    <w:p>
      <w:pPr>
        <w:spacing w:after="0"/>
        <w:ind w:left="0"/>
        <w:jc w:val="both"/>
      </w:pPr>
      <w:r>
        <w:rPr>
          <w:rFonts w:ascii="Times New Roman"/>
          <w:b w:val="false"/>
          <w:i w:val="false"/>
          <w:color w:val="000000"/>
          <w:sz w:val="28"/>
        </w:rPr>
        <w:t xml:space="preserve">
      Подписано и отправлено заявителем в _____ часов "__" ______ 20__ года: </w:t>
      </w:r>
    </w:p>
    <w:bookmarkEnd w:id="316"/>
    <w:bookmarkStart w:name="z816" w:id="317"/>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317"/>
    <w:bookmarkStart w:name="z817" w:id="318"/>
    <w:p>
      <w:pPr>
        <w:spacing w:after="0"/>
        <w:ind w:left="0"/>
        <w:jc w:val="both"/>
      </w:pPr>
      <w:r>
        <w:rPr>
          <w:rFonts w:ascii="Times New Roman"/>
          <w:b w:val="false"/>
          <w:i w:val="false"/>
          <w:color w:val="000000"/>
          <w:sz w:val="28"/>
        </w:rPr>
        <w:t xml:space="preserve">
      Дата и время подписания ЭЦП </w:t>
      </w:r>
    </w:p>
    <w:bookmarkEnd w:id="318"/>
    <w:bookmarkStart w:name="z818" w:id="319"/>
    <w:p>
      <w:pPr>
        <w:spacing w:after="0"/>
        <w:ind w:left="0"/>
        <w:jc w:val="both"/>
      </w:pPr>
      <w:r>
        <w:rPr>
          <w:rFonts w:ascii="Times New Roman"/>
          <w:b w:val="false"/>
          <w:i w:val="false"/>
          <w:color w:val="000000"/>
          <w:sz w:val="28"/>
        </w:rPr>
        <w:t xml:space="preserve">
      Уведомление о принятии заявки: </w:t>
      </w:r>
    </w:p>
    <w:bookmarkEnd w:id="319"/>
    <w:bookmarkStart w:name="z819" w:id="320"/>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320"/>
    <w:bookmarkStart w:name="z820" w:id="321"/>
    <w:p>
      <w:pPr>
        <w:spacing w:after="0"/>
        <w:ind w:left="0"/>
        <w:jc w:val="both"/>
      </w:pPr>
      <w:r>
        <w:rPr>
          <w:rFonts w:ascii="Times New Roman"/>
          <w:b w:val="false"/>
          <w:i w:val="false"/>
          <w:color w:val="000000"/>
          <w:sz w:val="28"/>
        </w:rPr>
        <w:t xml:space="preserve">
      Данные из ЭЦП </w:t>
      </w:r>
    </w:p>
    <w:bookmarkEnd w:id="321"/>
    <w:bookmarkStart w:name="z821" w:id="322"/>
    <w:p>
      <w:pPr>
        <w:spacing w:after="0"/>
        <w:ind w:left="0"/>
        <w:jc w:val="both"/>
      </w:pPr>
      <w:r>
        <w:rPr>
          <w:rFonts w:ascii="Times New Roman"/>
          <w:b w:val="false"/>
          <w:i w:val="false"/>
          <w:color w:val="000000"/>
          <w:sz w:val="28"/>
        </w:rPr>
        <w:t>
      Дата и время подписания ЭЦП</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xml:space="preserve">№ 342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 xml:space="preserve">растениеводства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5" w:id="323"/>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bookmarkEnd w:id="323"/>
    <w:p>
      <w:pPr>
        <w:spacing w:after="0"/>
        <w:ind w:left="0"/>
        <w:jc w:val="both"/>
      </w:pPr>
      <w:bookmarkStart w:name="z826" w:id="324"/>
      <w:r>
        <w:rPr>
          <w:rFonts w:ascii="Times New Roman"/>
          <w:b w:val="false"/>
          <w:i w:val="false"/>
          <w:color w:val="000000"/>
          <w:sz w:val="28"/>
        </w:rPr>
        <w:t xml:space="preserve">
      В ______________________________________________________________________, </w:t>
      </w:r>
    </w:p>
    <w:bookmarkEnd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Настоящим заявляю, что мною заключен договор купли-продажи субсидируемых семян по удешевленной стоимости с 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элитно-семеноводческого хозяйства (семеноводческого хозяйства, реализатора семян)) в объеме ________________ тонн (штук, посевных единиц) 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(культура, гибрид/сорт) и прошу перечислить элитно-семеноводческому хозяйству (семеноводческому хозяйству, реализатору семян) 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элитно-семеноводческого хозяйства (семеноводческого хозяйства, реализатора семян)) причитающиеся мне субсидии, в размере _____________________тенге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(сумма цифрами и прописью) (расшифровка в приложении к заявке) после внесения элитно- семеноводческим хозяйством (семеноводческим хозяйством, реализатором семян) 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элитно-семеноводческого хозяйства (семеноводческого хозяйства, реализатора семян)) в электронный реестр заявок на субсидирование сведений по фактически реализованным субсидируемым семенам.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Сведения о текущем счете элитно-семеноводческого хозяйства (семеноводческого хозяйства, реализатора семян) в банке второго уровня: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банка: 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банковский идентификационный код (далее – БИК) 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индивидуальный идентификационный код (далее – ИИК) 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бизнес-идентификационный номер (далее – БИН) 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 бенефициара (далее – Кбе)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Сведения о членах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325"/>
    <w:p>
      <w:pPr>
        <w:spacing w:after="0"/>
        <w:ind w:left="0"/>
        <w:jc w:val="both"/>
      </w:pPr>
      <w:r>
        <w:rPr>
          <w:rFonts w:ascii="Times New Roman"/>
          <w:b w:val="false"/>
          <w:i w:val="false"/>
          <w:color w:val="000000"/>
          <w:sz w:val="28"/>
        </w:rPr>
        <w:t>
      3. Расчет причитающихся субсидий:</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328"/>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328"/>
    <w:bookmarkStart w:name="z848" w:id="329"/>
    <w:p>
      <w:pPr>
        <w:spacing w:after="0"/>
        <w:ind w:left="0"/>
        <w:jc w:val="both"/>
      </w:pPr>
      <w:r>
        <w:rPr>
          <w:rFonts w:ascii="Times New Roman"/>
          <w:b w:val="false"/>
          <w:i w:val="false"/>
          <w:color w:val="000000"/>
          <w:sz w:val="28"/>
        </w:rPr>
        <w:t>
      По семенам, реализованным элитно-семеноводческим хозяйством, указываются сведения об аттестате на семена, сортовом свидетельстве и удостоверении о кондиционности семян (акте клубневого анализа).</w:t>
      </w:r>
    </w:p>
    <w:bookmarkEnd w:id="329"/>
    <w:bookmarkStart w:name="z849" w:id="330"/>
    <w:p>
      <w:pPr>
        <w:spacing w:after="0"/>
        <w:ind w:left="0"/>
        <w:jc w:val="both"/>
      </w:pPr>
      <w:r>
        <w:rPr>
          <w:rFonts w:ascii="Times New Roman"/>
          <w:b w:val="false"/>
          <w:i w:val="false"/>
          <w:color w:val="000000"/>
          <w:sz w:val="28"/>
        </w:rPr>
        <w:t>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bookmarkEnd w:id="330"/>
    <w:bookmarkStart w:name="z850" w:id="331"/>
    <w:p>
      <w:pPr>
        <w:spacing w:after="0"/>
        <w:ind w:left="0"/>
        <w:jc w:val="both"/>
      </w:pPr>
      <w:r>
        <w:rPr>
          <w:rFonts w:ascii="Times New Roman"/>
          <w:b w:val="false"/>
          <w:i w:val="false"/>
          <w:color w:val="000000"/>
          <w:sz w:val="28"/>
        </w:rPr>
        <w:t>
      Субсидии выплачиваются по элитным семенам, приобретенных на площадь не более 15 (пятнадцати) процентов от посевной площади культуры, по элитным семенам картофеля не более 50 (пятидесяти) процентов, за исключением элитных семян хлопчатника; по семенам первой репродукции, приобретенным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331"/>
    <w:bookmarkStart w:name="z851" w:id="332"/>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субсидий и в случае дополнительного выделения средств из местного бюджета в соответствующем финансовом году, субсидии на элитные семена выплачиваются на площадь до 30 (тридцати) процентов от посевной площади культуры,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332"/>
    <w:bookmarkStart w:name="z852" w:id="333"/>
    <w:p>
      <w:pPr>
        <w:spacing w:after="0"/>
        <w:ind w:left="0"/>
        <w:jc w:val="both"/>
      </w:pPr>
      <w:r>
        <w:rPr>
          <w:rFonts w:ascii="Times New Roman"/>
          <w:b w:val="false"/>
          <w:i w:val="false"/>
          <w:color w:val="000000"/>
          <w:sz w:val="28"/>
        </w:rPr>
        <w:t>
      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bookmarkEnd w:id="333"/>
    <w:bookmarkStart w:name="z853" w:id="334"/>
    <w:p>
      <w:pPr>
        <w:spacing w:after="0"/>
        <w:ind w:left="0"/>
        <w:jc w:val="both"/>
      </w:pPr>
      <w:r>
        <w:rPr>
          <w:rFonts w:ascii="Times New Roman"/>
          <w:b w:val="false"/>
          <w:i w:val="false"/>
          <w:color w:val="000000"/>
          <w:sz w:val="28"/>
        </w:rPr>
        <w:t>
      В случае если фактическая стоимость субсидируемых семян выше стоимости, от которой рассчитан норматив субсидий, субсидия равна нормативу субсидий.</w:t>
      </w:r>
    </w:p>
    <w:bookmarkEnd w:id="334"/>
    <w:bookmarkStart w:name="z854" w:id="33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335"/>
    <w:bookmarkStart w:name="z855" w:id="33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336"/>
    <w:bookmarkStart w:name="z856" w:id="337"/>
    <w:p>
      <w:pPr>
        <w:spacing w:after="0"/>
        <w:ind w:left="0"/>
        <w:jc w:val="both"/>
      </w:pPr>
      <w:r>
        <w:rPr>
          <w:rFonts w:ascii="Times New Roman"/>
          <w:b w:val="false"/>
          <w:i w:val="false"/>
          <w:color w:val="000000"/>
          <w:sz w:val="28"/>
        </w:rPr>
        <w:t xml:space="preserve">
      Подписано и отправлено заявителем в _____ часов "__" ___ 20_ года: </w:t>
      </w:r>
    </w:p>
    <w:bookmarkEnd w:id="337"/>
    <w:bookmarkStart w:name="z857" w:id="338"/>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338"/>
    <w:bookmarkStart w:name="z858" w:id="339"/>
    <w:p>
      <w:pPr>
        <w:spacing w:after="0"/>
        <w:ind w:left="0"/>
        <w:jc w:val="both"/>
      </w:pPr>
      <w:r>
        <w:rPr>
          <w:rFonts w:ascii="Times New Roman"/>
          <w:b w:val="false"/>
          <w:i w:val="false"/>
          <w:color w:val="000000"/>
          <w:sz w:val="28"/>
        </w:rPr>
        <w:t xml:space="preserve">
      Дата и время подписания ЭЦП </w:t>
      </w:r>
    </w:p>
    <w:bookmarkEnd w:id="339"/>
    <w:bookmarkStart w:name="z859" w:id="340"/>
    <w:p>
      <w:pPr>
        <w:spacing w:after="0"/>
        <w:ind w:left="0"/>
        <w:jc w:val="both"/>
      </w:pPr>
      <w:r>
        <w:rPr>
          <w:rFonts w:ascii="Times New Roman"/>
          <w:b w:val="false"/>
          <w:i w:val="false"/>
          <w:color w:val="000000"/>
          <w:sz w:val="28"/>
        </w:rPr>
        <w:t xml:space="preserve">
      Уведомление о принятии заявки: </w:t>
      </w:r>
    </w:p>
    <w:bookmarkEnd w:id="340"/>
    <w:bookmarkStart w:name="z860" w:id="341"/>
    <w:p>
      <w:pPr>
        <w:spacing w:after="0"/>
        <w:ind w:left="0"/>
        <w:jc w:val="both"/>
      </w:pPr>
      <w:r>
        <w:rPr>
          <w:rFonts w:ascii="Times New Roman"/>
          <w:b w:val="false"/>
          <w:i w:val="false"/>
          <w:color w:val="000000"/>
          <w:sz w:val="28"/>
        </w:rPr>
        <w:t xml:space="preserve">
      Заявка принята к рассмотрению в _____ часов "_" ___ 20_ года: </w:t>
      </w:r>
    </w:p>
    <w:bookmarkEnd w:id="341"/>
    <w:bookmarkStart w:name="z861" w:id="342"/>
    <w:p>
      <w:pPr>
        <w:spacing w:after="0"/>
        <w:ind w:left="0"/>
        <w:jc w:val="both"/>
      </w:pPr>
      <w:r>
        <w:rPr>
          <w:rFonts w:ascii="Times New Roman"/>
          <w:b w:val="false"/>
          <w:i w:val="false"/>
          <w:color w:val="000000"/>
          <w:sz w:val="28"/>
        </w:rPr>
        <w:t xml:space="preserve">
      Данные из ЭЦП </w:t>
      </w:r>
    </w:p>
    <w:bookmarkEnd w:id="342"/>
    <w:bookmarkStart w:name="z862" w:id="343"/>
    <w:p>
      <w:pPr>
        <w:spacing w:after="0"/>
        <w:ind w:left="0"/>
        <w:jc w:val="both"/>
      </w:pPr>
      <w:r>
        <w:rPr>
          <w:rFonts w:ascii="Times New Roman"/>
          <w:b w:val="false"/>
          <w:i w:val="false"/>
          <w:color w:val="000000"/>
          <w:sz w:val="28"/>
        </w:rPr>
        <w:t>
      Дата и время подписания ЭЦП</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344"/>
    <w:p>
      <w:pPr>
        <w:spacing w:after="0"/>
        <w:ind w:left="0"/>
        <w:jc w:val="left"/>
      </w:pPr>
      <w:r>
        <w:rPr>
          <w:rFonts w:ascii="Times New Roman"/>
          <w:b/>
          <w:i w:val="false"/>
          <w:color w:val="000000"/>
        </w:rPr>
        <w:t xml:space="preserve"> Норматив субсидий на семена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345"/>
    <w:p>
      <w:pPr>
        <w:spacing w:after="0"/>
        <w:ind w:left="0"/>
        <w:jc w:val="both"/>
      </w:pPr>
      <w:r>
        <w:rPr>
          <w:rFonts w:ascii="Times New Roman"/>
          <w:b w:val="false"/>
          <w:i w:val="false"/>
          <w:color w:val="000000"/>
          <w:sz w:val="28"/>
        </w:rPr>
        <w:t>
      Норматив субсидий на элитные саженцы плодово-ягодных культур и винограда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bookmarkStart w:name="z868" w:id="346"/>
    <w:p>
      <w:pPr>
        <w:spacing w:after="0"/>
        <w:ind w:left="0"/>
        <w:jc w:val="both"/>
      </w:pPr>
      <w:r>
        <w:rPr>
          <w:rFonts w:ascii="Times New Roman"/>
          <w:b w:val="false"/>
          <w:i w:val="false"/>
          <w:color w:val="000000"/>
          <w:sz w:val="28"/>
        </w:rPr>
        <w:t>
      Норматив субсидий на семена установлен без учета налога на добавленную стоимость.</w:t>
      </w:r>
    </w:p>
    <w:bookmarkEnd w:id="346"/>
    <w:bookmarkStart w:name="z869" w:id="347"/>
    <w:p>
      <w:pPr>
        <w:spacing w:after="0"/>
        <w:ind w:left="0"/>
        <w:jc w:val="both"/>
      </w:pPr>
      <w:r>
        <w:rPr>
          <w:rFonts w:ascii="Times New Roman"/>
          <w:b w:val="false"/>
          <w:i w:val="false"/>
          <w:color w:val="000000"/>
          <w:sz w:val="28"/>
        </w:rPr>
        <w:t>
      Стоимость по семенам томата и огурца указана на 1 штуку семян.</w:t>
      </w:r>
    </w:p>
    <w:bookmarkEnd w:id="347"/>
    <w:bookmarkStart w:name="z870" w:id="348"/>
    <w:p>
      <w:pPr>
        <w:spacing w:after="0"/>
        <w:ind w:left="0"/>
        <w:jc w:val="both"/>
      </w:pPr>
      <w:r>
        <w:rPr>
          <w:rFonts w:ascii="Times New Roman"/>
          <w:b w:val="false"/>
          <w:i w:val="false"/>
          <w:color w:val="000000"/>
          <w:sz w:val="28"/>
        </w:rPr>
        <w:t xml:space="preserve">
      Норматив субсидий определяется на основе рыночной цены, как среднее арифметическое между несколькими прайс-листами на семена соответствующей культуры. </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xml:space="preserve">№ 342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 xml:space="preserve">растениеводства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4" w:id="349"/>
    <w:p>
      <w:pPr>
        <w:spacing w:after="0"/>
        <w:ind w:left="0"/>
        <w:jc w:val="left"/>
      </w:pPr>
      <w:r>
        <w:rPr>
          <w:rFonts w:ascii="Times New Roman"/>
          <w:b/>
          <w:i w:val="false"/>
          <w:color w:val="000000"/>
        </w:rPr>
        <w:t xml:space="preserve"> Заявка на получение субсидий за приобретенные  </w:t>
      </w:r>
      <w:r>
        <w:br/>
      </w:r>
      <w:r>
        <w:rPr>
          <w:rFonts w:ascii="Times New Roman"/>
          <w:b/>
          <w:i w:val="false"/>
          <w:color w:val="000000"/>
        </w:rPr>
        <w:t xml:space="preserve">удобрения по полной стоимости </w:t>
      </w:r>
    </w:p>
    <w:bookmarkEnd w:id="349"/>
    <w:p>
      <w:pPr>
        <w:spacing w:after="0"/>
        <w:ind w:left="0"/>
        <w:jc w:val="both"/>
      </w:pPr>
      <w:bookmarkStart w:name="z875" w:id="350"/>
      <w:r>
        <w:rPr>
          <w:rFonts w:ascii="Times New Roman"/>
          <w:b w:val="false"/>
          <w:i w:val="false"/>
          <w:color w:val="000000"/>
          <w:sz w:val="28"/>
        </w:rPr>
        <w:t>
      В ______________________________________________________________________</w:t>
      </w:r>
    </w:p>
    <w:bookmarkEnd w:id="3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юридического лица, фамилия, имя, отчество (при его наличии) физического лица (индивидуального предпринимателя))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Прошу выплатить мне субсидии за приобретенные удобрения у продавца удобрений в объеме _______________________ тонн (килограммов, литров) 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(вид удобрений)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размере _________________________тенге.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Сведения о заявителе.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наименование_________________________________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бизнес-идентификационный номер (далее – БИН) 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руководителя_______________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номер телефона (факса):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(индивидуального предпринимателя):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индивидуальный идентификационный номер (далее – ИИН) 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документ, удостоверяющий личность: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номер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кем выдано_____________________________________________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дата выдачи___________________________________________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номер телефона (факса):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Уведомление о начале деятельности в качестве индивидуального предпринимателя – для физического лица: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местонахождение_______________________________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уведомления_____________________________</w:t>
      </w:r>
    </w:p>
    <w:bookmarkStart w:name="z901" w:id="35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352"/>
    <w:p>
      <w:pPr>
        <w:spacing w:after="0"/>
        <w:ind w:left="0"/>
        <w:jc w:val="both"/>
      </w:pPr>
      <w:r>
        <w:rPr>
          <w:rFonts w:ascii="Times New Roman"/>
          <w:b w:val="false"/>
          <w:i w:val="false"/>
          <w:color w:val="000000"/>
          <w:sz w:val="28"/>
        </w:rPr>
        <w:t>
      3. Сведения о земельном участке: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353"/>
    <w:p>
      <w:pPr>
        <w:spacing w:after="0"/>
        <w:ind w:left="0"/>
        <w:jc w:val="both"/>
      </w:pPr>
      <w:r>
        <w:rPr>
          <w:rFonts w:ascii="Times New Roman"/>
          <w:b w:val="false"/>
          <w:i w:val="false"/>
          <w:color w:val="000000"/>
          <w:sz w:val="28"/>
        </w:rPr>
        <w:t xml:space="preserve">
      Для сельскохозяйственного товаропроизводителя (сельскохозяйственного кооператива), имеющего в лизинге готовый объект, указываются: </w:t>
      </w:r>
    </w:p>
    <w:bookmarkEnd w:id="353"/>
    <w:bookmarkStart w:name="z904" w:id="354"/>
    <w:p>
      <w:pPr>
        <w:spacing w:after="0"/>
        <w:ind w:left="0"/>
        <w:jc w:val="both"/>
      </w:pPr>
      <w:r>
        <w:rPr>
          <w:rFonts w:ascii="Times New Roman"/>
          <w:b w:val="false"/>
          <w:i w:val="false"/>
          <w:color w:val="000000"/>
          <w:sz w:val="28"/>
        </w:rPr>
        <w:t xml:space="preserve">
      кадастровый номер: ____________________________________________ </w:t>
      </w:r>
    </w:p>
    <w:bookmarkEnd w:id="354"/>
    <w:bookmarkStart w:name="z905" w:id="355"/>
    <w:p>
      <w:pPr>
        <w:spacing w:after="0"/>
        <w:ind w:left="0"/>
        <w:jc w:val="both"/>
      </w:pPr>
      <w:r>
        <w:rPr>
          <w:rFonts w:ascii="Times New Roman"/>
          <w:b w:val="false"/>
          <w:i w:val="false"/>
          <w:color w:val="000000"/>
          <w:sz w:val="28"/>
        </w:rPr>
        <w:t xml:space="preserve">
      площадь всего, гектар: __________________________________________ </w:t>
      </w:r>
    </w:p>
    <w:bookmarkEnd w:id="355"/>
    <w:bookmarkStart w:name="z906" w:id="356"/>
    <w:p>
      <w:pPr>
        <w:spacing w:after="0"/>
        <w:ind w:left="0"/>
        <w:jc w:val="both"/>
      </w:pPr>
      <w:r>
        <w:rPr>
          <w:rFonts w:ascii="Times New Roman"/>
          <w:b w:val="false"/>
          <w:i w:val="false"/>
          <w:color w:val="000000"/>
          <w:sz w:val="28"/>
        </w:rPr>
        <w:t xml:space="preserve">
      в том числе, пашни: _____________________________________________ </w:t>
      </w:r>
    </w:p>
    <w:bookmarkEnd w:id="356"/>
    <w:bookmarkStart w:name="z907" w:id="357"/>
    <w:p>
      <w:pPr>
        <w:spacing w:after="0"/>
        <w:ind w:left="0"/>
        <w:jc w:val="both"/>
      </w:pPr>
      <w:r>
        <w:rPr>
          <w:rFonts w:ascii="Times New Roman"/>
          <w:b w:val="false"/>
          <w:i w:val="false"/>
          <w:color w:val="000000"/>
          <w:sz w:val="28"/>
        </w:rPr>
        <w:t xml:space="preserve">
      целевое назначение: ________________________________________ </w:t>
      </w:r>
    </w:p>
    <w:bookmarkEnd w:id="357"/>
    <w:bookmarkStart w:name="z908" w:id="358"/>
    <w:p>
      <w:pPr>
        <w:spacing w:after="0"/>
        <w:ind w:left="0"/>
        <w:jc w:val="both"/>
      </w:pPr>
      <w:r>
        <w:rPr>
          <w:rFonts w:ascii="Times New Roman"/>
          <w:b w:val="false"/>
          <w:i w:val="false"/>
          <w:color w:val="000000"/>
          <w:sz w:val="28"/>
        </w:rPr>
        <w:t xml:space="preserve">
      наименование лизинговой компании: _______________________________ </w:t>
      </w:r>
    </w:p>
    <w:bookmarkEnd w:id="358"/>
    <w:bookmarkStart w:name="z909" w:id="359"/>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компанией___________________________</w:t>
      </w:r>
    </w:p>
    <w:bookmarkEnd w:id="359"/>
    <w:bookmarkStart w:name="z910" w:id="360"/>
    <w:p>
      <w:pPr>
        <w:spacing w:after="0"/>
        <w:ind w:left="0"/>
        <w:jc w:val="both"/>
      </w:pPr>
      <w:r>
        <w:rPr>
          <w:rFonts w:ascii="Times New Roman"/>
          <w:b w:val="false"/>
          <w:i w:val="false"/>
          <w:color w:val="000000"/>
          <w:sz w:val="28"/>
        </w:rPr>
        <w:t xml:space="preserve">
      4. Сведения текущего счета сельскохозяйственного товаропроизводителя или сельскохозяйственного кооператива в банке второго уровня или национальном операторе почты: </w:t>
      </w:r>
    </w:p>
    <w:bookmarkEnd w:id="360"/>
    <w:bookmarkStart w:name="z911" w:id="361"/>
    <w:p>
      <w:pPr>
        <w:spacing w:after="0"/>
        <w:ind w:left="0"/>
        <w:jc w:val="both"/>
      </w:pPr>
      <w:r>
        <w:rPr>
          <w:rFonts w:ascii="Times New Roman"/>
          <w:b w:val="false"/>
          <w:i w:val="false"/>
          <w:color w:val="000000"/>
          <w:sz w:val="28"/>
        </w:rPr>
        <w:t xml:space="preserve">
      ИИН/БИН ________________________________________________ </w:t>
      </w:r>
    </w:p>
    <w:bookmarkEnd w:id="361"/>
    <w:bookmarkStart w:name="z912" w:id="362"/>
    <w:p>
      <w:pPr>
        <w:spacing w:after="0"/>
        <w:ind w:left="0"/>
        <w:jc w:val="both"/>
      </w:pPr>
      <w:r>
        <w:rPr>
          <w:rFonts w:ascii="Times New Roman"/>
          <w:b w:val="false"/>
          <w:i w:val="false"/>
          <w:color w:val="000000"/>
          <w:sz w:val="28"/>
        </w:rPr>
        <w:t xml:space="preserve">
      код бенефициара (далее – Кбе) ___________________________________________ </w:t>
      </w:r>
    </w:p>
    <w:bookmarkEnd w:id="362"/>
    <w:bookmarkStart w:name="z913" w:id="363"/>
    <w:p>
      <w:pPr>
        <w:spacing w:after="0"/>
        <w:ind w:left="0"/>
        <w:jc w:val="both"/>
      </w:pPr>
      <w:r>
        <w:rPr>
          <w:rFonts w:ascii="Times New Roman"/>
          <w:b w:val="false"/>
          <w:i w:val="false"/>
          <w:color w:val="000000"/>
          <w:sz w:val="28"/>
        </w:rPr>
        <w:t xml:space="preserve">
      реквизиты банка или оператора почты: ______________________________________ </w:t>
      </w:r>
    </w:p>
    <w:bookmarkEnd w:id="363"/>
    <w:bookmarkStart w:name="z914" w:id="364"/>
    <w:p>
      <w:pPr>
        <w:spacing w:after="0"/>
        <w:ind w:left="0"/>
        <w:jc w:val="both"/>
      </w:pPr>
      <w:r>
        <w:rPr>
          <w:rFonts w:ascii="Times New Roman"/>
          <w:b w:val="false"/>
          <w:i w:val="false"/>
          <w:color w:val="000000"/>
          <w:sz w:val="28"/>
        </w:rPr>
        <w:t xml:space="preserve">
      наименование банка или оператора почты: ___________________________________ </w:t>
      </w:r>
    </w:p>
    <w:bookmarkEnd w:id="364"/>
    <w:bookmarkStart w:name="z915" w:id="365"/>
    <w:p>
      <w:pPr>
        <w:spacing w:after="0"/>
        <w:ind w:left="0"/>
        <w:jc w:val="both"/>
      </w:pPr>
      <w:r>
        <w:rPr>
          <w:rFonts w:ascii="Times New Roman"/>
          <w:b w:val="false"/>
          <w:i w:val="false"/>
          <w:color w:val="000000"/>
          <w:sz w:val="28"/>
        </w:rPr>
        <w:t xml:space="preserve">
      банковский идентификационный код ________________________________________ </w:t>
      </w:r>
    </w:p>
    <w:bookmarkEnd w:id="365"/>
    <w:bookmarkStart w:name="z916" w:id="366"/>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 </w:t>
      </w:r>
    </w:p>
    <w:bookmarkEnd w:id="366"/>
    <w:bookmarkStart w:name="z917" w:id="367"/>
    <w:p>
      <w:pPr>
        <w:spacing w:after="0"/>
        <w:ind w:left="0"/>
        <w:jc w:val="both"/>
      </w:pPr>
      <w:r>
        <w:rPr>
          <w:rFonts w:ascii="Times New Roman"/>
          <w:b w:val="false"/>
          <w:i w:val="false"/>
          <w:color w:val="000000"/>
          <w:sz w:val="28"/>
        </w:rPr>
        <w:t xml:space="preserve">
      БИН ____________________________________________ </w:t>
      </w:r>
    </w:p>
    <w:bookmarkEnd w:id="367"/>
    <w:bookmarkStart w:name="z918" w:id="368"/>
    <w:p>
      <w:pPr>
        <w:spacing w:after="0"/>
        <w:ind w:left="0"/>
        <w:jc w:val="both"/>
      </w:pPr>
      <w:r>
        <w:rPr>
          <w:rFonts w:ascii="Times New Roman"/>
          <w:b w:val="false"/>
          <w:i w:val="false"/>
          <w:color w:val="000000"/>
          <w:sz w:val="28"/>
        </w:rPr>
        <w:t>
      Кбе ____________________________________________</w:t>
      </w:r>
    </w:p>
    <w:bookmarkEnd w:id="368"/>
    <w:bookmarkStart w:name="z919" w:id="369"/>
    <w:p>
      <w:pPr>
        <w:spacing w:after="0"/>
        <w:ind w:left="0"/>
        <w:jc w:val="both"/>
      </w:pPr>
      <w:r>
        <w:rPr>
          <w:rFonts w:ascii="Times New Roman"/>
          <w:b w:val="false"/>
          <w:i w:val="false"/>
          <w:color w:val="000000"/>
          <w:sz w:val="28"/>
        </w:rPr>
        <w:t xml:space="preserve">
      5. Сведения договора купли-продажи между сельскохозяйственным товаропроизводителем (сельскохозяйственным кооперативом) и продавцом удобрений: </w:t>
      </w:r>
    </w:p>
    <w:bookmarkEnd w:id="369"/>
    <w:bookmarkStart w:name="z920" w:id="370"/>
    <w:p>
      <w:pPr>
        <w:spacing w:after="0"/>
        <w:ind w:left="0"/>
        <w:jc w:val="both"/>
      </w:pPr>
      <w:r>
        <w:rPr>
          <w:rFonts w:ascii="Times New Roman"/>
          <w:b w:val="false"/>
          <w:i w:val="false"/>
          <w:color w:val="000000"/>
          <w:sz w:val="28"/>
        </w:rPr>
        <w:t xml:space="preserve">
      продавец удобрений (отечественный производитель либо поставщик, либо иностранный производитель) ________________________________________________ </w:t>
      </w:r>
    </w:p>
    <w:bookmarkEnd w:id="370"/>
    <w:bookmarkStart w:name="z921" w:id="371"/>
    <w:p>
      <w:pPr>
        <w:spacing w:after="0"/>
        <w:ind w:left="0"/>
        <w:jc w:val="both"/>
      </w:pPr>
      <w:r>
        <w:rPr>
          <w:rFonts w:ascii="Times New Roman"/>
          <w:b w:val="false"/>
          <w:i w:val="false"/>
          <w:color w:val="000000"/>
          <w:sz w:val="28"/>
        </w:rPr>
        <w:t xml:space="preserve">
      номер договора________________________________ </w:t>
      </w:r>
    </w:p>
    <w:bookmarkEnd w:id="371"/>
    <w:bookmarkStart w:name="z922" w:id="372"/>
    <w:p>
      <w:pPr>
        <w:spacing w:after="0"/>
        <w:ind w:left="0"/>
        <w:jc w:val="both"/>
      </w:pPr>
      <w:r>
        <w:rPr>
          <w:rFonts w:ascii="Times New Roman"/>
          <w:b w:val="false"/>
          <w:i w:val="false"/>
          <w:color w:val="000000"/>
          <w:sz w:val="28"/>
        </w:rPr>
        <w:t xml:space="preserve">
      дата заключения договора_________________________________________ </w:t>
      </w:r>
    </w:p>
    <w:bookmarkEnd w:id="372"/>
    <w:bookmarkStart w:name="z923" w:id="373"/>
    <w:p>
      <w:pPr>
        <w:spacing w:after="0"/>
        <w:ind w:left="0"/>
        <w:jc w:val="both"/>
      </w:pPr>
      <w:r>
        <w:rPr>
          <w:rFonts w:ascii="Times New Roman"/>
          <w:b w:val="false"/>
          <w:i w:val="false"/>
          <w:color w:val="000000"/>
          <w:sz w:val="28"/>
        </w:rPr>
        <w:t xml:space="preserve">
      цена без налога на добавленную стоимость (далее – НДС) (тенге)__________________ </w:t>
      </w:r>
    </w:p>
    <w:bookmarkEnd w:id="373"/>
    <w:bookmarkStart w:name="z924" w:id="374"/>
    <w:p>
      <w:pPr>
        <w:spacing w:after="0"/>
        <w:ind w:left="0"/>
        <w:jc w:val="both"/>
      </w:pPr>
      <w:r>
        <w:rPr>
          <w:rFonts w:ascii="Times New Roman"/>
          <w:b w:val="false"/>
          <w:i w:val="false"/>
          <w:color w:val="000000"/>
          <w:sz w:val="28"/>
        </w:rPr>
        <w:t xml:space="preserve">
      наименование и БИН продавца удобрений___________________________ </w:t>
      </w:r>
    </w:p>
    <w:bookmarkEnd w:id="374"/>
    <w:bookmarkStart w:name="z925" w:id="375"/>
    <w:p>
      <w:pPr>
        <w:spacing w:after="0"/>
        <w:ind w:left="0"/>
        <w:jc w:val="both"/>
      </w:pPr>
      <w:r>
        <w:rPr>
          <w:rFonts w:ascii="Times New Roman"/>
          <w:b w:val="false"/>
          <w:i w:val="false"/>
          <w:color w:val="000000"/>
          <w:sz w:val="28"/>
        </w:rPr>
        <w:t xml:space="preserve">
      адрес местонахождения продавца удобрений_________________________ </w:t>
      </w:r>
    </w:p>
    <w:bookmarkEnd w:id="375"/>
    <w:bookmarkStart w:name="z926" w:id="376"/>
    <w:p>
      <w:pPr>
        <w:spacing w:after="0"/>
        <w:ind w:left="0"/>
        <w:jc w:val="both"/>
      </w:pPr>
      <w:r>
        <w:rPr>
          <w:rFonts w:ascii="Times New Roman"/>
          <w:b w:val="false"/>
          <w:i w:val="false"/>
          <w:color w:val="000000"/>
          <w:sz w:val="28"/>
        </w:rPr>
        <w:t xml:space="preserve">
      наименование удобрения__________________________________________ </w:t>
      </w:r>
    </w:p>
    <w:bookmarkEnd w:id="376"/>
    <w:bookmarkStart w:name="z927" w:id="377"/>
    <w:p>
      <w:pPr>
        <w:spacing w:after="0"/>
        <w:ind w:left="0"/>
        <w:jc w:val="both"/>
      </w:pPr>
      <w:r>
        <w:rPr>
          <w:rFonts w:ascii="Times New Roman"/>
          <w:b w:val="false"/>
          <w:i w:val="false"/>
          <w:color w:val="000000"/>
          <w:sz w:val="28"/>
        </w:rPr>
        <w:t xml:space="preserve">
      объем удобрения, тонн (килограммов, литров) _______ </w:t>
      </w:r>
    </w:p>
    <w:bookmarkEnd w:id="377"/>
    <w:bookmarkStart w:name="z928" w:id="378"/>
    <w:p>
      <w:pPr>
        <w:spacing w:after="0"/>
        <w:ind w:left="0"/>
        <w:jc w:val="both"/>
      </w:pPr>
      <w:r>
        <w:rPr>
          <w:rFonts w:ascii="Times New Roman"/>
          <w:b w:val="false"/>
          <w:i w:val="false"/>
          <w:color w:val="000000"/>
          <w:sz w:val="28"/>
        </w:rPr>
        <w:t xml:space="preserve">
      срок оплаты_____________________________________________ </w:t>
      </w:r>
    </w:p>
    <w:bookmarkEnd w:id="378"/>
    <w:bookmarkStart w:name="z929" w:id="379"/>
    <w:p>
      <w:pPr>
        <w:spacing w:after="0"/>
        <w:ind w:left="0"/>
        <w:jc w:val="both"/>
      </w:pPr>
      <w:r>
        <w:rPr>
          <w:rFonts w:ascii="Times New Roman"/>
          <w:b w:val="false"/>
          <w:i w:val="false"/>
          <w:color w:val="000000"/>
          <w:sz w:val="28"/>
        </w:rPr>
        <w:t>
      пункт назначения (отпуска)_________________________</w:t>
      </w:r>
    </w:p>
    <w:bookmarkEnd w:id="379"/>
    <w:bookmarkStart w:name="z930" w:id="380"/>
    <w:p>
      <w:pPr>
        <w:spacing w:after="0"/>
        <w:ind w:left="0"/>
        <w:jc w:val="both"/>
      </w:pPr>
      <w:r>
        <w:rPr>
          <w:rFonts w:ascii="Times New Roman"/>
          <w:b w:val="false"/>
          <w:i w:val="false"/>
          <w:color w:val="000000"/>
          <w:sz w:val="28"/>
        </w:rPr>
        <w:t xml:space="preserve">
      6. Сведения платежных документов, счета-фактуры, накладной (акта) о поставке товаров, подтверждающих понесенные затраты (на момент подачи заявки) на приобретение удобрений: </w:t>
      </w:r>
    </w:p>
    <w:bookmarkEnd w:id="380"/>
    <w:bookmarkStart w:name="z931" w:id="381"/>
    <w:p>
      <w:pPr>
        <w:spacing w:after="0"/>
        <w:ind w:left="0"/>
        <w:jc w:val="both"/>
      </w:pPr>
      <w:r>
        <w:rPr>
          <w:rFonts w:ascii="Times New Roman"/>
          <w:b w:val="false"/>
          <w:i w:val="false"/>
          <w:color w:val="000000"/>
          <w:sz w:val="28"/>
        </w:rPr>
        <w:t xml:space="preserve">
      номер платежного документа __________________ </w:t>
      </w:r>
    </w:p>
    <w:bookmarkEnd w:id="381"/>
    <w:bookmarkStart w:name="z932" w:id="382"/>
    <w:p>
      <w:pPr>
        <w:spacing w:after="0"/>
        <w:ind w:left="0"/>
        <w:jc w:val="both"/>
      </w:pPr>
      <w:r>
        <w:rPr>
          <w:rFonts w:ascii="Times New Roman"/>
          <w:b w:val="false"/>
          <w:i w:val="false"/>
          <w:color w:val="000000"/>
          <w:sz w:val="28"/>
        </w:rPr>
        <w:t xml:space="preserve">
      дата выдачи платежного документа _________________ </w:t>
      </w:r>
    </w:p>
    <w:bookmarkEnd w:id="382"/>
    <w:bookmarkStart w:name="z933" w:id="383"/>
    <w:p>
      <w:pPr>
        <w:spacing w:after="0"/>
        <w:ind w:left="0"/>
        <w:jc w:val="both"/>
      </w:pPr>
      <w:r>
        <w:rPr>
          <w:rFonts w:ascii="Times New Roman"/>
          <w:b w:val="false"/>
          <w:i w:val="false"/>
          <w:color w:val="000000"/>
          <w:sz w:val="28"/>
        </w:rPr>
        <w:t xml:space="preserve">
      номер счет-фактуры__________________________ </w:t>
      </w:r>
    </w:p>
    <w:bookmarkEnd w:id="383"/>
    <w:bookmarkStart w:name="z934" w:id="384"/>
    <w:p>
      <w:pPr>
        <w:spacing w:after="0"/>
        <w:ind w:left="0"/>
        <w:jc w:val="both"/>
      </w:pPr>
      <w:r>
        <w:rPr>
          <w:rFonts w:ascii="Times New Roman"/>
          <w:b w:val="false"/>
          <w:i w:val="false"/>
          <w:color w:val="000000"/>
          <w:sz w:val="28"/>
        </w:rPr>
        <w:t xml:space="preserve">
      дата выписки ________________________________________________ </w:t>
      </w:r>
    </w:p>
    <w:bookmarkEnd w:id="384"/>
    <w:bookmarkStart w:name="z935" w:id="385"/>
    <w:p>
      <w:pPr>
        <w:spacing w:after="0"/>
        <w:ind w:left="0"/>
        <w:jc w:val="both"/>
      </w:pPr>
      <w:r>
        <w:rPr>
          <w:rFonts w:ascii="Times New Roman"/>
          <w:b w:val="false"/>
          <w:i w:val="false"/>
          <w:color w:val="000000"/>
          <w:sz w:val="28"/>
        </w:rPr>
        <w:t xml:space="preserve">
      номер накладной на перевозку __________________________________ </w:t>
      </w:r>
    </w:p>
    <w:bookmarkEnd w:id="385"/>
    <w:bookmarkStart w:name="z936" w:id="386"/>
    <w:p>
      <w:pPr>
        <w:spacing w:after="0"/>
        <w:ind w:left="0"/>
        <w:jc w:val="both"/>
      </w:pPr>
      <w:r>
        <w:rPr>
          <w:rFonts w:ascii="Times New Roman"/>
          <w:b w:val="false"/>
          <w:i w:val="false"/>
          <w:color w:val="000000"/>
          <w:sz w:val="28"/>
        </w:rPr>
        <w:t>
      номер накладной на отпуск _____________________________________</w:t>
      </w:r>
    </w:p>
    <w:bookmarkEnd w:id="386"/>
    <w:bookmarkStart w:name="z937" w:id="387"/>
    <w:p>
      <w:pPr>
        <w:spacing w:after="0"/>
        <w:ind w:left="0"/>
        <w:jc w:val="both"/>
      </w:pPr>
      <w:r>
        <w:rPr>
          <w:rFonts w:ascii="Times New Roman"/>
          <w:b w:val="false"/>
          <w:i w:val="false"/>
          <w:color w:val="000000"/>
          <w:sz w:val="28"/>
        </w:rPr>
        <w:t xml:space="preserve">
      7. Сведения из таможенной декларации на товары (для сельскохозяйственного товаропроизводителя или сельскохозяйственного кооператива, который приобрел удобрения из стран, не входящих в Евразийский экономический союз): </w:t>
      </w:r>
    </w:p>
    <w:bookmarkEnd w:id="387"/>
    <w:bookmarkStart w:name="z938" w:id="388"/>
    <w:p>
      <w:pPr>
        <w:spacing w:after="0"/>
        <w:ind w:left="0"/>
        <w:jc w:val="both"/>
      </w:pPr>
      <w:r>
        <w:rPr>
          <w:rFonts w:ascii="Times New Roman"/>
          <w:b w:val="false"/>
          <w:i w:val="false"/>
          <w:color w:val="000000"/>
          <w:sz w:val="28"/>
        </w:rPr>
        <w:t xml:space="preserve">
      номер таможенной декларации на товары_____________________________________ </w:t>
      </w:r>
    </w:p>
    <w:bookmarkEnd w:id="388"/>
    <w:bookmarkStart w:name="z939" w:id="389"/>
    <w:p>
      <w:pPr>
        <w:spacing w:after="0"/>
        <w:ind w:left="0"/>
        <w:jc w:val="both"/>
      </w:pPr>
      <w:r>
        <w:rPr>
          <w:rFonts w:ascii="Times New Roman"/>
          <w:b w:val="false"/>
          <w:i w:val="false"/>
          <w:color w:val="000000"/>
          <w:sz w:val="28"/>
        </w:rPr>
        <w:t xml:space="preserve">
      дата выдачи_____________________________________________ </w:t>
      </w:r>
    </w:p>
    <w:bookmarkEnd w:id="389"/>
    <w:bookmarkStart w:name="z940" w:id="390"/>
    <w:p>
      <w:pPr>
        <w:spacing w:after="0"/>
        <w:ind w:left="0"/>
        <w:jc w:val="both"/>
      </w:pPr>
      <w:r>
        <w:rPr>
          <w:rFonts w:ascii="Times New Roman"/>
          <w:b w:val="false"/>
          <w:i w:val="false"/>
          <w:color w:val="000000"/>
          <w:sz w:val="28"/>
        </w:rPr>
        <w:t xml:space="preserve">
      наименование удобрения_________________________________________ </w:t>
      </w:r>
    </w:p>
    <w:bookmarkEnd w:id="390"/>
    <w:bookmarkStart w:name="z941" w:id="391"/>
    <w:p>
      <w:pPr>
        <w:spacing w:after="0"/>
        <w:ind w:left="0"/>
        <w:jc w:val="both"/>
      </w:pPr>
      <w:r>
        <w:rPr>
          <w:rFonts w:ascii="Times New Roman"/>
          <w:b w:val="false"/>
          <w:i w:val="false"/>
          <w:color w:val="000000"/>
          <w:sz w:val="28"/>
        </w:rPr>
        <w:t xml:space="preserve">
      единица измерения__________________________________________ </w:t>
      </w:r>
    </w:p>
    <w:bookmarkEnd w:id="391"/>
    <w:bookmarkStart w:name="z942" w:id="392"/>
    <w:p>
      <w:pPr>
        <w:spacing w:after="0"/>
        <w:ind w:left="0"/>
        <w:jc w:val="both"/>
      </w:pPr>
      <w:r>
        <w:rPr>
          <w:rFonts w:ascii="Times New Roman"/>
          <w:b w:val="false"/>
          <w:i w:val="false"/>
          <w:color w:val="000000"/>
          <w:sz w:val="28"/>
        </w:rPr>
        <w:t xml:space="preserve">
      количество (объем)____________________________________________ </w:t>
      </w:r>
    </w:p>
    <w:bookmarkEnd w:id="392"/>
    <w:bookmarkStart w:name="z943" w:id="393"/>
    <w:p>
      <w:pPr>
        <w:spacing w:after="0"/>
        <w:ind w:left="0"/>
        <w:jc w:val="both"/>
      </w:pPr>
      <w:r>
        <w:rPr>
          <w:rFonts w:ascii="Times New Roman"/>
          <w:b w:val="false"/>
          <w:i w:val="false"/>
          <w:color w:val="000000"/>
          <w:sz w:val="28"/>
        </w:rPr>
        <w:t>
      цена без НДС (тенге)__________________________________________</w:t>
      </w:r>
    </w:p>
    <w:bookmarkEnd w:id="393"/>
    <w:bookmarkStart w:name="z944" w:id="394"/>
    <w:p>
      <w:pPr>
        <w:spacing w:after="0"/>
        <w:ind w:left="0"/>
        <w:jc w:val="both"/>
      </w:pPr>
      <w:r>
        <w:rPr>
          <w:rFonts w:ascii="Times New Roman"/>
          <w:b w:val="false"/>
          <w:i w:val="false"/>
          <w:color w:val="000000"/>
          <w:sz w:val="28"/>
        </w:rPr>
        <w:t xml:space="preserve">
       всего стоимость реализации____________________________________ </w:t>
      </w:r>
    </w:p>
    <w:bookmarkEnd w:id="394"/>
    <w:bookmarkStart w:name="z945" w:id="395"/>
    <w:p>
      <w:pPr>
        <w:spacing w:after="0"/>
        <w:ind w:left="0"/>
        <w:jc w:val="both"/>
      </w:pPr>
      <w:r>
        <w:rPr>
          <w:rFonts w:ascii="Times New Roman"/>
          <w:b w:val="false"/>
          <w:i w:val="false"/>
          <w:color w:val="000000"/>
          <w:sz w:val="28"/>
        </w:rPr>
        <w:t xml:space="preserve">
      наименование иностранного производителя удобрений_______________ </w:t>
      </w:r>
    </w:p>
    <w:bookmarkEnd w:id="395"/>
    <w:bookmarkStart w:name="z946" w:id="396"/>
    <w:p>
      <w:pPr>
        <w:spacing w:after="0"/>
        <w:ind w:left="0"/>
        <w:jc w:val="both"/>
      </w:pPr>
      <w:r>
        <w:rPr>
          <w:rFonts w:ascii="Times New Roman"/>
          <w:b w:val="false"/>
          <w:i w:val="false"/>
          <w:color w:val="000000"/>
          <w:sz w:val="28"/>
        </w:rPr>
        <w:t>
      адрес местонахождения иностранного производителя удобрений__________________</w:t>
      </w:r>
    </w:p>
    <w:bookmarkEnd w:id="396"/>
    <w:bookmarkStart w:name="z947" w:id="397"/>
    <w:p>
      <w:pPr>
        <w:spacing w:after="0"/>
        <w:ind w:left="0"/>
        <w:jc w:val="both"/>
      </w:pPr>
      <w:r>
        <w:rPr>
          <w:rFonts w:ascii="Times New Roman"/>
          <w:b w:val="false"/>
          <w:i w:val="false"/>
          <w:color w:val="000000"/>
          <w:sz w:val="28"/>
        </w:rPr>
        <w:t xml:space="preserve">
      8. Сведения документа, выданного органом государственных доходов, подтверждающего, что товар ввезен из стран Евразийского экономического союза: </w:t>
      </w:r>
    </w:p>
    <w:bookmarkEnd w:id="397"/>
    <w:bookmarkStart w:name="z948" w:id="398"/>
    <w:p>
      <w:pPr>
        <w:spacing w:after="0"/>
        <w:ind w:left="0"/>
        <w:jc w:val="both"/>
      </w:pPr>
      <w:r>
        <w:rPr>
          <w:rFonts w:ascii="Times New Roman"/>
          <w:b w:val="false"/>
          <w:i w:val="false"/>
          <w:color w:val="000000"/>
          <w:sz w:val="28"/>
        </w:rPr>
        <w:t xml:space="preserve">
      номер документа__________________________________________ </w:t>
      </w:r>
    </w:p>
    <w:bookmarkEnd w:id="398"/>
    <w:bookmarkStart w:name="z949" w:id="399"/>
    <w:p>
      <w:pPr>
        <w:spacing w:after="0"/>
        <w:ind w:left="0"/>
        <w:jc w:val="both"/>
      </w:pPr>
      <w:r>
        <w:rPr>
          <w:rFonts w:ascii="Times New Roman"/>
          <w:b w:val="false"/>
          <w:i w:val="false"/>
          <w:color w:val="000000"/>
          <w:sz w:val="28"/>
        </w:rPr>
        <w:t xml:space="preserve">
      дата выдачи_____________________________________________ </w:t>
      </w:r>
    </w:p>
    <w:bookmarkEnd w:id="399"/>
    <w:bookmarkStart w:name="z950" w:id="400"/>
    <w:p>
      <w:pPr>
        <w:spacing w:after="0"/>
        <w:ind w:left="0"/>
        <w:jc w:val="both"/>
      </w:pPr>
      <w:r>
        <w:rPr>
          <w:rFonts w:ascii="Times New Roman"/>
          <w:b w:val="false"/>
          <w:i w:val="false"/>
          <w:color w:val="000000"/>
          <w:sz w:val="28"/>
        </w:rPr>
        <w:t xml:space="preserve">
      наименование иностранного производителя удобрений___________________________ </w:t>
      </w:r>
    </w:p>
    <w:bookmarkEnd w:id="400"/>
    <w:bookmarkStart w:name="z951" w:id="401"/>
    <w:p>
      <w:pPr>
        <w:spacing w:after="0"/>
        <w:ind w:left="0"/>
        <w:jc w:val="both"/>
      </w:pPr>
      <w:r>
        <w:rPr>
          <w:rFonts w:ascii="Times New Roman"/>
          <w:b w:val="false"/>
          <w:i w:val="false"/>
          <w:color w:val="000000"/>
          <w:sz w:val="28"/>
        </w:rPr>
        <w:t xml:space="preserve">
      адрес местонахождения иностранного производителя удобрений__________________ </w:t>
      </w:r>
    </w:p>
    <w:bookmarkEnd w:id="401"/>
    <w:bookmarkStart w:name="z952" w:id="402"/>
    <w:p>
      <w:pPr>
        <w:spacing w:after="0"/>
        <w:ind w:left="0"/>
        <w:jc w:val="both"/>
      </w:pPr>
      <w:r>
        <w:rPr>
          <w:rFonts w:ascii="Times New Roman"/>
          <w:b w:val="false"/>
          <w:i w:val="false"/>
          <w:color w:val="000000"/>
          <w:sz w:val="28"/>
        </w:rPr>
        <w:t xml:space="preserve">
      количество (объем)____________________________________________ </w:t>
      </w:r>
    </w:p>
    <w:bookmarkEnd w:id="402"/>
    <w:bookmarkStart w:name="z953" w:id="403"/>
    <w:p>
      <w:pPr>
        <w:spacing w:after="0"/>
        <w:ind w:left="0"/>
        <w:jc w:val="both"/>
      </w:pPr>
      <w:r>
        <w:rPr>
          <w:rFonts w:ascii="Times New Roman"/>
          <w:b w:val="false"/>
          <w:i w:val="false"/>
          <w:color w:val="000000"/>
          <w:sz w:val="28"/>
        </w:rPr>
        <w:t xml:space="preserve">
      цена без НДС (тенге)___________________________________________ </w:t>
      </w:r>
    </w:p>
    <w:bookmarkEnd w:id="403"/>
    <w:bookmarkStart w:name="z954" w:id="404"/>
    <w:p>
      <w:pPr>
        <w:spacing w:after="0"/>
        <w:ind w:left="0"/>
        <w:jc w:val="both"/>
      </w:pPr>
      <w:r>
        <w:rPr>
          <w:rFonts w:ascii="Times New Roman"/>
          <w:b w:val="false"/>
          <w:i w:val="false"/>
          <w:color w:val="000000"/>
          <w:sz w:val="28"/>
        </w:rPr>
        <w:t>
      всего стоимость реализации____________________________________</w:t>
      </w:r>
    </w:p>
    <w:bookmarkEnd w:id="404"/>
    <w:bookmarkStart w:name="z955" w:id="405"/>
    <w:p>
      <w:pPr>
        <w:spacing w:after="0"/>
        <w:ind w:left="0"/>
        <w:jc w:val="both"/>
      </w:pPr>
      <w:r>
        <w:rPr>
          <w:rFonts w:ascii="Times New Roman"/>
          <w:b w:val="false"/>
          <w:i w:val="false"/>
          <w:color w:val="000000"/>
          <w:sz w:val="28"/>
        </w:rPr>
        <w:t xml:space="preserve">
      9. Сведения сертификата соответствия на приобретенные удобрения: </w:t>
      </w:r>
    </w:p>
    <w:bookmarkEnd w:id="405"/>
    <w:bookmarkStart w:name="z956" w:id="406"/>
    <w:p>
      <w:pPr>
        <w:spacing w:after="0"/>
        <w:ind w:left="0"/>
        <w:jc w:val="both"/>
      </w:pPr>
      <w:r>
        <w:rPr>
          <w:rFonts w:ascii="Times New Roman"/>
          <w:b w:val="false"/>
          <w:i w:val="false"/>
          <w:color w:val="000000"/>
          <w:sz w:val="28"/>
        </w:rPr>
        <w:t xml:space="preserve">
      номер сертификата________________________________________ </w:t>
      </w:r>
    </w:p>
    <w:bookmarkEnd w:id="406"/>
    <w:bookmarkStart w:name="z957" w:id="407"/>
    <w:p>
      <w:pPr>
        <w:spacing w:after="0"/>
        <w:ind w:left="0"/>
        <w:jc w:val="both"/>
      </w:pPr>
      <w:r>
        <w:rPr>
          <w:rFonts w:ascii="Times New Roman"/>
          <w:b w:val="false"/>
          <w:i w:val="false"/>
          <w:color w:val="000000"/>
          <w:sz w:val="28"/>
        </w:rPr>
        <w:t xml:space="preserve">
      срок действия сертификата_______________________________________ </w:t>
      </w:r>
    </w:p>
    <w:bookmarkEnd w:id="407"/>
    <w:bookmarkStart w:name="z958" w:id="408"/>
    <w:p>
      <w:pPr>
        <w:spacing w:after="0"/>
        <w:ind w:left="0"/>
        <w:jc w:val="both"/>
      </w:pPr>
      <w:r>
        <w:rPr>
          <w:rFonts w:ascii="Times New Roman"/>
          <w:b w:val="false"/>
          <w:i w:val="false"/>
          <w:color w:val="000000"/>
          <w:sz w:val="28"/>
        </w:rPr>
        <w:t xml:space="preserve">
      идентифицированная продукция (наименование, страна происхождения) </w:t>
      </w:r>
    </w:p>
    <w:bookmarkEnd w:id="408"/>
    <w:bookmarkStart w:name="z959" w:id="409"/>
    <w:p>
      <w:pPr>
        <w:spacing w:after="0"/>
        <w:ind w:left="0"/>
        <w:jc w:val="both"/>
      </w:pPr>
      <w:r>
        <w:rPr>
          <w:rFonts w:ascii="Times New Roman"/>
          <w:b w:val="false"/>
          <w:i w:val="false"/>
          <w:color w:val="000000"/>
          <w:sz w:val="28"/>
        </w:rPr>
        <w:t xml:space="preserve">
      заявитель (наименование, адрес) ____________________ </w:t>
      </w:r>
    </w:p>
    <w:bookmarkEnd w:id="409"/>
    <w:bookmarkStart w:name="z960" w:id="410"/>
    <w:p>
      <w:pPr>
        <w:spacing w:after="0"/>
        <w:ind w:left="0"/>
        <w:jc w:val="both"/>
      </w:pPr>
      <w:r>
        <w:rPr>
          <w:rFonts w:ascii="Times New Roman"/>
          <w:b w:val="false"/>
          <w:i w:val="false"/>
          <w:color w:val="000000"/>
          <w:sz w:val="28"/>
        </w:rPr>
        <w:t xml:space="preserve">
      кем выдан______________________________________ </w:t>
      </w:r>
    </w:p>
    <w:bookmarkEnd w:id="410"/>
    <w:bookmarkStart w:name="z961" w:id="411"/>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End w:id="411"/>
    <w:bookmarkStart w:name="z962" w:id="412"/>
    <w:p>
      <w:pPr>
        <w:spacing w:after="0"/>
        <w:ind w:left="0"/>
        <w:jc w:val="both"/>
      </w:pPr>
      <w:r>
        <w:rPr>
          <w:rFonts w:ascii="Times New Roman"/>
          <w:b w:val="false"/>
          <w:i w:val="false"/>
          <w:color w:val="000000"/>
          <w:sz w:val="28"/>
        </w:rPr>
        <w:t xml:space="preserve">
      10. Сведения сертификата происхождения товара или декларации о происхождении товара: </w:t>
      </w:r>
    </w:p>
    <w:bookmarkEnd w:id="412"/>
    <w:bookmarkStart w:name="z963" w:id="413"/>
    <w:p>
      <w:pPr>
        <w:spacing w:after="0"/>
        <w:ind w:left="0"/>
        <w:jc w:val="both"/>
      </w:pPr>
      <w:r>
        <w:rPr>
          <w:rFonts w:ascii="Times New Roman"/>
          <w:b w:val="false"/>
          <w:i w:val="false"/>
          <w:color w:val="000000"/>
          <w:sz w:val="28"/>
        </w:rPr>
        <w:t xml:space="preserve">
      номер и дата выдачи____________________________________ </w:t>
      </w:r>
    </w:p>
    <w:bookmarkEnd w:id="413"/>
    <w:bookmarkStart w:name="z964" w:id="414"/>
    <w:p>
      <w:pPr>
        <w:spacing w:after="0"/>
        <w:ind w:left="0"/>
        <w:jc w:val="both"/>
      </w:pPr>
      <w:r>
        <w:rPr>
          <w:rFonts w:ascii="Times New Roman"/>
          <w:b w:val="false"/>
          <w:i w:val="false"/>
          <w:color w:val="000000"/>
          <w:sz w:val="28"/>
        </w:rPr>
        <w:t xml:space="preserve">
      наименование товара___________________________________________ </w:t>
      </w:r>
    </w:p>
    <w:bookmarkEnd w:id="414"/>
    <w:bookmarkStart w:name="z965" w:id="415"/>
    <w:p>
      <w:pPr>
        <w:spacing w:after="0"/>
        <w:ind w:left="0"/>
        <w:jc w:val="both"/>
      </w:pPr>
      <w:r>
        <w:rPr>
          <w:rFonts w:ascii="Times New Roman"/>
          <w:b w:val="false"/>
          <w:i w:val="false"/>
          <w:color w:val="000000"/>
          <w:sz w:val="28"/>
        </w:rPr>
        <w:t xml:space="preserve">
      страна происхождения _________________________ </w:t>
      </w:r>
    </w:p>
    <w:bookmarkEnd w:id="415"/>
    <w:bookmarkStart w:name="z966" w:id="416"/>
    <w:p>
      <w:pPr>
        <w:spacing w:after="0"/>
        <w:ind w:left="0"/>
        <w:jc w:val="both"/>
      </w:pPr>
      <w:r>
        <w:rPr>
          <w:rFonts w:ascii="Times New Roman"/>
          <w:b w:val="false"/>
          <w:i w:val="false"/>
          <w:color w:val="000000"/>
          <w:sz w:val="28"/>
        </w:rPr>
        <w:t xml:space="preserve">
      экспортер/грузоотправитель_____________________ </w:t>
      </w:r>
    </w:p>
    <w:bookmarkEnd w:id="416"/>
    <w:bookmarkStart w:name="z967" w:id="417"/>
    <w:p>
      <w:pPr>
        <w:spacing w:after="0"/>
        <w:ind w:left="0"/>
        <w:jc w:val="both"/>
      </w:pPr>
      <w:r>
        <w:rPr>
          <w:rFonts w:ascii="Times New Roman"/>
          <w:b w:val="false"/>
          <w:i w:val="false"/>
          <w:color w:val="000000"/>
          <w:sz w:val="28"/>
        </w:rPr>
        <w:t>
      импортер/грузополучатель_____________________</w:t>
      </w:r>
    </w:p>
    <w:bookmarkEnd w:id="417"/>
    <w:bookmarkStart w:name="z968" w:id="418"/>
    <w:p>
      <w:pPr>
        <w:spacing w:after="0"/>
        <w:ind w:left="0"/>
        <w:jc w:val="both"/>
      </w:pPr>
      <w:r>
        <w:rPr>
          <w:rFonts w:ascii="Times New Roman"/>
          <w:b w:val="false"/>
          <w:i w:val="false"/>
          <w:color w:val="000000"/>
          <w:sz w:val="28"/>
        </w:rPr>
        <w:t xml:space="preserve">
      11. Сведения свидетельства о регистрации химической продукции: </w:t>
      </w:r>
    </w:p>
    <w:bookmarkEnd w:id="418"/>
    <w:bookmarkStart w:name="z969" w:id="419"/>
    <w:p>
      <w:pPr>
        <w:spacing w:after="0"/>
        <w:ind w:left="0"/>
        <w:jc w:val="both"/>
      </w:pPr>
      <w:r>
        <w:rPr>
          <w:rFonts w:ascii="Times New Roman"/>
          <w:b w:val="false"/>
          <w:i w:val="false"/>
          <w:color w:val="000000"/>
          <w:sz w:val="28"/>
        </w:rPr>
        <w:t xml:space="preserve">
      номер свидетельства_____________________________________ </w:t>
      </w:r>
    </w:p>
    <w:bookmarkEnd w:id="419"/>
    <w:bookmarkStart w:name="z970" w:id="420"/>
    <w:p>
      <w:pPr>
        <w:spacing w:after="0"/>
        <w:ind w:left="0"/>
        <w:jc w:val="both"/>
      </w:pPr>
      <w:r>
        <w:rPr>
          <w:rFonts w:ascii="Times New Roman"/>
          <w:b w:val="false"/>
          <w:i w:val="false"/>
          <w:color w:val="000000"/>
          <w:sz w:val="28"/>
        </w:rPr>
        <w:t xml:space="preserve">
      полное название химической продукции___________________________ </w:t>
      </w:r>
    </w:p>
    <w:bookmarkEnd w:id="420"/>
    <w:bookmarkStart w:name="z971" w:id="421"/>
    <w:p>
      <w:pPr>
        <w:spacing w:after="0"/>
        <w:ind w:left="0"/>
        <w:jc w:val="both"/>
      </w:pPr>
      <w:r>
        <w:rPr>
          <w:rFonts w:ascii="Times New Roman"/>
          <w:b w:val="false"/>
          <w:i w:val="false"/>
          <w:color w:val="000000"/>
          <w:sz w:val="28"/>
        </w:rPr>
        <w:t xml:space="preserve">
      фирма-производитель_____________________________________ </w:t>
      </w:r>
    </w:p>
    <w:bookmarkEnd w:id="421"/>
    <w:bookmarkStart w:name="z972" w:id="422"/>
    <w:p>
      <w:pPr>
        <w:spacing w:after="0"/>
        <w:ind w:left="0"/>
        <w:jc w:val="both"/>
      </w:pPr>
      <w:r>
        <w:rPr>
          <w:rFonts w:ascii="Times New Roman"/>
          <w:b w:val="false"/>
          <w:i w:val="false"/>
          <w:color w:val="000000"/>
          <w:sz w:val="28"/>
        </w:rPr>
        <w:t xml:space="preserve">
      срок действия свидетельства_____________________________________ </w:t>
      </w:r>
    </w:p>
    <w:bookmarkEnd w:id="422"/>
    <w:bookmarkStart w:name="z973" w:id="423"/>
    <w:p>
      <w:pPr>
        <w:spacing w:after="0"/>
        <w:ind w:left="0"/>
        <w:jc w:val="both"/>
      </w:pPr>
      <w:r>
        <w:rPr>
          <w:rFonts w:ascii="Times New Roman"/>
          <w:b w:val="false"/>
          <w:i w:val="false"/>
          <w:color w:val="000000"/>
          <w:sz w:val="28"/>
        </w:rPr>
        <w:t xml:space="preserve">
      дата регистрации________________________________________ </w:t>
      </w:r>
    </w:p>
    <w:bookmarkEnd w:id="423"/>
    <w:bookmarkStart w:name="z974" w:id="424"/>
    <w:p>
      <w:pPr>
        <w:spacing w:after="0"/>
        <w:ind w:left="0"/>
        <w:jc w:val="both"/>
      </w:pPr>
      <w:r>
        <w:rPr>
          <w:rFonts w:ascii="Times New Roman"/>
          <w:b w:val="false"/>
          <w:i w:val="false"/>
          <w:color w:val="000000"/>
          <w:sz w:val="28"/>
        </w:rPr>
        <w:t xml:space="preserve">
      кем выдано_____________________________________ </w:t>
      </w:r>
    </w:p>
    <w:bookmarkEnd w:id="424"/>
    <w:bookmarkStart w:name="z975" w:id="425"/>
    <w:p>
      <w:pPr>
        <w:spacing w:after="0"/>
        <w:ind w:left="0"/>
        <w:jc w:val="both"/>
      </w:pPr>
      <w:r>
        <w:rPr>
          <w:rFonts w:ascii="Times New Roman"/>
          <w:b w:val="false"/>
          <w:i w:val="false"/>
          <w:color w:val="000000"/>
          <w:sz w:val="28"/>
        </w:rPr>
        <w:t>
      кому выдано _________________________________</w:t>
      </w:r>
    </w:p>
    <w:bookmarkEnd w:id="425"/>
    <w:bookmarkStart w:name="z976" w:id="426"/>
    <w:p>
      <w:pPr>
        <w:spacing w:after="0"/>
        <w:ind w:left="0"/>
        <w:jc w:val="both"/>
      </w:pPr>
      <w:r>
        <w:rPr>
          <w:rFonts w:ascii="Times New Roman"/>
          <w:b w:val="false"/>
          <w:i w:val="false"/>
          <w:color w:val="000000"/>
          <w:sz w:val="28"/>
        </w:rPr>
        <w:t>
      12. Расчет причитающихся субсидий:</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28"/>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428"/>
          <w:p>
            <w:pPr>
              <w:spacing w:after="20"/>
              <w:ind w:left="20"/>
              <w:jc w:val="both"/>
            </w:pPr>
            <w:r>
              <w:rPr>
                <w:rFonts w:ascii="Times New Roman"/>
                <w:b w:val="false"/>
                <w:i w:val="false"/>
                <w:color w:val="000000"/>
                <w:sz w:val="20"/>
              </w:rPr>
              <w:t>
При приобретении ниже норм внесения удобрений сумма причитающейся субсидии рассчитывается по формуле графа 7 х графу 9 х графу 11, в случае превышения норм внесения сумма причитающейся субсидии рассчитывается по формуле графа 6 х графу 7 х графу 11.</w:t>
            </w:r>
          </w:p>
        </w:tc>
      </w:tr>
    </w:tbl>
    <w:bookmarkStart w:name="z979" w:id="42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429"/>
    <w:bookmarkStart w:name="z980" w:id="430"/>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bookmarkEnd w:id="430"/>
    <w:bookmarkStart w:name="z981" w:id="431"/>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w:t>
      </w:r>
    </w:p>
    <w:bookmarkEnd w:id="431"/>
    <w:bookmarkStart w:name="z982" w:id="432"/>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432"/>
    <w:bookmarkStart w:name="z983" w:id="433"/>
    <w:p>
      <w:pPr>
        <w:spacing w:after="0"/>
        <w:ind w:left="0"/>
        <w:jc w:val="both"/>
      </w:pPr>
      <w:r>
        <w:rPr>
          <w:rFonts w:ascii="Times New Roman"/>
          <w:b w:val="false"/>
          <w:i w:val="false"/>
          <w:color w:val="000000"/>
          <w:sz w:val="28"/>
        </w:rPr>
        <w:t xml:space="preserve">
      Дата и время подписания ЭЦП </w:t>
      </w:r>
    </w:p>
    <w:bookmarkEnd w:id="433"/>
    <w:bookmarkStart w:name="z984" w:id="434"/>
    <w:p>
      <w:pPr>
        <w:spacing w:after="0"/>
        <w:ind w:left="0"/>
        <w:jc w:val="both"/>
      </w:pPr>
      <w:r>
        <w:rPr>
          <w:rFonts w:ascii="Times New Roman"/>
          <w:b w:val="false"/>
          <w:i w:val="false"/>
          <w:color w:val="000000"/>
          <w:sz w:val="28"/>
        </w:rPr>
        <w:t xml:space="preserve">
      Уведомление о принятии заявки: </w:t>
      </w:r>
    </w:p>
    <w:bookmarkEnd w:id="434"/>
    <w:bookmarkStart w:name="z985" w:id="435"/>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435"/>
    <w:bookmarkStart w:name="z986" w:id="436"/>
    <w:p>
      <w:pPr>
        <w:spacing w:after="0"/>
        <w:ind w:left="0"/>
        <w:jc w:val="both"/>
      </w:pPr>
      <w:r>
        <w:rPr>
          <w:rFonts w:ascii="Times New Roman"/>
          <w:b w:val="false"/>
          <w:i w:val="false"/>
          <w:color w:val="000000"/>
          <w:sz w:val="28"/>
        </w:rPr>
        <w:t xml:space="preserve">
      Данные из ЭЦП </w:t>
      </w:r>
    </w:p>
    <w:bookmarkEnd w:id="436"/>
    <w:bookmarkStart w:name="z987" w:id="437"/>
    <w:p>
      <w:pPr>
        <w:spacing w:after="0"/>
        <w:ind w:left="0"/>
        <w:jc w:val="both"/>
      </w:pPr>
      <w:r>
        <w:rPr>
          <w:rFonts w:ascii="Times New Roman"/>
          <w:b w:val="false"/>
          <w:i w:val="false"/>
          <w:color w:val="000000"/>
          <w:sz w:val="28"/>
        </w:rPr>
        <w:t>
      Дата и время подписания ЭЦП</w:t>
      </w:r>
    </w:p>
    <w:bookmarkEnd w:id="437"/>
    <w:bookmarkStart w:name="z988" w:id="438"/>
    <w:p>
      <w:pPr>
        <w:spacing w:after="0"/>
        <w:ind w:left="0"/>
        <w:jc w:val="both"/>
      </w:pPr>
      <w:r>
        <w:rPr>
          <w:rFonts w:ascii="Times New Roman"/>
          <w:b w:val="false"/>
          <w:i w:val="false"/>
          <w:color w:val="000000"/>
          <w:sz w:val="28"/>
        </w:rPr>
        <w:t>
      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438"/>
    <w:bookmarkStart w:name="z989" w:id="439"/>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bookmarkEnd w:id="439"/>
    <w:bookmarkStart w:name="z990" w:id="440"/>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bookmarkEnd w:id="440"/>
    <w:bookmarkStart w:name="z991" w:id="441"/>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95" w:id="442"/>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 у отечественного производителя удобрений по удешевленной стоимости</w:t>
      </w:r>
    </w:p>
    <w:bookmarkEnd w:id="442"/>
    <w:bookmarkStart w:name="z996" w:id="443"/>
    <w:p>
      <w:pPr>
        <w:spacing w:after="0"/>
        <w:ind w:left="0"/>
        <w:jc w:val="both"/>
      </w:pPr>
      <w:r>
        <w:rPr>
          <w:rFonts w:ascii="Times New Roman"/>
          <w:b w:val="false"/>
          <w:i w:val="false"/>
          <w:color w:val="000000"/>
          <w:sz w:val="28"/>
        </w:rPr>
        <w:t>
      В _________________________________________________________________</w:t>
      </w:r>
    </w:p>
    <w:bookmarkEnd w:id="443"/>
    <w:bookmarkStart w:name="z997" w:id="444"/>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 (города республиканского значения, столицы)) </w:t>
      </w:r>
    </w:p>
    <w:bookmarkEnd w:id="444"/>
    <w:bookmarkStart w:name="z998" w:id="445"/>
    <w:p>
      <w:pPr>
        <w:spacing w:after="0"/>
        <w:ind w:left="0"/>
        <w:jc w:val="both"/>
      </w:pPr>
      <w:r>
        <w:rPr>
          <w:rFonts w:ascii="Times New Roman"/>
          <w:b w:val="false"/>
          <w:i w:val="false"/>
          <w:color w:val="000000"/>
          <w:sz w:val="28"/>
        </w:rPr>
        <w:t>
      от ________________________________________________________________</w:t>
      </w:r>
    </w:p>
    <w:bookmarkEnd w:id="445"/>
    <w:bookmarkStart w:name="z999" w:id="446"/>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 наличии) физического лица (индивидуального предпринимателя)) </w:t>
      </w:r>
    </w:p>
    <w:bookmarkEnd w:id="446"/>
    <w:bookmarkStart w:name="z1000" w:id="447"/>
    <w:p>
      <w:pPr>
        <w:spacing w:after="0"/>
        <w:ind w:left="0"/>
        <w:jc w:val="both"/>
      </w:pPr>
      <w:r>
        <w:rPr>
          <w:rFonts w:ascii="Times New Roman"/>
          <w:b w:val="false"/>
          <w:i w:val="false"/>
          <w:color w:val="000000"/>
          <w:sz w:val="28"/>
        </w:rPr>
        <w:t xml:space="preserve">
      Настоящим заявляю, что мною заключен договор купли-продажи удобрений по удешевленной стоимости с ________________________________________________________________________ </w:t>
      </w:r>
    </w:p>
    <w:bookmarkEnd w:id="447"/>
    <w:bookmarkStart w:name="z1001" w:id="448"/>
    <w:p>
      <w:pPr>
        <w:spacing w:after="0"/>
        <w:ind w:left="0"/>
        <w:jc w:val="both"/>
      </w:pPr>
      <w:r>
        <w:rPr>
          <w:rFonts w:ascii="Times New Roman"/>
          <w:b w:val="false"/>
          <w:i w:val="false"/>
          <w:color w:val="000000"/>
          <w:sz w:val="28"/>
        </w:rPr>
        <w:t xml:space="preserve">
      (наименование отечественного производителя удобрений) </w:t>
      </w:r>
    </w:p>
    <w:bookmarkEnd w:id="448"/>
    <w:bookmarkStart w:name="z1002" w:id="449"/>
    <w:p>
      <w:pPr>
        <w:spacing w:after="0"/>
        <w:ind w:left="0"/>
        <w:jc w:val="both"/>
      </w:pPr>
      <w:r>
        <w:rPr>
          <w:rFonts w:ascii="Times New Roman"/>
          <w:b w:val="false"/>
          <w:i w:val="false"/>
          <w:color w:val="000000"/>
          <w:sz w:val="28"/>
        </w:rPr>
        <w:t xml:space="preserve">
      в объеме _________________ тонн (килограммов, литров) ________________________ </w:t>
      </w:r>
    </w:p>
    <w:bookmarkEnd w:id="449"/>
    <w:bookmarkStart w:name="z1003" w:id="450"/>
    <w:p>
      <w:pPr>
        <w:spacing w:after="0"/>
        <w:ind w:left="0"/>
        <w:jc w:val="both"/>
      </w:pPr>
      <w:r>
        <w:rPr>
          <w:rFonts w:ascii="Times New Roman"/>
          <w:b w:val="false"/>
          <w:i w:val="false"/>
          <w:color w:val="000000"/>
          <w:sz w:val="28"/>
        </w:rPr>
        <w:t xml:space="preserve">
      (вид удобрений) и прошу перечислить отечественному производителю удобрений _________________________ причитающиеся мне субсидии, (наименование отечественного производителя удобрений) в размере _____________________________тенге после внесения (сумма цифрами и прописью) </w:t>
      </w:r>
    </w:p>
    <w:bookmarkEnd w:id="450"/>
    <w:bookmarkStart w:name="z1004" w:id="451"/>
    <w:p>
      <w:pPr>
        <w:spacing w:after="0"/>
        <w:ind w:left="0"/>
        <w:jc w:val="both"/>
      </w:pPr>
      <w:r>
        <w:rPr>
          <w:rFonts w:ascii="Times New Roman"/>
          <w:b w:val="false"/>
          <w:i w:val="false"/>
          <w:color w:val="000000"/>
          <w:sz w:val="28"/>
        </w:rPr>
        <w:t xml:space="preserve">
      отечественным производителем удобрений ________________________________________________________ </w:t>
      </w:r>
    </w:p>
    <w:bookmarkEnd w:id="451"/>
    <w:bookmarkStart w:name="z1005" w:id="452"/>
    <w:p>
      <w:pPr>
        <w:spacing w:after="0"/>
        <w:ind w:left="0"/>
        <w:jc w:val="both"/>
      </w:pPr>
      <w:r>
        <w:rPr>
          <w:rFonts w:ascii="Times New Roman"/>
          <w:b w:val="false"/>
          <w:i w:val="false"/>
          <w:color w:val="000000"/>
          <w:sz w:val="28"/>
        </w:rPr>
        <w:t>
      (наименование отечественного производителя удобрений) в электронный реестр заявок на субсидирование сведений по фактически реализованным удобрениям.</w:t>
      </w:r>
    </w:p>
    <w:bookmarkEnd w:id="452"/>
    <w:bookmarkStart w:name="z1006" w:id="453"/>
    <w:p>
      <w:pPr>
        <w:spacing w:after="0"/>
        <w:ind w:left="0"/>
        <w:jc w:val="both"/>
      </w:pPr>
      <w:r>
        <w:rPr>
          <w:rFonts w:ascii="Times New Roman"/>
          <w:b w:val="false"/>
          <w:i w:val="false"/>
          <w:color w:val="000000"/>
          <w:sz w:val="28"/>
        </w:rPr>
        <w:t xml:space="preserve">
      1. Сведения о заявителе. </w:t>
      </w:r>
    </w:p>
    <w:bookmarkEnd w:id="453"/>
    <w:bookmarkStart w:name="z1007" w:id="454"/>
    <w:p>
      <w:pPr>
        <w:spacing w:after="0"/>
        <w:ind w:left="0"/>
        <w:jc w:val="both"/>
      </w:pPr>
      <w:r>
        <w:rPr>
          <w:rFonts w:ascii="Times New Roman"/>
          <w:b w:val="false"/>
          <w:i w:val="false"/>
          <w:color w:val="000000"/>
          <w:sz w:val="28"/>
        </w:rPr>
        <w:t>
      Для юридического лица:</w:t>
      </w:r>
    </w:p>
    <w:bookmarkEnd w:id="454"/>
    <w:bookmarkStart w:name="z1008" w:id="455"/>
    <w:p>
      <w:pPr>
        <w:spacing w:after="0"/>
        <w:ind w:left="0"/>
        <w:jc w:val="both"/>
      </w:pPr>
      <w:r>
        <w:rPr>
          <w:rFonts w:ascii="Times New Roman"/>
          <w:b w:val="false"/>
          <w:i w:val="false"/>
          <w:color w:val="000000"/>
          <w:sz w:val="28"/>
        </w:rPr>
        <w:t xml:space="preserve">
      наименование___________________________________________________ </w:t>
      </w:r>
    </w:p>
    <w:bookmarkEnd w:id="455"/>
    <w:bookmarkStart w:name="z1009" w:id="456"/>
    <w:p>
      <w:pPr>
        <w:spacing w:after="0"/>
        <w:ind w:left="0"/>
        <w:jc w:val="both"/>
      </w:pPr>
      <w:r>
        <w:rPr>
          <w:rFonts w:ascii="Times New Roman"/>
          <w:b w:val="false"/>
          <w:i w:val="false"/>
          <w:color w:val="000000"/>
          <w:sz w:val="28"/>
        </w:rPr>
        <w:t xml:space="preserve">
      бизнес-идентификационный номер (далее – БИН) ____________________ </w:t>
      </w:r>
    </w:p>
    <w:bookmarkEnd w:id="456"/>
    <w:bookmarkStart w:name="z1010" w:id="457"/>
    <w:p>
      <w:pPr>
        <w:spacing w:after="0"/>
        <w:ind w:left="0"/>
        <w:jc w:val="both"/>
      </w:pPr>
      <w:r>
        <w:rPr>
          <w:rFonts w:ascii="Times New Roman"/>
          <w:b w:val="false"/>
          <w:i w:val="false"/>
          <w:color w:val="000000"/>
          <w:sz w:val="28"/>
        </w:rPr>
        <w:t xml:space="preserve">
      фамилия, имя, отчество (при его наличии) руководителя_______________ </w:t>
      </w:r>
    </w:p>
    <w:bookmarkEnd w:id="457"/>
    <w:bookmarkStart w:name="z1011" w:id="458"/>
    <w:p>
      <w:pPr>
        <w:spacing w:after="0"/>
        <w:ind w:left="0"/>
        <w:jc w:val="both"/>
      </w:pPr>
      <w:r>
        <w:rPr>
          <w:rFonts w:ascii="Times New Roman"/>
          <w:b w:val="false"/>
          <w:i w:val="false"/>
          <w:color w:val="000000"/>
          <w:sz w:val="28"/>
        </w:rPr>
        <w:t xml:space="preserve">
      адрес: __________________________________________________________ </w:t>
      </w:r>
    </w:p>
    <w:bookmarkEnd w:id="458"/>
    <w:bookmarkStart w:name="z1012" w:id="459"/>
    <w:p>
      <w:pPr>
        <w:spacing w:after="0"/>
        <w:ind w:left="0"/>
        <w:jc w:val="both"/>
      </w:pPr>
      <w:r>
        <w:rPr>
          <w:rFonts w:ascii="Times New Roman"/>
          <w:b w:val="false"/>
          <w:i w:val="false"/>
          <w:color w:val="000000"/>
          <w:sz w:val="28"/>
        </w:rPr>
        <w:t xml:space="preserve">
      номер телефона (факса): __________________________________________ </w:t>
      </w:r>
    </w:p>
    <w:bookmarkEnd w:id="459"/>
    <w:bookmarkStart w:name="z1013" w:id="460"/>
    <w:p>
      <w:pPr>
        <w:spacing w:after="0"/>
        <w:ind w:left="0"/>
        <w:jc w:val="both"/>
      </w:pPr>
      <w:r>
        <w:rPr>
          <w:rFonts w:ascii="Times New Roman"/>
          <w:b w:val="false"/>
          <w:i w:val="false"/>
          <w:color w:val="000000"/>
          <w:sz w:val="28"/>
        </w:rPr>
        <w:t xml:space="preserve">
      Для физического лица (индивидуального предпринимателя): </w:t>
      </w:r>
    </w:p>
    <w:bookmarkEnd w:id="460"/>
    <w:bookmarkStart w:name="z1014" w:id="461"/>
    <w:p>
      <w:pPr>
        <w:spacing w:after="0"/>
        <w:ind w:left="0"/>
        <w:jc w:val="both"/>
      </w:pPr>
      <w:r>
        <w:rPr>
          <w:rFonts w:ascii="Times New Roman"/>
          <w:b w:val="false"/>
          <w:i w:val="false"/>
          <w:color w:val="000000"/>
          <w:sz w:val="28"/>
        </w:rPr>
        <w:t xml:space="preserve">
      фамилия, имя, отчество (при его наличии) ___________________________ </w:t>
      </w:r>
    </w:p>
    <w:bookmarkEnd w:id="461"/>
    <w:bookmarkStart w:name="z1015" w:id="462"/>
    <w:p>
      <w:pPr>
        <w:spacing w:after="0"/>
        <w:ind w:left="0"/>
        <w:jc w:val="both"/>
      </w:pPr>
      <w:r>
        <w:rPr>
          <w:rFonts w:ascii="Times New Roman"/>
          <w:b w:val="false"/>
          <w:i w:val="false"/>
          <w:color w:val="000000"/>
          <w:sz w:val="28"/>
        </w:rPr>
        <w:t xml:space="preserve">
      индивидуальный идентификационный номер (далее – ИИН) ___________ </w:t>
      </w:r>
    </w:p>
    <w:bookmarkEnd w:id="462"/>
    <w:bookmarkStart w:name="z1016" w:id="463"/>
    <w:p>
      <w:pPr>
        <w:spacing w:after="0"/>
        <w:ind w:left="0"/>
        <w:jc w:val="both"/>
      </w:pPr>
      <w:r>
        <w:rPr>
          <w:rFonts w:ascii="Times New Roman"/>
          <w:b w:val="false"/>
          <w:i w:val="false"/>
          <w:color w:val="000000"/>
          <w:sz w:val="28"/>
        </w:rPr>
        <w:t xml:space="preserve">
      документ, удостоверяющий личность: </w:t>
      </w:r>
    </w:p>
    <w:bookmarkEnd w:id="463"/>
    <w:bookmarkStart w:name="z1017" w:id="464"/>
    <w:p>
      <w:pPr>
        <w:spacing w:after="0"/>
        <w:ind w:left="0"/>
        <w:jc w:val="both"/>
      </w:pPr>
      <w:r>
        <w:rPr>
          <w:rFonts w:ascii="Times New Roman"/>
          <w:b w:val="false"/>
          <w:i w:val="false"/>
          <w:color w:val="000000"/>
          <w:sz w:val="28"/>
        </w:rPr>
        <w:t xml:space="preserve">
      номер _________________________________________________________ </w:t>
      </w:r>
    </w:p>
    <w:bookmarkEnd w:id="464"/>
    <w:bookmarkStart w:name="z1018" w:id="465"/>
    <w:p>
      <w:pPr>
        <w:spacing w:after="0"/>
        <w:ind w:left="0"/>
        <w:jc w:val="both"/>
      </w:pPr>
      <w:r>
        <w:rPr>
          <w:rFonts w:ascii="Times New Roman"/>
          <w:b w:val="false"/>
          <w:i w:val="false"/>
          <w:color w:val="000000"/>
          <w:sz w:val="28"/>
        </w:rPr>
        <w:t xml:space="preserve">
      кем выдано_____________________________________________________ </w:t>
      </w:r>
    </w:p>
    <w:bookmarkEnd w:id="465"/>
    <w:bookmarkStart w:name="z1019" w:id="466"/>
    <w:p>
      <w:pPr>
        <w:spacing w:after="0"/>
        <w:ind w:left="0"/>
        <w:jc w:val="both"/>
      </w:pPr>
      <w:r>
        <w:rPr>
          <w:rFonts w:ascii="Times New Roman"/>
          <w:b w:val="false"/>
          <w:i w:val="false"/>
          <w:color w:val="000000"/>
          <w:sz w:val="28"/>
        </w:rPr>
        <w:t xml:space="preserve">
      дата выдачи_____________________________________________________ </w:t>
      </w:r>
    </w:p>
    <w:bookmarkEnd w:id="466"/>
    <w:bookmarkStart w:name="z1020" w:id="467"/>
    <w:p>
      <w:pPr>
        <w:spacing w:after="0"/>
        <w:ind w:left="0"/>
        <w:jc w:val="both"/>
      </w:pPr>
      <w:r>
        <w:rPr>
          <w:rFonts w:ascii="Times New Roman"/>
          <w:b w:val="false"/>
          <w:i w:val="false"/>
          <w:color w:val="000000"/>
          <w:sz w:val="28"/>
        </w:rPr>
        <w:t xml:space="preserve">
      адрес: _________________________________________________________ </w:t>
      </w:r>
    </w:p>
    <w:bookmarkEnd w:id="467"/>
    <w:bookmarkStart w:name="z1021" w:id="468"/>
    <w:p>
      <w:pPr>
        <w:spacing w:after="0"/>
        <w:ind w:left="0"/>
        <w:jc w:val="both"/>
      </w:pPr>
      <w:r>
        <w:rPr>
          <w:rFonts w:ascii="Times New Roman"/>
          <w:b w:val="false"/>
          <w:i w:val="false"/>
          <w:color w:val="000000"/>
          <w:sz w:val="28"/>
        </w:rPr>
        <w:t xml:space="preserve">
      номер телефона (факса): _________________________________________ </w:t>
      </w:r>
    </w:p>
    <w:bookmarkEnd w:id="468"/>
    <w:bookmarkStart w:name="z1022" w:id="469"/>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 для физического лица: </w:t>
      </w:r>
    </w:p>
    <w:bookmarkEnd w:id="469"/>
    <w:bookmarkStart w:name="z1023" w:id="470"/>
    <w:p>
      <w:pPr>
        <w:spacing w:after="0"/>
        <w:ind w:left="0"/>
        <w:jc w:val="both"/>
      </w:pPr>
      <w:r>
        <w:rPr>
          <w:rFonts w:ascii="Times New Roman"/>
          <w:b w:val="false"/>
          <w:i w:val="false"/>
          <w:color w:val="000000"/>
          <w:sz w:val="28"/>
        </w:rPr>
        <w:t xml:space="preserve">
      местонахождение________________________________________________ </w:t>
      </w:r>
    </w:p>
    <w:bookmarkEnd w:id="470"/>
    <w:bookmarkStart w:name="z1024" w:id="471"/>
    <w:p>
      <w:pPr>
        <w:spacing w:after="0"/>
        <w:ind w:left="0"/>
        <w:jc w:val="both"/>
      </w:pPr>
      <w:r>
        <w:rPr>
          <w:rFonts w:ascii="Times New Roman"/>
          <w:b w:val="false"/>
          <w:i w:val="false"/>
          <w:color w:val="000000"/>
          <w:sz w:val="28"/>
        </w:rPr>
        <w:t>
      дата уведомления________________________________________________</w:t>
      </w:r>
    </w:p>
    <w:bookmarkEnd w:id="471"/>
    <w:bookmarkStart w:name="z1025" w:id="47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473"/>
    <w:p>
      <w:pPr>
        <w:spacing w:after="0"/>
        <w:ind w:left="0"/>
        <w:jc w:val="both"/>
      </w:pPr>
      <w:r>
        <w:rPr>
          <w:rFonts w:ascii="Times New Roman"/>
          <w:b w:val="false"/>
          <w:i w:val="false"/>
          <w:color w:val="000000"/>
          <w:sz w:val="28"/>
        </w:rPr>
        <w:t>
      3. Сведения о земельном участке: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474"/>
    <w:p>
      <w:pPr>
        <w:spacing w:after="0"/>
        <w:ind w:left="0"/>
        <w:jc w:val="both"/>
      </w:pPr>
      <w:r>
        <w:rPr>
          <w:rFonts w:ascii="Times New Roman"/>
          <w:b w:val="false"/>
          <w:i w:val="false"/>
          <w:color w:val="000000"/>
          <w:sz w:val="28"/>
        </w:rPr>
        <w:t xml:space="preserve">
      Для сельскохозяйственного товаропроизводителя (сельскохозяйственного кооператива), имеющего в лизинге готовый объект, указываются: </w:t>
      </w:r>
    </w:p>
    <w:bookmarkEnd w:id="474"/>
    <w:bookmarkStart w:name="z1028" w:id="475"/>
    <w:p>
      <w:pPr>
        <w:spacing w:after="0"/>
        <w:ind w:left="0"/>
        <w:jc w:val="both"/>
      </w:pPr>
      <w:r>
        <w:rPr>
          <w:rFonts w:ascii="Times New Roman"/>
          <w:b w:val="false"/>
          <w:i w:val="false"/>
          <w:color w:val="000000"/>
          <w:sz w:val="28"/>
        </w:rPr>
        <w:t xml:space="preserve">
      Кадастровый номер: _______________________________________________ </w:t>
      </w:r>
    </w:p>
    <w:bookmarkEnd w:id="475"/>
    <w:bookmarkStart w:name="z1029" w:id="476"/>
    <w:p>
      <w:pPr>
        <w:spacing w:after="0"/>
        <w:ind w:left="0"/>
        <w:jc w:val="both"/>
      </w:pPr>
      <w:r>
        <w:rPr>
          <w:rFonts w:ascii="Times New Roman"/>
          <w:b w:val="false"/>
          <w:i w:val="false"/>
          <w:color w:val="000000"/>
          <w:sz w:val="28"/>
        </w:rPr>
        <w:t>
      Площадь всего, гектар: ____________________________________________</w:t>
      </w:r>
    </w:p>
    <w:bookmarkEnd w:id="476"/>
    <w:bookmarkStart w:name="z1030" w:id="477"/>
    <w:p>
      <w:pPr>
        <w:spacing w:after="0"/>
        <w:ind w:left="0"/>
        <w:jc w:val="both"/>
      </w:pPr>
      <w:r>
        <w:rPr>
          <w:rFonts w:ascii="Times New Roman"/>
          <w:b w:val="false"/>
          <w:i w:val="false"/>
          <w:color w:val="000000"/>
          <w:sz w:val="28"/>
        </w:rPr>
        <w:t xml:space="preserve">
      в том числе пашни: ______________________________________________ </w:t>
      </w:r>
    </w:p>
    <w:bookmarkEnd w:id="477"/>
    <w:bookmarkStart w:name="z1031" w:id="478"/>
    <w:p>
      <w:pPr>
        <w:spacing w:after="0"/>
        <w:ind w:left="0"/>
        <w:jc w:val="both"/>
      </w:pPr>
      <w:r>
        <w:rPr>
          <w:rFonts w:ascii="Times New Roman"/>
          <w:b w:val="false"/>
          <w:i w:val="false"/>
          <w:color w:val="000000"/>
          <w:sz w:val="28"/>
        </w:rPr>
        <w:t xml:space="preserve">
      Целевое назначение: ______________________________ </w:t>
      </w:r>
    </w:p>
    <w:bookmarkEnd w:id="478"/>
    <w:bookmarkStart w:name="z1032" w:id="479"/>
    <w:p>
      <w:pPr>
        <w:spacing w:after="0"/>
        <w:ind w:left="0"/>
        <w:jc w:val="both"/>
      </w:pPr>
      <w:r>
        <w:rPr>
          <w:rFonts w:ascii="Times New Roman"/>
          <w:b w:val="false"/>
          <w:i w:val="false"/>
          <w:color w:val="000000"/>
          <w:sz w:val="28"/>
        </w:rPr>
        <w:t xml:space="preserve">
      Наименование лизинговой компании: _______________ </w:t>
      </w:r>
    </w:p>
    <w:bookmarkEnd w:id="479"/>
    <w:bookmarkStart w:name="z1033" w:id="480"/>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компанией____________________________</w:t>
      </w:r>
    </w:p>
    <w:bookmarkEnd w:id="480"/>
    <w:bookmarkStart w:name="z1034" w:id="481"/>
    <w:p>
      <w:pPr>
        <w:spacing w:after="0"/>
        <w:ind w:left="0"/>
        <w:jc w:val="both"/>
      </w:pPr>
      <w:r>
        <w:rPr>
          <w:rFonts w:ascii="Times New Roman"/>
          <w:b w:val="false"/>
          <w:i w:val="false"/>
          <w:color w:val="000000"/>
          <w:sz w:val="28"/>
        </w:rPr>
        <w:t xml:space="preserve">
      4. Договор купли-продажи между сельскохозяйственным товаропроизводителем (сельскохозяйственным кооперативом) и производителем удобрений: </w:t>
      </w:r>
    </w:p>
    <w:bookmarkEnd w:id="481"/>
    <w:bookmarkStart w:name="z1035" w:id="482"/>
    <w:p>
      <w:pPr>
        <w:spacing w:after="0"/>
        <w:ind w:left="0"/>
        <w:jc w:val="both"/>
      </w:pPr>
      <w:r>
        <w:rPr>
          <w:rFonts w:ascii="Times New Roman"/>
          <w:b w:val="false"/>
          <w:i w:val="false"/>
          <w:color w:val="000000"/>
          <w:sz w:val="28"/>
        </w:rPr>
        <w:t xml:space="preserve">
      номер договора__________________________________________________ </w:t>
      </w:r>
    </w:p>
    <w:bookmarkEnd w:id="482"/>
    <w:bookmarkStart w:name="z1036" w:id="483"/>
    <w:p>
      <w:pPr>
        <w:spacing w:after="0"/>
        <w:ind w:left="0"/>
        <w:jc w:val="both"/>
      </w:pPr>
      <w:r>
        <w:rPr>
          <w:rFonts w:ascii="Times New Roman"/>
          <w:b w:val="false"/>
          <w:i w:val="false"/>
          <w:color w:val="000000"/>
          <w:sz w:val="28"/>
        </w:rPr>
        <w:t xml:space="preserve">
      дата заключения договора_________________________________________ </w:t>
      </w:r>
    </w:p>
    <w:bookmarkEnd w:id="483"/>
    <w:bookmarkStart w:name="z1037" w:id="484"/>
    <w:p>
      <w:pPr>
        <w:spacing w:after="0"/>
        <w:ind w:left="0"/>
        <w:jc w:val="both"/>
      </w:pPr>
      <w:r>
        <w:rPr>
          <w:rFonts w:ascii="Times New Roman"/>
          <w:b w:val="false"/>
          <w:i w:val="false"/>
          <w:color w:val="000000"/>
          <w:sz w:val="28"/>
        </w:rPr>
        <w:t xml:space="preserve">
      цена без НДС (тенге)_____________________________________________ </w:t>
      </w:r>
    </w:p>
    <w:bookmarkEnd w:id="484"/>
    <w:bookmarkStart w:name="z1038" w:id="485"/>
    <w:p>
      <w:pPr>
        <w:spacing w:after="0"/>
        <w:ind w:left="0"/>
        <w:jc w:val="both"/>
      </w:pPr>
      <w:r>
        <w:rPr>
          <w:rFonts w:ascii="Times New Roman"/>
          <w:b w:val="false"/>
          <w:i w:val="false"/>
          <w:color w:val="000000"/>
          <w:sz w:val="28"/>
        </w:rPr>
        <w:t xml:space="preserve">
      наименование и БИН производителя удобрений______________________ </w:t>
      </w:r>
    </w:p>
    <w:bookmarkEnd w:id="485"/>
    <w:bookmarkStart w:name="z1039" w:id="486"/>
    <w:p>
      <w:pPr>
        <w:spacing w:after="0"/>
        <w:ind w:left="0"/>
        <w:jc w:val="both"/>
      </w:pPr>
      <w:r>
        <w:rPr>
          <w:rFonts w:ascii="Times New Roman"/>
          <w:b w:val="false"/>
          <w:i w:val="false"/>
          <w:color w:val="000000"/>
          <w:sz w:val="28"/>
        </w:rPr>
        <w:t xml:space="preserve">
      адрес местонахождения производителя удобрений____________________ </w:t>
      </w:r>
    </w:p>
    <w:bookmarkEnd w:id="486"/>
    <w:bookmarkStart w:name="z1040" w:id="487"/>
    <w:p>
      <w:pPr>
        <w:spacing w:after="0"/>
        <w:ind w:left="0"/>
        <w:jc w:val="both"/>
      </w:pPr>
      <w:r>
        <w:rPr>
          <w:rFonts w:ascii="Times New Roman"/>
          <w:b w:val="false"/>
          <w:i w:val="false"/>
          <w:color w:val="000000"/>
          <w:sz w:val="28"/>
        </w:rPr>
        <w:t xml:space="preserve">
      наименование удобрения__________________________________________ </w:t>
      </w:r>
    </w:p>
    <w:bookmarkEnd w:id="487"/>
    <w:bookmarkStart w:name="z1041" w:id="488"/>
    <w:p>
      <w:pPr>
        <w:spacing w:after="0"/>
        <w:ind w:left="0"/>
        <w:jc w:val="both"/>
      </w:pPr>
      <w:r>
        <w:rPr>
          <w:rFonts w:ascii="Times New Roman"/>
          <w:b w:val="false"/>
          <w:i w:val="false"/>
          <w:color w:val="000000"/>
          <w:sz w:val="28"/>
        </w:rPr>
        <w:t xml:space="preserve">
      объем удобрения, тонн (килограммов, литров) ________________________ </w:t>
      </w:r>
    </w:p>
    <w:bookmarkEnd w:id="488"/>
    <w:bookmarkStart w:name="z1042" w:id="489"/>
    <w:p>
      <w:pPr>
        <w:spacing w:after="0"/>
        <w:ind w:left="0"/>
        <w:jc w:val="both"/>
      </w:pPr>
      <w:r>
        <w:rPr>
          <w:rFonts w:ascii="Times New Roman"/>
          <w:b w:val="false"/>
          <w:i w:val="false"/>
          <w:color w:val="000000"/>
          <w:sz w:val="28"/>
        </w:rPr>
        <w:t xml:space="preserve">
      срок оплаты_____________________________________________________ </w:t>
      </w:r>
    </w:p>
    <w:bookmarkEnd w:id="489"/>
    <w:bookmarkStart w:name="z1043" w:id="490"/>
    <w:p>
      <w:pPr>
        <w:spacing w:after="0"/>
        <w:ind w:left="0"/>
        <w:jc w:val="both"/>
      </w:pPr>
      <w:r>
        <w:rPr>
          <w:rFonts w:ascii="Times New Roman"/>
          <w:b w:val="false"/>
          <w:i w:val="false"/>
          <w:color w:val="000000"/>
          <w:sz w:val="28"/>
        </w:rPr>
        <w:t>
      пункт назначения (отпуска)________________________________________</w:t>
      </w:r>
    </w:p>
    <w:bookmarkEnd w:id="490"/>
    <w:bookmarkStart w:name="z1044" w:id="491"/>
    <w:p>
      <w:pPr>
        <w:spacing w:after="0"/>
        <w:ind w:left="0"/>
        <w:jc w:val="both"/>
      </w:pPr>
      <w:r>
        <w:rPr>
          <w:rFonts w:ascii="Times New Roman"/>
          <w:b w:val="false"/>
          <w:i w:val="false"/>
          <w:color w:val="000000"/>
          <w:sz w:val="28"/>
        </w:rPr>
        <w:t xml:space="preserve">
      5. Сведения о текущем счете производителя удобрений в банке второго уровня: </w:t>
      </w:r>
    </w:p>
    <w:bookmarkEnd w:id="491"/>
    <w:bookmarkStart w:name="z1045" w:id="492"/>
    <w:p>
      <w:pPr>
        <w:spacing w:after="0"/>
        <w:ind w:left="0"/>
        <w:jc w:val="both"/>
      </w:pPr>
      <w:r>
        <w:rPr>
          <w:rFonts w:ascii="Times New Roman"/>
          <w:b w:val="false"/>
          <w:i w:val="false"/>
          <w:color w:val="000000"/>
          <w:sz w:val="28"/>
        </w:rPr>
        <w:t xml:space="preserve">
      Наименование банка: _____________________________________________ </w:t>
      </w:r>
    </w:p>
    <w:bookmarkEnd w:id="492"/>
    <w:bookmarkStart w:name="z1046" w:id="493"/>
    <w:p>
      <w:pPr>
        <w:spacing w:after="0"/>
        <w:ind w:left="0"/>
        <w:jc w:val="both"/>
      </w:pPr>
      <w:r>
        <w:rPr>
          <w:rFonts w:ascii="Times New Roman"/>
          <w:b w:val="false"/>
          <w:i w:val="false"/>
          <w:color w:val="000000"/>
          <w:sz w:val="28"/>
        </w:rPr>
        <w:t xml:space="preserve">
      банковский идентификационный код __________________________________ </w:t>
      </w:r>
    </w:p>
    <w:bookmarkEnd w:id="493"/>
    <w:bookmarkStart w:name="z1047" w:id="494"/>
    <w:p>
      <w:pPr>
        <w:spacing w:after="0"/>
        <w:ind w:left="0"/>
        <w:jc w:val="both"/>
      </w:pPr>
      <w:r>
        <w:rPr>
          <w:rFonts w:ascii="Times New Roman"/>
          <w:b w:val="false"/>
          <w:i w:val="false"/>
          <w:color w:val="000000"/>
          <w:sz w:val="28"/>
        </w:rPr>
        <w:t xml:space="preserve">
      индивидуальный идентификационный код ____________________________ </w:t>
      </w:r>
    </w:p>
    <w:bookmarkEnd w:id="494"/>
    <w:bookmarkStart w:name="z1048" w:id="495"/>
    <w:p>
      <w:pPr>
        <w:spacing w:after="0"/>
        <w:ind w:left="0"/>
        <w:jc w:val="both"/>
      </w:pPr>
      <w:r>
        <w:rPr>
          <w:rFonts w:ascii="Times New Roman"/>
          <w:b w:val="false"/>
          <w:i w:val="false"/>
          <w:color w:val="000000"/>
          <w:sz w:val="28"/>
        </w:rPr>
        <w:t xml:space="preserve">
      бизнес-идентификационный номер _________________________________ </w:t>
      </w:r>
    </w:p>
    <w:bookmarkEnd w:id="495"/>
    <w:bookmarkStart w:name="z1049" w:id="496"/>
    <w:p>
      <w:pPr>
        <w:spacing w:after="0"/>
        <w:ind w:left="0"/>
        <w:jc w:val="both"/>
      </w:pPr>
      <w:r>
        <w:rPr>
          <w:rFonts w:ascii="Times New Roman"/>
          <w:b w:val="false"/>
          <w:i w:val="false"/>
          <w:color w:val="000000"/>
          <w:sz w:val="28"/>
        </w:rPr>
        <w:t xml:space="preserve">
      БИН___________________________________________________ </w:t>
      </w:r>
    </w:p>
    <w:bookmarkEnd w:id="496"/>
    <w:bookmarkStart w:name="z1050" w:id="497"/>
    <w:p>
      <w:pPr>
        <w:spacing w:after="0"/>
        <w:ind w:left="0"/>
        <w:jc w:val="both"/>
      </w:pPr>
      <w:r>
        <w:rPr>
          <w:rFonts w:ascii="Times New Roman"/>
          <w:b w:val="false"/>
          <w:i w:val="false"/>
          <w:color w:val="000000"/>
          <w:sz w:val="28"/>
        </w:rPr>
        <w:t>
      код бенефициара _________________________________________________</w:t>
      </w:r>
    </w:p>
    <w:bookmarkEnd w:id="497"/>
    <w:bookmarkStart w:name="z1051" w:id="498"/>
    <w:p>
      <w:pPr>
        <w:spacing w:after="0"/>
        <w:ind w:left="0"/>
        <w:jc w:val="both"/>
      </w:pPr>
      <w:r>
        <w:rPr>
          <w:rFonts w:ascii="Times New Roman"/>
          <w:b w:val="false"/>
          <w:i w:val="false"/>
          <w:color w:val="000000"/>
          <w:sz w:val="28"/>
        </w:rPr>
        <w:t xml:space="preserve">
      6. Сведения сертификата соответствия на приобретенные удобрения: </w:t>
      </w:r>
    </w:p>
    <w:bookmarkEnd w:id="498"/>
    <w:bookmarkStart w:name="z1052" w:id="499"/>
    <w:p>
      <w:pPr>
        <w:spacing w:after="0"/>
        <w:ind w:left="0"/>
        <w:jc w:val="both"/>
      </w:pPr>
      <w:r>
        <w:rPr>
          <w:rFonts w:ascii="Times New Roman"/>
          <w:b w:val="false"/>
          <w:i w:val="false"/>
          <w:color w:val="000000"/>
          <w:sz w:val="28"/>
        </w:rPr>
        <w:t xml:space="preserve">
      номер сертификата________________________________________________ </w:t>
      </w:r>
    </w:p>
    <w:bookmarkEnd w:id="499"/>
    <w:bookmarkStart w:name="z1053" w:id="500"/>
    <w:p>
      <w:pPr>
        <w:spacing w:after="0"/>
        <w:ind w:left="0"/>
        <w:jc w:val="both"/>
      </w:pPr>
      <w:r>
        <w:rPr>
          <w:rFonts w:ascii="Times New Roman"/>
          <w:b w:val="false"/>
          <w:i w:val="false"/>
          <w:color w:val="000000"/>
          <w:sz w:val="28"/>
        </w:rPr>
        <w:t xml:space="preserve">
      срок действия сертификата_________________________________________ </w:t>
      </w:r>
    </w:p>
    <w:bookmarkEnd w:id="500"/>
    <w:bookmarkStart w:name="z1054" w:id="501"/>
    <w:p>
      <w:pPr>
        <w:spacing w:after="0"/>
        <w:ind w:left="0"/>
        <w:jc w:val="both"/>
      </w:pPr>
      <w:r>
        <w:rPr>
          <w:rFonts w:ascii="Times New Roman"/>
          <w:b w:val="false"/>
          <w:i w:val="false"/>
          <w:color w:val="000000"/>
          <w:sz w:val="28"/>
        </w:rPr>
        <w:t xml:space="preserve">
      идентифицированная продукция (наименование, страна происхождения) </w:t>
      </w:r>
    </w:p>
    <w:bookmarkEnd w:id="501"/>
    <w:bookmarkStart w:name="z1055" w:id="502"/>
    <w:p>
      <w:pPr>
        <w:spacing w:after="0"/>
        <w:ind w:left="0"/>
        <w:jc w:val="both"/>
      </w:pPr>
      <w:r>
        <w:rPr>
          <w:rFonts w:ascii="Times New Roman"/>
          <w:b w:val="false"/>
          <w:i w:val="false"/>
          <w:color w:val="000000"/>
          <w:sz w:val="28"/>
        </w:rPr>
        <w:t xml:space="preserve">
      заявитель (наименование, адрес) ____________________________________ </w:t>
      </w:r>
    </w:p>
    <w:bookmarkEnd w:id="502"/>
    <w:bookmarkStart w:name="z1056" w:id="503"/>
    <w:p>
      <w:pPr>
        <w:spacing w:after="0"/>
        <w:ind w:left="0"/>
        <w:jc w:val="both"/>
      </w:pPr>
      <w:r>
        <w:rPr>
          <w:rFonts w:ascii="Times New Roman"/>
          <w:b w:val="false"/>
          <w:i w:val="false"/>
          <w:color w:val="000000"/>
          <w:sz w:val="28"/>
        </w:rPr>
        <w:t xml:space="preserve">
      кем выдан________________________________________________________ </w:t>
      </w:r>
    </w:p>
    <w:bookmarkEnd w:id="503"/>
    <w:bookmarkStart w:name="z1057" w:id="504"/>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End w:id="504"/>
    <w:bookmarkStart w:name="z1058" w:id="505"/>
    <w:p>
      <w:pPr>
        <w:spacing w:after="0"/>
        <w:ind w:left="0"/>
        <w:jc w:val="both"/>
      </w:pPr>
      <w:r>
        <w:rPr>
          <w:rFonts w:ascii="Times New Roman"/>
          <w:b w:val="false"/>
          <w:i w:val="false"/>
          <w:color w:val="000000"/>
          <w:sz w:val="28"/>
        </w:rPr>
        <w:t>
      7. Расчет причитающихся субсидий:</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07"/>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07"/>
          <w:p>
            <w:pPr>
              <w:spacing w:after="20"/>
              <w:ind w:left="20"/>
              <w:jc w:val="both"/>
            </w:pPr>
            <w:r>
              <w:rPr>
                <w:rFonts w:ascii="Times New Roman"/>
                <w:b w:val="false"/>
                <w:i w:val="false"/>
                <w:color w:val="000000"/>
                <w:sz w:val="20"/>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tc>
      </w:tr>
    </w:tbl>
    <w:bookmarkStart w:name="z1061" w:id="50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508"/>
    <w:bookmarkStart w:name="z1062" w:id="509"/>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509"/>
    <w:bookmarkStart w:name="z1063" w:id="510"/>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w:t>
      </w:r>
    </w:p>
    <w:bookmarkEnd w:id="510"/>
    <w:bookmarkStart w:name="z1064" w:id="511"/>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511"/>
    <w:bookmarkStart w:name="z1065" w:id="512"/>
    <w:p>
      <w:pPr>
        <w:spacing w:after="0"/>
        <w:ind w:left="0"/>
        <w:jc w:val="both"/>
      </w:pPr>
      <w:r>
        <w:rPr>
          <w:rFonts w:ascii="Times New Roman"/>
          <w:b w:val="false"/>
          <w:i w:val="false"/>
          <w:color w:val="000000"/>
          <w:sz w:val="28"/>
        </w:rPr>
        <w:t>
      Дата и время подписания ЭЦП</w:t>
      </w:r>
    </w:p>
    <w:bookmarkEnd w:id="512"/>
    <w:bookmarkStart w:name="z1066" w:id="513"/>
    <w:p>
      <w:pPr>
        <w:spacing w:after="0"/>
        <w:ind w:left="0"/>
        <w:jc w:val="both"/>
      </w:pPr>
      <w:r>
        <w:rPr>
          <w:rFonts w:ascii="Times New Roman"/>
          <w:b w:val="false"/>
          <w:i w:val="false"/>
          <w:color w:val="000000"/>
          <w:sz w:val="28"/>
        </w:rPr>
        <w:t xml:space="preserve">
      Уведомление о принятии заявки: </w:t>
      </w:r>
    </w:p>
    <w:bookmarkEnd w:id="513"/>
    <w:bookmarkStart w:name="z1067" w:id="514"/>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514"/>
    <w:bookmarkStart w:name="z1068" w:id="515"/>
    <w:p>
      <w:pPr>
        <w:spacing w:after="0"/>
        <w:ind w:left="0"/>
        <w:jc w:val="both"/>
      </w:pPr>
      <w:r>
        <w:rPr>
          <w:rFonts w:ascii="Times New Roman"/>
          <w:b w:val="false"/>
          <w:i w:val="false"/>
          <w:color w:val="000000"/>
          <w:sz w:val="28"/>
        </w:rPr>
        <w:t xml:space="preserve">
      Данные из ЭЦП </w:t>
      </w:r>
    </w:p>
    <w:bookmarkEnd w:id="515"/>
    <w:bookmarkStart w:name="z1069" w:id="516"/>
    <w:p>
      <w:pPr>
        <w:spacing w:after="0"/>
        <w:ind w:left="0"/>
        <w:jc w:val="both"/>
      </w:pPr>
      <w:r>
        <w:rPr>
          <w:rFonts w:ascii="Times New Roman"/>
          <w:b w:val="false"/>
          <w:i w:val="false"/>
          <w:color w:val="000000"/>
          <w:sz w:val="28"/>
        </w:rPr>
        <w:t>
      Дата и время подписания ЭЦП</w:t>
      </w:r>
    </w:p>
    <w:bookmarkEnd w:id="516"/>
    <w:bookmarkStart w:name="z1070" w:id="517"/>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bookmarkEnd w:id="517"/>
    <w:bookmarkStart w:name="z1071" w:id="518"/>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bookmarkEnd w:id="518"/>
    <w:bookmarkStart w:name="z1072" w:id="519"/>
    <w:p>
      <w:pPr>
        <w:spacing w:after="0"/>
        <w:ind w:left="0"/>
        <w:jc w:val="both"/>
      </w:pPr>
      <w:r>
        <w:rPr>
          <w:rFonts w:ascii="Times New Roman"/>
          <w:b w:val="false"/>
          <w:i w:val="false"/>
          <w:color w:val="000000"/>
          <w:sz w:val="28"/>
        </w:rPr>
        <w:t xml:space="preserve">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 </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6" w:id="520"/>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bookmarkEnd w:id="520"/>
    <w:p>
      <w:pPr>
        <w:spacing w:after="0"/>
        <w:ind w:left="0"/>
        <w:jc w:val="both"/>
      </w:pPr>
      <w:bookmarkStart w:name="z1077" w:id="521"/>
      <w:r>
        <w:rPr>
          <w:rFonts w:ascii="Times New Roman"/>
          <w:b w:val="false"/>
          <w:i w:val="false"/>
          <w:color w:val="000000"/>
          <w:sz w:val="28"/>
        </w:rPr>
        <w:t>
      1. В __________________________________________________________</w:t>
      </w:r>
    </w:p>
    <w:bookmarkEnd w:id="5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Прошу выплатить мне субсидии за приобретенные пестициды, биоагенты (энтомофаги) в объеме _______________________ литров (килограммов, граммов, штук) 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(вид пестицида, биоагента (энтомофага))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размере ___________________________________тенге.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Сведения о заявителе: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бизнес-идентификационный номер (далее – БИН) ____________________ </w:t>
      </w:r>
    </w:p>
    <w:bookmarkStart w:name="z1089" w:id="522"/>
    <w:p>
      <w:pPr>
        <w:spacing w:after="0"/>
        <w:ind w:left="0"/>
        <w:jc w:val="both"/>
      </w:pPr>
      <w:r>
        <w:rPr>
          <w:rFonts w:ascii="Times New Roman"/>
          <w:b w:val="false"/>
          <w:i w:val="false"/>
          <w:color w:val="000000"/>
          <w:sz w:val="28"/>
        </w:rPr>
        <w:t xml:space="preserve">
      фамилия, имя, отчество (при наличии) руководителя__________________ </w:t>
      </w:r>
    </w:p>
    <w:bookmarkEnd w:id="522"/>
    <w:bookmarkStart w:name="z1090" w:id="523"/>
    <w:p>
      <w:pPr>
        <w:spacing w:after="0"/>
        <w:ind w:left="0"/>
        <w:jc w:val="both"/>
      </w:pPr>
      <w:r>
        <w:rPr>
          <w:rFonts w:ascii="Times New Roman"/>
          <w:b w:val="false"/>
          <w:i w:val="false"/>
          <w:color w:val="000000"/>
          <w:sz w:val="28"/>
        </w:rPr>
        <w:t xml:space="preserve">
      индивидуальный идентификационный номер (далее – ИИН) ___________ </w:t>
      </w:r>
    </w:p>
    <w:bookmarkEnd w:id="523"/>
    <w:bookmarkStart w:name="z1091" w:id="524"/>
    <w:p>
      <w:pPr>
        <w:spacing w:after="0"/>
        <w:ind w:left="0"/>
        <w:jc w:val="both"/>
      </w:pPr>
      <w:r>
        <w:rPr>
          <w:rFonts w:ascii="Times New Roman"/>
          <w:b w:val="false"/>
          <w:i w:val="false"/>
          <w:color w:val="000000"/>
          <w:sz w:val="28"/>
        </w:rPr>
        <w:t xml:space="preserve">
      адрес: _____________________________________________  </w:t>
      </w:r>
    </w:p>
    <w:bookmarkEnd w:id="524"/>
    <w:bookmarkStart w:name="z1092" w:id="525"/>
    <w:p>
      <w:pPr>
        <w:spacing w:after="0"/>
        <w:ind w:left="0"/>
        <w:jc w:val="both"/>
      </w:pPr>
      <w:r>
        <w:rPr>
          <w:rFonts w:ascii="Times New Roman"/>
          <w:b w:val="false"/>
          <w:i w:val="false"/>
          <w:color w:val="000000"/>
          <w:sz w:val="28"/>
        </w:rPr>
        <w:t>
      номер телефона (факса): __________________________________________</w:t>
      </w:r>
    </w:p>
    <w:bookmarkEnd w:id="525"/>
    <w:bookmarkStart w:name="z1093" w:id="526"/>
    <w:p>
      <w:pPr>
        <w:spacing w:after="0"/>
        <w:ind w:left="0"/>
        <w:jc w:val="both"/>
      </w:pPr>
      <w:r>
        <w:rPr>
          <w:rFonts w:ascii="Times New Roman"/>
          <w:b w:val="false"/>
          <w:i w:val="false"/>
          <w:color w:val="000000"/>
          <w:sz w:val="28"/>
        </w:rPr>
        <w:t xml:space="preserve">
      4. Для физического лица (индивидуального предпринимателя): </w:t>
      </w:r>
    </w:p>
    <w:bookmarkEnd w:id="526"/>
    <w:bookmarkStart w:name="z1094" w:id="527"/>
    <w:p>
      <w:pPr>
        <w:spacing w:after="0"/>
        <w:ind w:left="0"/>
        <w:jc w:val="both"/>
      </w:pPr>
      <w:r>
        <w:rPr>
          <w:rFonts w:ascii="Times New Roman"/>
          <w:b w:val="false"/>
          <w:i w:val="false"/>
          <w:color w:val="000000"/>
          <w:sz w:val="28"/>
        </w:rPr>
        <w:t xml:space="preserve">
      наименование ___________________________________________________ </w:t>
      </w:r>
    </w:p>
    <w:bookmarkEnd w:id="527"/>
    <w:bookmarkStart w:name="z1095" w:id="528"/>
    <w:p>
      <w:pPr>
        <w:spacing w:after="0"/>
        <w:ind w:left="0"/>
        <w:jc w:val="both"/>
      </w:pPr>
      <w:r>
        <w:rPr>
          <w:rFonts w:ascii="Times New Roman"/>
          <w:b w:val="false"/>
          <w:i w:val="false"/>
          <w:color w:val="000000"/>
          <w:sz w:val="28"/>
        </w:rPr>
        <w:t xml:space="preserve">
      фамилия, имя, отчество (при его наличии) ___________________________ </w:t>
      </w:r>
    </w:p>
    <w:bookmarkEnd w:id="5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ИИН___________________________________________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номер _______________________________</w:t>
      </w:r>
      <w:r>
        <w:br/>
      </w:r>
      <w:r>
        <w:rPr>
          <w:rFonts w:ascii="Times New Roman"/>
          <w:b w:val="false"/>
          <w:i w:val="false"/>
          <w:color w:val="000000"/>
          <w:sz w:val="28"/>
        </w:rPr>
        <w:t>
</w:t>
      </w:r>
    </w:p>
    <w:bookmarkStart w:name="z1098" w:id="529"/>
    <w:p>
      <w:pPr>
        <w:spacing w:after="0"/>
        <w:ind w:left="0"/>
        <w:jc w:val="both"/>
      </w:pPr>
      <w:r>
        <w:rPr>
          <w:rFonts w:ascii="Times New Roman"/>
          <w:b w:val="false"/>
          <w:i w:val="false"/>
          <w:color w:val="000000"/>
          <w:sz w:val="28"/>
        </w:rPr>
        <w:t xml:space="preserve">
      кем выдано_____________________________________________ </w:t>
      </w:r>
    </w:p>
    <w:bookmarkEnd w:id="529"/>
    <w:bookmarkStart w:name="z1099" w:id="530"/>
    <w:p>
      <w:pPr>
        <w:spacing w:after="0"/>
        <w:ind w:left="0"/>
        <w:jc w:val="both"/>
      </w:pPr>
      <w:r>
        <w:rPr>
          <w:rFonts w:ascii="Times New Roman"/>
          <w:b w:val="false"/>
          <w:i w:val="false"/>
          <w:color w:val="000000"/>
          <w:sz w:val="28"/>
        </w:rPr>
        <w:t xml:space="preserve">
      дата выдачи_____________________________________________ </w:t>
      </w:r>
    </w:p>
    <w:bookmarkEnd w:id="530"/>
    <w:bookmarkStart w:name="z1100" w:id="531"/>
    <w:p>
      <w:pPr>
        <w:spacing w:after="0"/>
        <w:ind w:left="0"/>
        <w:jc w:val="both"/>
      </w:pPr>
      <w:r>
        <w:rPr>
          <w:rFonts w:ascii="Times New Roman"/>
          <w:b w:val="false"/>
          <w:i w:val="false"/>
          <w:color w:val="000000"/>
          <w:sz w:val="28"/>
        </w:rPr>
        <w:t xml:space="preserve">
      адрес: ___________________________________________________ </w:t>
      </w:r>
    </w:p>
    <w:bookmarkEnd w:id="531"/>
    <w:bookmarkStart w:name="z1101" w:id="532"/>
    <w:p>
      <w:pPr>
        <w:spacing w:after="0"/>
        <w:ind w:left="0"/>
        <w:jc w:val="both"/>
      </w:pPr>
      <w:r>
        <w:rPr>
          <w:rFonts w:ascii="Times New Roman"/>
          <w:b w:val="false"/>
          <w:i w:val="false"/>
          <w:color w:val="000000"/>
          <w:sz w:val="28"/>
        </w:rPr>
        <w:t xml:space="preserve">
      номер телефона (факса): ___________________________ </w:t>
      </w:r>
    </w:p>
    <w:bookmarkEnd w:id="532"/>
    <w:bookmarkStart w:name="z1102" w:id="533"/>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 для физического лица: </w:t>
      </w:r>
    </w:p>
    <w:bookmarkEnd w:id="533"/>
    <w:bookmarkStart w:name="z1103" w:id="534"/>
    <w:p>
      <w:pPr>
        <w:spacing w:after="0"/>
        <w:ind w:left="0"/>
        <w:jc w:val="both"/>
      </w:pPr>
      <w:r>
        <w:rPr>
          <w:rFonts w:ascii="Times New Roman"/>
          <w:b w:val="false"/>
          <w:i w:val="false"/>
          <w:color w:val="000000"/>
          <w:sz w:val="28"/>
        </w:rPr>
        <w:t xml:space="preserve">
      местонахождение_________________________________ </w:t>
      </w:r>
    </w:p>
    <w:bookmarkEnd w:id="534"/>
    <w:bookmarkStart w:name="z1104" w:id="535"/>
    <w:p>
      <w:pPr>
        <w:spacing w:after="0"/>
        <w:ind w:left="0"/>
        <w:jc w:val="both"/>
      </w:pPr>
      <w:r>
        <w:rPr>
          <w:rFonts w:ascii="Times New Roman"/>
          <w:b w:val="false"/>
          <w:i w:val="false"/>
          <w:color w:val="000000"/>
          <w:sz w:val="28"/>
        </w:rPr>
        <w:t>
      дата уведомления________________________________________</w:t>
      </w:r>
    </w:p>
    <w:bookmarkEnd w:id="535"/>
    <w:bookmarkStart w:name="z1105" w:id="536"/>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537"/>
    <w:p>
      <w:pPr>
        <w:spacing w:after="0"/>
        <w:ind w:left="0"/>
        <w:jc w:val="both"/>
      </w:pPr>
      <w:r>
        <w:rPr>
          <w:rFonts w:ascii="Times New Roman"/>
          <w:b w:val="false"/>
          <w:i w:val="false"/>
          <w:color w:val="000000"/>
          <w:sz w:val="28"/>
        </w:rPr>
        <w:t>
      6. Сведения о земельном участке: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538"/>
    <w:p>
      <w:pPr>
        <w:spacing w:after="0"/>
        <w:ind w:left="0"/>
        <w:jc w:val="both"/>
      </w:pPr>
      <w:r>
        <w:rPr>
          <w:rFonts w:ascii="Times New Roman"/>
          <w:b w:val="false"/>
          <w:i w:val="false"/>
          <w:color w:val="000000"/>
          <w:sz w:val="28"/>
        </w:rPr>
        <w:t xml:space="preserve">
      Для сельскохозяйственного товаропроизводителя (сельскохозяйственного кооператива), имеющего в лизинге готовый объект, указываются: </w:t>
      </w:r>
    </w:p>
    <w:bookmarkEnd w:id="538"/>
    <w:bookmarkStart w:name="z1108" w:id="539"/>
    <w:p>
      <w:pPr>
        <w:spacing w:after="0"/>
        <w:ind w:left="0"/>
        <w:jc w:val="both"/>
      </w:pPr>
      <w:r>
        <w:rPr>
          <w:rFonts w:ascii="Times New Roman"/>
          <w:b w:val="false"/>
          <w:i w:val="false"/>
          <w:color w:val="000000"/>
          <w:sz w:val="28"/>
        </w:rPr>
        <w:t xml:space="preserve">
      Кадастровый номер: ____________________________________________ </w:t>
      </w:r>
    </w:p>
    <w:bookmarkEnd w:id="539"/>
    <w:bookmarkStart w:name="z1109" w:id="540"/>
    <w:p>
      <w:pPr>
        <w:spacing w:after="0"/>
        <w:ind w:left="0"/>
        <w:jc w:val="both"/>
      </w:pPr>
      <w:r>
        <w:rPr>
          <w:rFonts w:ascii="Times New Roman"/>
          <w:b w:val="false"/>
          <w:i w:val="false"/>
          <w:color w:val="000000"/>
          <w:sz w:val="28"/>
        </w:rPr>
        <w:t xml:space="preserve">
      Площадь всего, гектар: __________________________________________ </w:t>
      </w:r>
    </w:p>
    <w:bookmarkEnd w:id="540"/>
    <w:bookmarkStart w:name="z1110" w:id="541"/>
    <w:p>
      <w:pPr>
        <w:spacing w:after="0"/>
        <w:ind w:left="0"/>
        <w:jc w:val="both"/>
      </w:pPr>
      <w:r>
        <w:rPr>
          <w:rFonts w:ascii="Times New Roman"/>
          <w:b w:val="false"/>
          <w:i w:val="false"/>
          <w:color w:val="000000"/>
          <w:sz w:val="28"/>
        </w:rPr>
        <w:t xml:space="preserve">
      в том числе пашни: _____________________________________________ </w:t>
      </w:r>
    </w:p>
    <w:bookmarkEnd w:id="541"/>
    <w:bookmarkStart w:name="z1111" w:id="542"/>
    <w:p>
      <w:pPr>
        <w:spacing w:after="0"/>
        <w:ind w:left="0"/>
        <w:jc w:val="both"/>
      </w:pPr>
      <w:r>
        <w:rPr>
          <w:rFonts w:ascii="Times New Roman"/>
          <w:b w:val="false"/>
          <w:i w:val="false"/>
          <w:color w:val="000000"/>
          <w:sz w:val="28"/>
        </w:rPr>
        <w:t xml:space="preserve">
      Целевое назначение: ____________________________________________ </w:t>
      </w:r>
    </w:p>
    <w:bookmarkEnd w:id="542"/>
    <w:bookmarkStart w:name="z1112" w:id="543"/>
    <w:p>
      <w:pPr>
        <w:spacing w:after="0"/>
        <w:ind w:left="0"/>
        <w:jc w:val="both"/>
      </w:pPr>
      <w:r>
        <w:rPr>
          <w:rFonts w:ascii="Times New Roman"/>
          <w:b w:val="false"/>
          <w:i w:val="false"/>
          <w:color w:val="000000"/>
          <w:sz w:val="28"/>
        </w:rPr>
        <w:t xml:space="preserve">
      Наименование лизинговой компании: ______________________________ </w:t>
      </w:r>
    </w:p>
    <w:bookmarkEnd w:id="543"/>
    <w:bookmarkStart w:name="z1113" w:id="544"/>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 ___________________________________________________</w:t>
      </w:r>
    </w:p>
    <w:bookmarkEnd w:id="544"/>
    <w:bookmarkStart w:name="z1114" w:id="545"/>
    <w:p>
      <w:pPr>
        <w:spacing w:after="0"/>
        <w:ind w:left="0"/>
        <w:jc w:val="both"/>
      </w:pPr>
      <w:r>
        <w:rPr>
          <w:rFonts w:ascii="Times New Roman"/>
          <w:b w:val="false"/>
          <w:i w:val="false"/>
          <w:color w:val="000000"/>
          <w:sz w:val="28"/>
        </w:rPr>
        <w:t xml:space="preserve">
      7. Сведения о наличии текущего счета у сельскохозяйственного товаропроизводителя или сельскохозяйственного кооператива в банке второго уровня: </w:t>
      </w:r>
    </w:p>
    <w:bookmarkEnd w:id="545"/>
    <w:bookmarkStart w:name="z1115" w:id="546"/>
    <w:p>
      <w:pPr>
        <w:spacing w:after="0"/>
        <w:ind w:left="0"/>
        <w:jc w:val="both"/>
      </w:pPr>
      <w:r>
        <w:rPr>
          <w:rFonts w:ascii="Times New Roman"/>
          <w:b w:val="false"/>
          <w:i w:val="false"/>
          <w:color w:val="000000"/>
          <w:sz w:val="28"/>
        </w:rPr>
        <w:t xml:space="preserve">
      ИИН/БИН ___________________________________________________ </w:t>
      </w:r>
    </w:p>
    <w:bookmarkEnd w:id="546"/>
    <w:bookmarkStart w:name="z1116" w:id="547"/>
    <w:p>
      <w:pPr>
        <w:spacing w:after="0"/>
        <w:ind w:left="0"/>
        <w:jc w:val="both"/>
      </w:pPr>
      <w:r>
        <w:rPr>
          <w:rFonts w:ascii="Times New Roman"/>
          <w:b w:val="false"/>
          <w:i w:val="false"/>
          <w:color w:val="000000"/>
          <w:sz w:val="28"/>
        </w:rPr>
        <w:t xml:space="preserve">
      код бенефициара (далее – Кбе) ____________________________________ </w:t>
      </w:r>
    </w:p>
    <w:bookmarkEnd w:id="547"/>
    <w:bookmarkStart w:name="z1117" w:id="548"/>
    <w:p>
      <w:pPr>
        <w:spacing w:after="0"/>
        <w:ind w:left="0"/>
        <w:jc w:val="both"/>
      </w:pPr>
      <w:r>
        <w:rPr>
          <w:rFonts w:ascii="Times New Roman"/>
          <w:b w:val="false"/>
          <w:i w:val="false"/>
          <w:color w:val="000000"/>
          <w:sz w:val="28"/>
        </w:rPr>
        <w:t xml:space="preserve">
      реквизиты банка: ________________________________________________ </w:t>
      </w:r>
    </w:p>
    <w:bookmarkEnd w:id="548"/>
    <w:bookmarkStart w:name="z1118" w:id="549"/>
    <w:p>
      <w:pPr>
        <w:spacing w:after="0"/>
        <w:ind w:left="0"/>
        <w:jc w:val="both"/>
      </w:pPr>
      <w:r>
        <w:rPr>
          <w:rFonts w:ascii="Times New Roman"/>
          <w:b w:val="false"/>
          <w:i w:val="false"/>
          <w:color w:val="000000"/>
          <w:sz w:val="28"/>
        </w:rPr>
        <w:t xml:space="preserve">
      наименование банка: ____________________________________________ </w:t>
      </w:r>
    </w:p>
    <w:bookmarkEnd w:id="549"/>
    <w:bookmarkStart w:name="z1119" w:id="550"/>
    <w:p>
      <w:pPr>
        <w:spacing w:after="0"/>
        <w:ind w:left="0"/>
        <w:jc w:val="both"/>
      </w:pPr>
      <w:r>
        <w:rPr>
          <w:rFonts w:ascii="Times New Roman"/>
          <w:b w:val="false"/>
          <w:i w:val="false"/>
          <w:color w:val="000000"/>
          <w:sz w:val="28"/>
        </w:rPr>
        <w:t xml:space="preserve">
      банковский идентификационный код _______________________________ </w:t>
      </w:r>
    </w:p>
    <w:bookmarkEnd w:id="550"/>
    <w:bookmarkStart w:name="z1120" w:id="551"/>
    <w:p>
      <w:pPr>
        <w:spacing w:after="0"/>
        <w:ind w:left="0"/>
        <w:jc w:val="both"/>
      </w:pPr>
      <w:r>
        <w:rPr>
          <w:rFonts w:ascii="Times New Roman"/>
          <w:b w:val="false"/>
          <w:i w:val="false"/>
          <w:color w:val="000000"/>
          <w:sz w:val="28"/>
        </w:rPr>
        <w:t xml:space="preserve">
      индивидуальный идентификационный код __________________________ </w:t>
      </w:r>
    </w:p>
    <w:bookmarkEnd w:id="551"/>
    <w:bookmarkStart w:name="z1121" w:id="552"/>
    <w:p>
      <w:pPr>
        <w:spacing w:after="0"/>
        <w:ind w:left="0"/>
        <w:jc w:val="both"/>
      </w:pPr>
      <w:r>
        <w:rPr>
          <w:rFonts w:ascii="Times New Roman"/>
          <w:b w:val="false"/>
          <w:i w:val="false"/>
          <w:color w:val="000000"/>
          <w:sz w:val="28"/>
        </w:rPr>
        <w:t xml:space="preserve">
      БИН ___________________________________________________ </w:t>
      </w:r>
    </w:p>
    <w:bookmarkEnd w:id="552"/>
    <w:bookmarkStart w:name="z1122" w:id="553"/>
    <w:p>
      <w:pPr>
        <w:spacing w:after="0"/>
        <w:ind w:left="0"/>
        <w:jc w:val="both"/>
      </w:pPr>
      <w:r>
        <w:rPr>
          <w:rFonts w:ascii="Times New Roman"/>
          <w:b w:val="false"/>
          <w:i w:val="false"/>
          <w:color w:val="000000"/>
          <w:sz w:val="28"/>
        </w:rPr>
        <w:t>
      Кбе __________________________________</w:t>
      </w:r>
    </w:p>
    <w:bookmarkEnd w:id="553"/>
    <w:bookmarkStart w:name="z1123" w:id="554"/>
    <w:p>
      <w:pPr>
        <w:spacing w:after="0"/>
        <w:ind w:left="0"/>
        <w:jc w:val="both"/>
      </w:pPr>
      <w:r>
        <w:rPr>
          <w:rFonts w:ascii="Times New Roman"/>
          <w:b w:val="false"/>
          <w:i w:val="false"/>
          <w:color w:val="000000"/>
          <w:sz w:val="28"/>
        </w:rPr>
        <w:t xml:space="preserve">
      8. Сведения договора купли-продажи между сельскохозяйственным товаропроизводителем (сельскохозяйственным кооперативом) и производителем/поставщиком пестицидов, биоагентов (энтомофагов): </w:t>
      </w:r>
    </w:p>
    <w:bookmarkEnd w:id="554"/>
    <w:bookmarkStart w:name="z1124" w:id="555"/>
    <w:p>
      <w:pPr>
        <w:spacing w:after="0"/>
        <w:ind w:left="0"/>
        <w:jc w:val="both"/>
      </w:pPr>
      <w:r>
        <w:rPr>
          <w:rFonts w:ascii="Times New Roman"/>
          <w:b w:val="false"/>
          <w:i w:val="false"/>
          <w:color w:val="000000"/>
          <w:sz w:val="28"/>
        </w:rPr>
        <w:t xml:space="preserve">
      номер договора__________________________________ </w:t>
      </w:r>
    </w:p>
    <w:bookmarkEnd w:id="555"/>
    <w:bookmarkStart w:name="z1125" w:id="556"/>
    <w:p>
      <w:pPr>
        <w:spacing w:after="0"/>
        <w:ind w:left="0"/>
        <w:jc w:val="both"/>
      </w:pPr>
      <w:r>
        <w:rPr>
          <w:rFonts w:ascii="Times New Roman"/>
          <w:b w:val="false"/>
          <w:i w:val="false"/>
          <w:color w:val="000000"/>
          <w:sz w:val="28"/>
        </w:rPr>
        <w:t xml:space="preserve">
      дата заключения договора________________________ </w:t>
      </w:r>
    </w:p>
    <w:bookmarkEnd w:id="556"/>
    <w:bookmarkStart w:name="z1126" w:id="557"/>
    <w:p>
      <w:pPr>
        <w:spacing w:after="0"/>
        <w:ind w:left="0"/>
        <w:jc w:val="both"/>
      </w:pPr>
      <w:r>
        <w:rPr>
          <w:rFonts w:ascii="Times New Roman"/>
          <w:b w:val="false"/>
          <w:i w:val="false"/>
          <w:color w:val="000000"/>
          <w:sz w:val="28"/>
        </w:rPr>
        <w:t xml:space="preserve">
      цена без налога на добавленную стоимость (далее – НДС) (тенге)________ </w:t>
      </w:r>
    </w:p>
    <w:bookmarkEnd w:id="557"/>
    <w:bookmarkStart w:name="z1127" w:id="558"/>
    <w:p>
      <w:pPr>
        <w:spacing w:after="0"/>
        <w:ind w:left="0"/>
        <w:jc w:val="both"/>
      </w:pPr>
      <w:r>
        <w:rPr>
          <w:rFonts w:ascii="Times New Roman"/>
          <w:b w:val="false"/>
          <w:i w:val="false"/>
          <w:color w:val="000000"/>
          <w:sz w:val="28"/>
        </w:rPr>
        <w:t xml:space="preserve">
      наименование и БИН производителя пестицидов, биоагентов (энтомофагов)___________________________ </w:t>
      </w:r>
    </w:p>
    <w:bookmarkEnd w:id="558"/>
    <w:bookmarkStart w:name="z1128" w:id="559"/>
    <w:p>
      <w:pPr>
        <w:spacing w:after="0"/>
        <w:ind w:left="0"/>
        <w:jc w:val="both"/>
      </w:pPr>
      <w:r>
        <w:rPr>
          <w:rFonts w:ascii="Times New Roman"/>
          <w:b w:val="false"/>
          <w:i w:val="false"/>
          <w:color w:val="000000"/>
          <w:sz w:val="28"/>
        </w:rPr>
        <w:t xml:space="preserve">
      адрес местонахождения производителя пестицидов, биоагентов (энтомофагов) ___________________________________________________ </w:t>
      </w:r>
    </w:p>
    <w:bookmarkEnd w:id="559"/>
    <w:bookmarkStart w:name="z1129" w:id="560"/>
    <w:p>
      <w:pPr>
        <w:spacing w:after="0"/>
        <w:ind w:left="0"/>
        <w:jc w:val="both"/>
      </w:pPr>
      <w:r>
        <w:rPr>
          <w:rFonts w:ascii="Times New Roman"/>
          <w:b w:val="false"/>
          <w:i w:val="false"/>
          <w:color w:val="000000"/>
          <w:sz w:val="28"/>
        </w:rPr>
        <w:t xml:space="preserve">
      наименование пестицида, биоагента (энтомофага)_____________________ </w:t>
      </w:r>
    </w:p>
    <w:bookmarkEnd w:id="560"/>
    <w:bookmarkStart w:name="z1130" w:id="561"/>
    <w:p>
      <w:pPr>
        <w:spacing w:after="0"/>
        <w:ind w:left="0"/>
        <w:jc w:val="both"/>
      </w:pPr>
      <w:r>
        <w:rPr>
          <w:rFonts w:ascii="Times New Roman"/>
          <w:b w:val="false"/>
          <w:i w:val="false"/>
          <w:color w:val="000000"/>
          <w:sz w:val="28"/>
        </w:rPr>
        <w:t xml:space="preserve">
      объем пестицида, биоагента (энтомофага), литров (килограммов, граммов, штук) ___________________________________________________ </w:t>
      </w:r>
    </w:p>
    <w:bookmarkEnd w:id="561"/>
    <w:bookmarkStart w:name="z1131" w:id="562"/>
    <w:p>
      <w:pPr>
        <w:spacing w:after="0"/>
        <w:ind w:left="0"/>
        <w:jc w:val="both"/>
      </w:pPr>
      <w:r>
        <w:rPr>
          <w:rFonts w:ascii="Times New Roman"/>
          <w:b w:val="false"/>
          <w:i w:val="false"/>
          <w:color w:val="000000"/>
          <w:sz w:val="28"/>
        </w:rPr>
        <w:t xml:space="preserve">
      срок оплаты______________________________ </w:t>
      </w:r>
    </w:p>
    <w:bookmarkEnd w:id="562"/>
    <w:bookmarkStart w:name="z1132" w:id="563"/>
    <w:p>
      <w:pPr>
        <w:spacing w:after="0"/>
        <w:ind w:left="0"/>
        <w:jc w:val="both"/>
      </w:pPr>
      <w:r>
        <w:rPr>
          <w:rFonts w:ascii="Times New Roman"/>
          <w:b w:val="false"/>
          <w:i w:val="false"/>
          <w:color w:val="000000"/>
          <w:sz w:val="28"/>
        </w:rPr>
        <w:t>
      пункт назначения (отпуска)________________________________________</w:t>
      </w:r>
    </w:p>
    <w:bookmarkEnd w:id="563"/>
    <w:bookmarkStart w:name="z1133" w:id="564"/>
    <w:p>
      <w:pPr>
        <w:spacing w:after="0"/>
        <w:ind w:left="0"/>
        <w:jc w:val="both"/>
      </w:pPr>
      <w:r>
        <w:rPr>
          <w:rFonts w:ascii="Times New Roman"/>
          <w:b w:val="false"/>
          <w:i w:val="false"/>
          <w:color w:val="000000"/>
          <w:sz w:val="28"/>
        </w:rPr>
        <w:t xml:space="preserve">
      9. Сведения платежных документов, счета-фактуры, накладной (акта) о поставке товаров, подтверждающих понесенные затраты (на момент подачи заявки) на приобретение пестицидов, биоагентов (энтомофагов): </w:t>
      </w:r>
    </w:p>
    <w:bookmarkEnd w:id="564"/>
    <w:bookmarkStart w:name="z1134" w:id="565"/>
    <w:p>
      <w:pPr>
        <w:spacing w:after="0"/>
        <w:ind w:left="0"/>
        <w:jc w:val="both"/>
      </w:pPr>
      <w:r>
        <w:rPr>
          <w:rFonts w:ascii="Times New Roman"/>
          <w:b w:val="false"/>
          <w:i w:val="false"/>
          <w:color w:val="000000"/>
          <w:sz w:val="28"/>
        </w:rPr>
        <w:t xml:space="preserve">
      номер платежного документа ______________ </w:t>
      </w:r>
    </w:p>
    <w:bookmarkEnd w:id="565"/>
    <w:bookmarkStart w:name="z1135" w:id="566"/>
    <w:p>
      <w:pPr>
        <w:spacing w:after="0"/>
        <w:ind w:left="0"/>
        <w:jc w:val="both"/>
      </w:pPr>
      <w:r>
        <w:rPr>
          <w:rFonts w:ascii="Times New Roman"/>
          <w:b w:val="false"/>
          <w:i w:val="false"/>
          <w:color w:val="000000"/>
          <w:sz w:val="28"/>
        </w:rPr>
        <w:t xml:space="preserve">
      дата выдачи платежного документа _________ </w:t>
      </w:r>
    </w:p>
    <w:bookmarkEnd w:id="566"/>
    <w:bookmarkStart w:name="z1136" w:id="567"/>
    <w:p>
      <w:pPr>
        <w:spacing w:after="0"/>
        <w:ind w:left="0"/>
        <w:jc w:val="both"/>
      </w:pPr>
      <w:r>
        <w:rPr>
          <w:rFonts w:ascii="Times New Roman"/>
          <w:b w:val="false"/>
          <w:i w:val="false"/>
          <w:color w:val="000000"/>
          <w:sz w:val="28"/>
        </w:rPr>
        <w:t xml:space="preserve">
      номер счет-фактуры_______________________ </w:t>
      </w:r>
    </w:p>
    <w:bookmarkEnd w:id="567"/>
    <w:bookmarkStart w:name="z1137" w:id="568"/>
    <w:p>
      <w:pPr>
        <w:spacing w:after="0"/>
        <w:ind w:left="0"/>
        <w:jc w:val="both"/>
      </w:pPr>
      <w:r>
        <w:rPr>
          <w:rFonts w:ascii="Times New Roman"/>
          <w:b w:val="false"/>
          <w:i w:val="false"/>
          <w:color w:val="000000"/>
          <w:sz w:val="28"/>
        </w:rPr>
        <w:t xml:space="preserve">
      дата выписки ____________________________ </w:t>
      </w:r>
    </w:p>
    <w:bookmarkEnd w:id="568"/>
    <w:bookmarkStart w:name="z1138" w:id="569"/>
    <w:p>
      <w:pPr>
        <w:spacing w:after="0"/>
        <w:ind w:left="0"/>
        <w:jc w:val="both"/>
      </w:pPr>
      <w:r>
        <w:rPr>
          <w:rFonts w:ascii="Times New Roman"/>
          <w:b w:val="false"/>
          <w:i w:val="false"/>
          <w:color w:val="000000"/>
          <w:sz w:val="28"/>
        </w:rPr>
        <w:t xml:space="preserve">
      номер накладной на перевозку______________ </w:t>
      </w:r>
    </w:p>
    <w:bookmarkEnd w:id="569"/>
    <w:bookmarkStart w:name="z1139" w:id="570"/>
    <w:p>
      <w:pPr>
        <w:spacing w:after="0"/>
        <w:ind w:left="0"/>
        <w:jc w:val="both"/>
      </w:pPr>
      <w:r>
        <w:rPr>
          <w:rFonts w:ascii="Times New Roman"/>
          <w:b w:val="false"/>
          <w:i w:val="false"/>
          <w:color w:val="000000"/>
          <w:sz w:val="28"/>
        </w:rPr>
        <w:t>
      номер накладной на отпуск _________________</w:t>
      </w:r>
    </w:p>
    <w:bookmarkEnd w:id="570"/>
    <w:bookmarkStart w:name="z1140" w:id="571"/>
    <w:p>
      <w:pPr>
        <w:spacing w:after="0"/>
        <w:ind w:left="0"/>
        <w:jc w:val="both"/>
      </w:pPr>
      <w:r>
        <w:rPr>
          <w:rFonts w:ascii="Times New Roman"/>
          <w:b w:val="false"/>
          <w:i w:val="false"/>
          <w:color w:val="000000"/>
          <w:sz w:val="28"/>
        </w:rPr>
        <w:t xml:space="preserve">
      10. Сведения из декларации на товары (для сельскохозяйственного товаропроизводителя или сельскохозяйственного кооператива, который приобрел пестицид, биоагент (энтомофаг) из стран, не входящих в Евразийский экономический союз): </w:t>
      </w:r>
    </w:p>
    <w:bookmarkEnd w:id="571"/>
    <w:bookmarkStart w:name="z1141" w:id="572"/>
    <w:p>
      <w:pPr>
        <w:spacing w:after="0"/>
        <w:ind w:left="0"/>
        <w:jc w:val="both"/>
      </w:pPr>
      <w:r>
        <w:rPr>
          <w:rFonts w:ascii="Times New Roman"/>
          <w:b w:val="false"/>
          <w:i w:val="false"/>
          <w:color w:val="000000"/>
          <w:sz w:val="28"/>
        </w:rPr>
        <w:t xml:space="preserve">
      номер таможенной декларации на товары____________________________ </w:t>
      </w:r>
    </w:p>
    <w:bookmarkEnd w:id="572"/>
    <w:bookmarkStart w:name="z1142" w:id="573"/>
    <w:p>
      <w:pPr>
        <w:spacing w:after="0"/>
        <w:ind w:left="0"/>
        <w:jc w:val="both"/>
      </w:pPr>
      <w:r>
        <w:rPr>
          <w:rFonts w:ascii="Times New Roman"/>
          <w:b w:val="false"/>
          <w:i w:val="false"/>
          <w:color w:val="000000"/>
          <w:sz w:val="28"/>
        </w:rPr>
        <w:t xml:space="preserve">
      дата выдачи______________________________________ </w:t>
      </w:r>
    </w:p>
    <w:bookmarkEnd w:id="573"/>
    <w:bookmarkStart w:name="z1143" w:id="574"/>
    <w:p>
      <w:pPr>
        <w:spacing w:after="0"/>
        <w:ind w:left="0"/>
        <w:jc w:val="both"/>
      </w:pPr>
      <w:r>
        <w:rPr>
          <w:rFonts w:ascii="Times New Roman"/>
          <w:b w:val="false"/>
          <w:i w:val="false"/>
          <w:color w:val="000000"/>
          <w:sz w:val="28"/>
        </w:rPr>
        <w:t xml:space="preserve">
      наименование пестицида, биоагента (энтомофага) ____________________ </w:t>
      </w:r>
    </w:p>
    <w:bookmarkEnd w:id="574"/>
    <w:bookmarkStart w:name="z1144" w:id="575"/>
    <w:p>
      <w:pPr>
        <w:spacing w:after="0"/>
        <w:ind w:left="0"/>
        <w:jc w:val="both"/>
      </w:pPr>
      <w:r>
        <w:rPr>
          <w:rFonts w:ascii="Times New Roman"/>
          <w:b w:val="false"/>
          <w:i w:val="false"/>
          <w:color w:val="000000"/>
          <w:sz w:val="28"/>
        </w:rPr>
        <w:t xml:space="preserve">
      единица измерения________________________________ </w:t>
      </w:r>
    </w:p>
    <w:bookmarkEnd w:id="575"/>
    <w:bookmarkStart w:name="z1145" w:id="576"/>
    <w:p>
      <w:pPr>
        <w:spacing w:after="0"/>
        <w:ind w:left="0"/>
        <w:jc w:val="both"/>
      </w:pPr>
      <w:r>
        <w:rPr>
          <w:rFonts w:ascii="Times New Roman"/>
          <w:b w:val="false"/>
          <w:i w:val="false"/>
          <w:color w:val="000000"/>
          <w:sz w:val="28"/>
        </w:rPr>
        <w:t xml:space="preserve">
      количество (объем)____________________________________________ </w:t>
      </w:r>
    </w:p>
    <w:bookmarkEnd w:id="576"/>
    <w:bookmarkStart w:name="z1146" w:id="577"/>
    <w:p>
      <w:pPr>
        <w:spacing w:after="0"/>
        <w:ind w:left="0"/>
        <w:jc w:val="both"/>
      </w:pPr>
      <w:r>
        <w:rPr>
          <w:rFonts w:ascii="Times New Roman"/>
          <w:b w:val="false"/>
          <w:i w:val="false"/>
          <w:color w:val="000000"/>
          <w:sz w:val="28"/>
        </w:rPr>
        <w:t xml:space="preserve">
      цена без НДС (тенге)____________________________ </w:t>
      </w:r>
    </w:p>
    <w:bookmarkEnd w:id="577"/>
    <w:bookmarkStart w:name="z1147" w:id="578"/>
    <w:p>
      <w:pPr>
        <w:spacing w:after="0"/>
        <w:ind w:left="0"/>
        <w:jc w:val="both"/>
      </w:pPr>
      <w:r>
        <w:rPr>
          <w:rFonts w:ascii="Times New Roman"/>
          <w:b w:val="false"/>
          <w:i w:val="false"/>
          <w:color w:val="000000"/>
          <w:sz w:val="28"/>
        </w:rPr>
        <w:t xml:space="preserve">
      всего стоимость реализации_______________________________________ </w:t>
      </w:r>
    </w:p>
    <w:bookmarkEnd w:id="578"/>
    <w:bookmarkStart w:name="z1148" w:id="579"/>
    <w:p>
      <w:pPr>
        <w:spacing w:after="0"/>
        <w:ind w:left="0"/>
        <w:jc w:val="both"/>
      </w:pPr>
      <w:r>
        <w:rPr>
          <w:rFonts w:ascii="Times New Roman"/>
          <w:b w:val="false"/>
          <w:i w:val="false"/>
          <w:color w:val="000000"/>
          <w:sz w:val="28"/>
        </w:rPr>
        <w:t xml:space="preserve">
      наименование иностранного производителя пестицидов, биоагентов (энтомофагов) ___________________________________________________ </w:t>
      </w:r>
    </w:p>
    <w:bookmarkEnd w:id="579"/>
    <w:bookmarkStart w:name="z1149" w:id="580"/>
    <w:p>
      <w:pPr>
        <w:spacing w:after="0"/>
        <w:ind w:left="0"/>
        <w:jc w:val="both"/>
      </w:pPr>
      <w:r>
        <w:rPr>
          <w:rFonts w:ascii="Times New Roman"/>
          <w:b w:val="false"/>
          <w:i w:val="false"/>
          <w:color w:val="000000"/>
          <w:sz w:val="28"/>
        </w:rPr>
        <w:t>
      адрес местонахождения иностранного производителя пестицидов, биоагентов (энтомофагов) ___________________________________________________</w:t>
      </w:r>
    </w:p>
    <w:bookmarkEnd w:id="580"/>
    <w:bookmarkStart w:name="z1150" w:id="581"/>
    <w:p>
      <w:pPr>
        <w:spacing w:after="0"/>
        <w:ind w:left="0"/>
        <w:jc w:val="both"/>
      </w:pPr>
      <w:r>
        <w:rPr>
          <w:rFonts w:ascii="Times New Roman"/>
          <w:b w:val="false"/>
          <w:i w:val="false"/>
          <w:color w:val="000000"/>
          <w:sz w:val="28"/>
        </w:rPr>
        <w:t xml:space="preserve">
      11. Сведения документа, выданного органом государственных доходов, подтверждающего, что товар ввезен из стран Евразийского экономического союза: </w:t>
      </w:r>
    </w:p>
    <w:bookmarkEnd w:id="581"/>
    <w:bookmarkStart w:name="z1151" w:id="582"/>
    <w:p>
      <w:pPr>
        <w:spacing w:after="0"/>
        <w:ind w:left="0"/>
        <w:jc w:val="both"/>
      </w:pPr>
      <w:r>
        <w:rPr>
          <w:rFonts w:ascii="Times New Roman"/>
          <w:b w:val="false"/>
          <w:i w:val="false"/>
          <w:color w:val="000000"/>
          <w:sz w:val="28"/>
        </w:rPr>
        <w:t xml:space="preserve">
      номер документа__________________________________ </w:t>
      </w:r>
    </w:p>
    <w:bookmarkEnd w:id="582"/>
    <w:bookmarkStart w:name="z1152" w:id="583"/>
    <w:p>
      <w:pPr>
        <w:spacing w:after="0"/>
        <w:ind w:left="0"/>
        <w:jc w:val="both"/>
      </w:pPr>
      <w:r>
        <w:rPr>
          <w:rFonts w:ascii="Times New Roman"/>
          <w:b w:val="false"/>
          <w:i w:val="false"/>
          <w:color w:val="000000"/>
          <w:sz w:val="28"/>
        </w:rPr>
        <w:t xml:space="preserve">
      дата выдачи______________________________________ </w:t>
      </w:r>
    </w:p>
    <w:bookmarkEnd w:id="583"/>
    <w:bookmarkStart w:name="z1153" w:id="584"/>
    <w:p>
      <w:pPr>
        <w:spacing w:after="0"/>
        <w:ind w:left="0"/>
        <w:jc w:val="both"/>
      </w:pPr>
      <w:r>
        <w:rPr>
          <w:rFonts w:ascii="Times New Roman"/>
          <w:b w:val="false"/>
          <w:i w:val="false"/>
          <w:color w:val="000000"/>
          <w:sz w:val="28"/>
        </w:rPr>
        <w:t xml:space="preserve">
      наименование иностранного производителя пестицидов, биоагентов (энтомофагов) __________________________________________________ </w:t>
      </w:r>
    </w:p>
    <w:bookmarkEnd w:id="584"/>
    <w:bookmarkStart w:name="z1154" w:id="585"/>
    <w:p>
      <w:pPr>
        <w:spacing w:after="0"/>
        <w:ind w:left="0"/>
        <w:jc w:val="both"/>
      </w:pPr>
      <w:r>
        <w:rPr>
          <w:rFonts w:ascii="Times New Roman"/>
          <w:b w:val="false"/>
          <w:i w:val="false"/>
          <w:color w:val="000000"/>
          <w:sz w:val="28"/>
        </w:rPr>
        <w:t xml:space="preserve">
      адрес местонахождения иностранного производителя пестицидов, биоагентов (энтомофагов)_______________________________________ </w:t>
      </w:r>
    </w:p>
    <w:bookmarkEnd w:id="585"/>
    <w:bookmarkStart w:name="z1155" w:id="586"/>
    <w:p>
      <w:pPr>
        <w:spacing w:after="0"/>
        <w:ind w:left="0"/>
        <w:jc w:val="both"/>
      </w:pPr>
      <w:r>
        <w:rPr>
          <w:rFonts w:ascii="Times New Roman"/>
          <w:b w:val="false"/>
          <w:i w:val="false"/>
          <w:color w:val="000000"/>
          <w:sz w:val="28"/>
        </w:rPr>
        <w:t xml:space="preserve">
      количество (объем)_____________________________ </w:t>
      </w:r>
    </w:p>
    <w:bookmarkEnd w:id="586"/>
    <w:bookmarkStart w:name="z1156" w:id="587"/>
    <w:p>
      <w:pPr>
        <w:spacing w:after="0"/>
        <w:ind w:left="0"/>
        <w:jc w:val="both"/>
      </w:pPr>
      <w:r>
        <w:rPr>
          <w:rFonts w:ascii="Times New Roman"/>
          <w:b w:val="false"/>
          <w:i w:val="false"/>
          <w:color w:val="000000"/>
          <w:sz w:val="28"/>
        </w:rPr>
        <w:t xml:space="preserve">
      цена без НДС (тенге)_____________________ </w:t>
      </w:r>
    </w:p>
    <w:bookmarkEnd w:id="587"/>
    <w:bookmarkStart w:name="z1157" w:id="588"/>
    <w:p>
      <w:pPr>
        <w:spacing w:after="0"/>
        <w:ind w:left="0"/>
        <w:jc w:val="both"/>
      </w:pPr>
      <w:r>
        <w:rPr>
          <w:rFonts w:ascii="Times New Roman"/>
          <w:b w:val="false"/>
          <w:i w:val="false"/>
          <w:color w:val="000000"/>
          <w:sz w:val="28"/>
        </w:rPr>
        <w:t>
      всего стоимость реализации_______________________________________</w:t>
      </w:r>
    </w:p>
    <w:bookmarkEnd w:id="588"/>
    <w:bookmarkStart w:name="z1158" w:id="589"/>
    <w:p>
      <w:pPr>
        <w:spacing w:after="0"/>
        <w:ind w:left="0"/>
        <w:jc w:val="both"/>
      </w:pPr>
      <w:r>
        <w:rPr>
          <w:rFonts w:ascii="Times New Roman"/>
          <w:b w:val="false"/>
          <w:i w:val="false"/>
          <w:color w:val="000000"/>
          <w:sz w:val="28"/>
        </w:rPr>
        <w:t xml:space="preserve">
      12. Сертификат соответствия/сертификат качества/сертификат анализа/ декларация о соответствии на приобретенные пестициды: </w:t>
      </w:r>
    </w:p>
    <w:bookmarkEnd w:id="589"/>
    <w:bookmarkStart w:name="z1159" w:id="590"/>
    <w:p>
      <w:pPr>
        <w:spacing w:after="0"/>
        <w:ind w:left="0"/>
        <w:jc w:val="both"/>
      </w:pPr>
      <w:r>
        <w:rPr>
          <w:rFonts w:ascii="Times New Roman"/>
          <w:b w:val="false"/>
          <w:i w:val="false"/>
          <w:color w:val="000000"/>
          <w:sz w:val="28"/>
        </w:rPr>
        <w:t xml:space="preserve">
      номер сертификата/декларации______________________________ </w:t>
      </w:r>
    </w:p>
    <w:bookmarkEnd w:id="590"/>
    <w:bookmarkStart w:name="z1160" w:id="591"/>
    <w:p>
      <w:pPr>
        <w:spacing w:after="0"/>
        <w:ind w:left="0"/>
        <w:jc w:val="both"/>
      </w:pPr>
      <w:r>
        <w:rPr>
          <w:rFonts w:ascii="Times New Roman"/>
          <w:b w:val="false"/>
          <w:i w:val="false"/>
          <w:color w:val="000000"/>
          <w:sz w:val="28"/>
        </w:rPr>
        <w:t xml:space="preserve">
      дата выдачи сертификата/декларации______________________________ </w:t>
      </w:r>
    </w:p>
    <w:bookmarkEnd w:id="591"/>
    <w:bookmarkStart w:name="z1161" w:id="592"/>
    <w:p>
      <w:pPr>
        <w:spacing w:after="0"/>
        <w:ind w:left="0"/>
        <w:jc w:val="both"/>
      </w:pPr>
      <w:r>
        <w:rPr>
          <w:rFonts w:ascii="Times New Roman"/>
          <w:b w:val="false"/>
          <w:i w:val="false"/>
          <w:color w:val="000000"/>
          <w:sz w:val="28"/>
        </w:rPr>
        <w:t xml:space="preserve">
      срок действия сертификата/декларации (если указан) __________________ </w:t>
      </w:r>
    </w:p>
    <w:bookmarkEnd w:id="592"/>
    <w:bookmarkStart w:name="z1162" w:id="593"/>
    <w:p>
      <w:pPr>
        <w:spacing w:after="0"/>
        <w:ind w:left="0"/>
        <w:jc w:val="both"/>
      </w:pPr>
      <w:r>
        <w:rPr>
          <w:rFonts w:ascii="Times New Roman"/>
          <w:b w:val="false"/>
          <w:i w:val="false"/>
          <w:color w:val="000000"/>
          <w:sz w:val="28"/>
        </w:rPr>
        <w:t>
      идентифицированная продукция (наименование, страна происхождения) __________________________________________________</w:t>
      </w:r>
    </w:p>
    <w:bookmarkEnd w:id="593"/>
    <w:bookmarkStart w:name="z1163" w:id="594"/>
    <w:p>
      <w:pPr>
        <w:spacing w:after="0"/>
        <w:ind w:left="0"/>
        <w:jc w:val="both"/>
      </w:pPr>
      <w:r>
        <w:rPr>
          <w:rFonts w:ascii="Times New Roman"/>
          <w:b w:val="false"/>
          <w:i w:val="false"/>
          <w:color w:val="000000"/>
          <w:sz w:val="28"/>
        </w:rPr>
        <w:t xml:space="preserve">
      заявитель (наименование, адрес) ___________________________________ </w:t>
      </w:r>
    </w:p>
    <w:bookmarkEnd w:id="594"/>
    <w:bookmarkStart w:name="z1164" w:id="595"/>
    <w:p>
      <w:pPr>
        <w:spacing w:after="0"/>
        <w:ind w:left="0"/>
        <w:jc w:val="both"/>
      </w:pPr>
      <w:r>
        <w:rPr>
          <w:rFonts w:ascii="Times New Roman"/>
          <w:b w:val="false"/>
          <w:i w:val="false"/>
          <w:color w:val="000000"/>
          <w:sz w:val="28"/>
        </w:rPr>
        <w:t xml:space="preserve">
      кем выдан___________________________________ </w:t>
      </w:r>
    </w:p>
    <w:bookmarkEnd w:id="595"/>
    <w:bookmarkStart w:name="z1165" w:id="596"/>
    <w:p>
      <w:pPr>
        <w:spacing w:after="0"/>
        <w:ind w:left="0"/>
        <w:jc w:val="both"/>
      </w:pPr>
      <w:r>
        <w:rPr>
          <w:rFonts w:ascii="Times New Roman"/>
          <w:b w:val="false"/>
          <w:i w:val="false"/>
          <w:color w:val="000000"/>
          <w:sz w:val="28"/>
        </w:rPr>
        <w:t>
      При этом, срок действия сертификата соответствия/сертификата качества/ сертификата анализа/декларации о соответствии на приобретенные пестициды учитывается на момент приобретения пестицида.</w:t>
      </w:r>
    </w:p>
    <w:bookmarkEnd w:id="596"/>
    <w:bookmarkStart w:name="z1166" w:id="597"/>
    <w:p>
      <w:pPr>
        <w:spacing w:after="0"/>
        <w:ind w:left="0"/>
        <w:jc w:val="both"/>
      </w:pPr>
      <w:r>
        <w:rPr>
          <w:rFonts w:ascii="Times New Roman"/>
          <w:b w:val="false"/>
          <w:i w:val="false"/>
          <w:color w:val="000000"/>
          <w:sz w:val="28"/>
        </w:rPr>
        <w:t xml:space="preserve">
      13. Сведения сертификата о происхождении товара или декларации о происхождении товара (для сельскохозяйственного товаропроизводителя или сельскохозяйственного кооператива, который приобрел пестицид, биоагент (энтомофаг) иностранного производства): </w:t>
      </w:r>
    </w:p>
    <w:bookmarkEnd w:id="597"/>
    <w:bookmarkStart w:name="z1167" w:id="598"/>
    <w:p>
      <w:pPr>
        <w:spacing w:after="0"/>
        <w:ind w:left="0"/>
        <w:jc w:val="both"/>
      </w:pPr>
      <w:r>
        <w:rPr>
          <w:rFonts w:ascii="Times New Roman"/>
          <w:b w:val="false"/>
          <w:i w:val="false"/>
          <w:color w:val="000000"/>
          <w:sz w:val="28"/>
        </w:rPr>
        <w:t xml:space="preserve">
      номер и дата выдачи_______________________________ </w:t>
      </w:r>
    </w:p>
    <w:bookmarkEnd w:id="598"/>
    <w:bookmarkStart w:name="z1168" w:id="599"/>
    <w:p>
      <w:pPr>
        <w:spacing w:after="0"/>
        <w:ind w:left="0"/>
        <w:jc w:val="both"/>
      </w:pPr>
      <w:r>
        <w:rPr>
          <w:rFonts w:ascii="Times New Roman"/>
          <w:b w:val="false"/>
          <w:i w:val="false"/>
          <w:color w:val="000000"/>
          <w:sz w:val="28"/>
        </w:rPr>
        <w:t xml:space="preserve">
      наименование товара_______________________________ </w:t>
      </w:r>
    </w:p>
    <w:bookmarkEnd w:id="599"/>
    <w:bookmarkStart w:name="z1169" w:id="600"/>
    <w:p>
      <w:pPr>
        <w:spacing w:after="0"/>
        <w:ind w:left="0"/>
        <w:jc w:val="both"/>
      </w:pPr>
      <w:r>
        <w:rPr>
          <w:rFonts w:ascii="Times New Roman"/>
          <w:b w:val="false"/>
          <w:i w:val="false"/>
          <w:color w:val="000000"/>
          <w:sz w:val="28"/>
        </w:rPr>
        <w:t xml:space="preserve">
      страна происхождения __________________________ </w:t>
      </w:r>
    </w:p>
    <w:bookmarkEnd w:id="600"/>
    <w:bookmarkStart w:name="z1170" w:id="601"/>
    <w:p>
      <w:pPr>
        <w:spacing w:after="0"/>
        <w:ind w:left="0"/>
        <w:jc w:val="both"/>
      </w:pPr>
      <w:r>
        <w:rPr>
          <w:rFonts w:ascii="Times New Roman"/>
          <w:b w:val="false"/>
          <w:i w:val="false"/>
          <w:color w:val="000000"/>
          <w:sz w:val="28"/>
        </w:rPr>
        <w:t xml:space="preserve">
      экспортер/грузоотправитель___________ </w:t>
      </w:r>
    </w:p>
    <w:bookmarkEnd w:id="601"/>
    <w:bookmarkStart w:name="z1171" w:id="602"/>
    <w:p>
      <w:pPr>
        <w:spacing w:after="0"/>
        <w:ind w:left="0"/>
        <w:jc w:val="both"/>
      </w:pPr>
      <w:r>
        <w:rPr>
          <w:rFonts w:ascii="Times New Roman"/>
          <w:b w:val="false"/>
          <w:i w:val="false"/>
          <w:color w:val="000000"/>
          <w:sz w:val="28"/>
        </w:rPr>
        <w:t>
      импортер/грузополучатель______________________</w:t>
      </w:r>
    </w:p>
    <w:bookmarkEnd w:id="602"/>
    <w:bookmarkStart w:name="z1172" w:id="603"/>
    <w:p>
      <w:pPr>
        <w:spacing w:after="0"/>
        <w:ind w:left="0"/>
        <w:jc w:val="both"/>
      </w:pPr>
      <w:r>
        <w:rPr>
          <w:rFonts w:ascii="Times New Roman"/>
          <w:b w:val="false"/>
          <w:i w:val="false"/>
          <w:color w:val="000000"/>
          <w:sz w:val="28"/>
        </w:rPr>
        <w:t xml:space="preserve">
      14. Сведения регистрационного удостоверения на пестицид: </w:t>
      </w:r>
    </w:p>
    <w:bookmarkEnd w:id="603"/>
    <w:bookmarkStart w:name="z1173" w:id="604"/>
    <w:p>
      <w:pPr>
        <w:spacing w:after="0"/>
        <w:ind w:left="0"/>
        <w:jc w:val="both"/>
      </w:pPr>
      <w:r>
        <w:rPr>
          <w:rFonts w:ascii="Times New Roman"/>
          <w:b w:val="false"/>
          <w:i w:val="false"/>
          <w:color w:val="000000"/>
          <w:sz w:val="28"/>
        </w:rPr>
        <w:t xml:space="preserve">
      номер удостоверения______________________________ </w:t>
      </w:r>
    </w:p>
    <w:bookmarkEnd w:id="604"/>
    <w:bookmarkStart w:name="z1174" w:id="605"/>
    <w:p>
      <w:pPr>
        <w:spacing w:after="0"/>
        <w:ind w:left="0"/>
        <w:jc w:val="both"/>
      </w:pPr>
      <w:r>
        <w:rPr>
          <w:rFonts w:ascii="Times New Roman"/>
          <w:b w:val="false"/>
          <w:i w:val="false"/>
          <w:color w:val="000000"/>
          <w:sz w:val="28"/>
        </w:rPr>
        <w:t xml:space="preserve">
      срок действия удостоверения ____________________ </w:t>
      </w:r>
    </w:p>
    <w:bookmarkEnd w:id="605"/>
    <w:bookmarkStart w:name="z1175" w:id="606"/>
    <w:p>
      <w:pPr>
        <w:spacing w:after="0"/>
        <w:ind w:left="0"/>
        <w:jc w:val="both"/>
      </w:pPr>
      <w:r>
        <w:rPr>
          <w:rFonts w:ascii="Times New Roman"/>
          <w:b w:val="false"/>
          <w:i w:val="false"/>
          <w:color w:val="000000"/>
          <w:sz w:val="28"/>
        </w:rPr>
        <w:t xml:space="preserve">
      торговое название пестицида ____________________ </w:t>
      </w:r>
    </w:p>
    <w:bookmarkEnd w:id="606"/>
    <w:bookmarkStart w:name="z1176" w:id="607"/>
    <w:p>
      <w:pPr>
        <w:spacing w:after="0"/>
        <w:ind w:left="0"/>
        <w:jc w:val="both"/>
      </w:pPr>
      <w:r>
        <w:rPr>
          <w:rFonts w:ascii="Times New Roman"/>
          <w:b w:val="false"/>
          <w:i w:val="false"/>
          <w:color w:val="000000"/>
          <w:sz w:val="28"/>
        </w:rPr>
        <w:t>
      кем выдан_________________________________</w:t>
      </w:r>
    </w:p>
    <w:bookmarkEnd w:id="607"/>
    <w:bookmarkStart w:name="z1177" w:id="608"/>
    <w:p>
      <w:pPr>
        <w:spacing w:after="0"/>
        <w:ind w:left="0"/>
        <w:jc w:val="both"/>
      </w:pPr>
      <w:r>
        <w:rPr>
          <w:rFonts w:ascii="Times New Roman"/>
          <w:b w:val="false"/>
          <w:i w:val="false"/>
          <w:color w:val="000000"/>
          <w:sz w:val="28"/>
        </w:rPr>
        <w:t>
      15. Расчет причитающихся субсидий:</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10"/>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10"/>
          <w:p>
            <w:pPr>
              <w:spacing w:after="20"/>
              <w:ind w:left="20"/>
              <w:jc w:val="both"/>
            </w:pPr>
            <w:r>
              <w:rPr>
                <w:rFonts w:ascii="Times New Roman"/>
                <w:b w:val="false"/>
                <w:i w:val="false"/>
                <w:color w:val="000000"/>
                <w:sz w:val="20"/>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tc>
      </w:tr>
    </w:tbl>
    <w:bookmarkStart w:name="z1180" w:id="61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611"/>
    <w:bookmarkStart w:name="z1181" w:id="612"/>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612"/>
    <w:bookmarkStart w:name="z1182" w:id="613"/>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w:t>
      </w:r>
    </w:p>
    <w:bookmarkEnd w:id="613"/>
    <w:bookmarkStart w:name="z1183" w:id="614"/>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614"/>
    <w:bookmarkStart w:name="z1184" w:id="615"/>
    <w:p>
      <w:pPr>
        <w:spacing w:after="0"/>
        <w:ind w:left="0"/>
        <w:jc w:val="both"/>
      </w:pPr>
      <w:r>
        <w:rPr>
          <w:rFonts w:ascii="Times New Roman"/>
          <w:b w:val="false"/>
          <w:i w:val="false"/>
          <w:color w:val="000000"/>
          <w:sz w:val="28"/>
        </w:rPr>
        <w:t xml:space="preserve">
      Дата и время подписания ЭЦП </w:t>
      </w:r>
    </w:p>
    <w:bookmarkEnd w:id="615"/>
    <w:bookmarkStart w:name="z1185" w:id="616"/>
    <w:p>
      <w:pPr>
        <w:spacing w:after="0"/>
        <w:ind w:left="0"/>
        <w:jc w:val="both"/>
      </w:pPr>
      <w:r>
        <w:rPr>
          <w:rFonts w:ascii="Times New Roman"/>
          <w:b w:val="false"/>
          <w:i w:val="false"/>
          <w:color w:val="000000"/>
          <w:sz w:val="28"/>
        </w:rPr>
        <w:t xml:space="preserve">
      Уведомление о принятии заявки: </w:t>
      </w:r>
    </w:p>
    <w:bookmarkEnd w:id="616"/>
    <w:bookmarkStart w:name="z1186" w:id="617"/>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617"/>
    <w:bookmarkStart w:name="z1187" w:id="618"/>
    <w:p>
      <w:pPr>
        <w:spacing w:after="0"/>
        <w:ind w:left="0"/>
        <w:jc w:val="both"/>
      </w:pPr>
      <w:r>
        <w:rPr>
          <w:rFonts w:ascii="Times New Roman"/>
          <w:b w:val="false"/>
          <w:i w:val="false"/>
          <w:color w:val="000000"/>
          <w:sz w:val="28"/>
        </w:rPr>
        <w:t xml:space="preserve">
      Данные из ЭЦП </w:t>
      </w:r>
    </w:p>
    <w:bookmarkEnd w:id="618"/>
    <w:bookmarkStart w:name="z1188" w:id="619"/>
    <w:p>
      <w:pPr>
        <w:spacing w:after="0"/>
        <w:ind w:left="0"/>
        <w:jc w:val="both"/>
      </w:pPr>
      <w:r>
        <w:rPr>
          <w:rFonts w:ascii="Times New Roman"/>
          <w:b w:val="false"/>
          <w:i w:val="false"/>
          <w:color w:val="000000"/>
          <w:sz w:val="28"/>
        </w:rPr>
        <w:t>
      Дата и время подписания ЭЦП</w:t>
      </w:r>
    </w:p>
    <w:bookmarkEnd w:id="619"/>
    <w:bookmarkStart w:name="z1189" w:id="620"/>
    <w:p>
      <w:pPr>
        <w:spacing w:after="0"/>
        <w:ind w:left="0"/>
        <w:jc w:val="both"/>
      </w:pPr>
      <w:r>
        <w:rPr>
          <w:rFonts w:ascii="Times New Roman"/>
          <w:b w:val="false"/>
          <w:i w:val="false"/>
          <w:color w:val="000000"/>
          <w:sz w:val="28"/>
        </w:rPr>
        <w:t>
      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bookmarkEnd w:id="620"/>
    <w:bookmarkStart w:name="z1190" w:id="621"/>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bookmarkEnd w:id="621"/>
    <w:bookmarkStart w:name="z1191" w:id="622"/>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bookmarkEnd w:id="622"/>
    <w:bookmarkStart w:name="z1192" w:id="623"/>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w:t>
            </w:r>
            <w:r>
              <w:br/>
            </w:r>
            <w:r>
              <w:rPr>
                <w:rFonts w:ascii="Times New Roman"/>
                <w:b w:val="false"/>
                <w:i w:val="false"/>
                <w:color w:val="000000"/>
                <w:sz w:val="20"/>
              </w:rPr>
              <w:t>№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 xml:space="preserve">растениеводства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96" w:id="624"/>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w:t>
      </w:r>
    </w:p>
    <w:bookmarkEnd w:id="624"/>
    <w:p>
      <w:pPr>
        <w:spacing w:after="0"/>
        <w:ind w:left="0"/>
        <w:jc w:val="both"/>
      </w:pPr>
      <w:bookmarkStart w:name="z1197" w:id="625"/>
      <w:r>
        <w:rPr>
          <w:rFonts w:ascii="Times New Roman"/>
          <w:b w:val="false"/>
          <w:i w:val="false"/>
          <w:color w:val="000000"/>
          <w:sz w:val="28"/>
        </w:rPr>
        <w:t>
      1. В ____________________________________________________________________</w:t>
      </w:r>
    </w:p>
    <w:bookmarkEnd w:id="6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(полное наименование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Настоящим заявляю, что мною заключен договор купли-продажи пестицидов, биоагентов (энтомофагов) по удешевленной стоимости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производителя пестицидов, биоагентов (энтомофагов)) в объеме ________________ литров (килограммов, граммов, штук) ______________________________________________________________________________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(вид производителя пестицидов, биоагентов (энтомофагов) и прошу перечислить отечественному производителю пестицидов, биоагентов (энтомофагов) ________________________________________________________________________________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отечественного производителя пестицидов, биоагентов (энтомофагов) причитающиеся мне субсидии, в размере _______________________________________ тенге (сумма цифрами и прописью) после внесения отечественным производителем пестицидов, биоагентов (энтомофагов)_________________________________________________________________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отечественного производителя пестицидов, биоагентов (энтомофагов) сведений в реестр по объемам фактической реализации пестицидов, биоагентов (энтомофагов).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Сведения о заявителе: для юридического лица: наименование___________________________________________________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бизнес-идентификационный номер (далее – БИН) 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наличии) руководителя__________________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(далее – ИИН) руководителя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Для физического лица (индивидуального предпринимателя): наименование____________________________________________________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ИИН 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документ, удостоверяющий личность: номер 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кем выдано______________________________________________________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дата выдачи_____________________________________________________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адрес: 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номер телефона (факса):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Уведомление о начале деятельности в качестве индивидуального предпринимателя – для физического лица: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уведомления________________________________________________</w:t>
      </w:r>
    </w:p>
    <w:bookmarkStart w:name="z1224" w:id="626"/>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5" w:id="627"/>
    <w:p>
      <w:pPr>
        <w:spacing w:after="0"/>
        <w:ind w:left="0"/>
        <w:jc w:val="both"/>
      </w:pPr>
      <w:r>
        <w:rPr>
          <w:rFonts w:ascii="Times New Roman"/>
          <w:b w:val="false"/>
          <w:i w:val="false"/>
          <w:color w:val="000000"/>
          <w:sz w:val="28"/>
        </w:rPr>
        <w:t>
      6. Сведения о земельном участке:</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сельскохозяйственного товаропроизводителя (сельскохозяйственного кооператива), имеющего в лизинге готовый объект, указываются: </w:t>
      </w:r>
      <w:r>
        <w:br/>
      </w:r>
      <w:r>
        <w:rPr>
          <w:rFonts w:ascii="Times New Roman"/>
          <w:b w:val="false"/>
          <w:i w:val="false"/>
          <w:color w:val="000000"/>
          <w:sz w:val="28"/>
        </w:rPr>
        <w:t xml:space="preserve">
      </w:t>
      </w:r>
      <w:r>
        <w:rPr>
          <w:rFonts w:ascii="Times New Roman"/>
          <w:b w:val="false"/>
          <w:i w:val="false"/>
          <w:color w:val="000000"/>
          <w:sz w:val="28"/>
        </w:rPr>
        <w:t xml:space="preserve">Кадастровый номер: 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Площадь всего, гектар: 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в том числе пашни: 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Целевое назначение: 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лизинговой компании: _______________________________ </w:t>
      </w:r>
      <w:r>
        <w:br/>
      </w:r>
      <w:r>
        <w:rPr>
          <w:rFonts w:ascii="Times New Roman"/>
          <w:b w:val="false"/>
          <w:i w:val="false"/>
          <w:color w:val="000000"/>
          <w:sz w:val="28"/>
        </w:rPr>
        <w:t xml:space="preserve">
      </w:t>
      </w:r>
      <w:r>
        <w:rPr>
          <w:rFonts w:ascii="Times New Roman"/>
          <w:b w:val="false"/>
          <w:i w:val="false"/>
          <w:color w:val="000000"/>
          <w:sz w:val="28"/>
        </w:rPr>
        <w:t>Номер и дата договора лизинга сельскохозяйственного товаропроизводителя (сельскохозяйственного кооператива) с лизинговой компанией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7. Договор купли-продажи между сельскохозяйственным товаропроизводителем и производителем пестицидов, биоагентов (энтомофагов): </w:t>
      </w:r>
      <w:r>
        <w:br/>
      </w:r>
      <w:r>
        <w:rPr>
          <w:rFonts w:ascii="Times New Roman"/>
          <w:b w:val="false"/>
          <w:i w:val="false"/>
          <w:color w:val="000000"/>
          <w:sz w:val="28"/>
        </w:rPr>
        <w:t xml:space="preserve">
      </w:t>
      </w:r>
      <w:r>
        <w:rPr>
          <w:rFonts w:ascii="Times New Roman"/>
          <w:b w:val="false"/>
          <w:i w:val="false"/>
          <w:color w:val="000000"/>
          <w:sz w:val="28"/>
        </w:rPr>
        <w:t xml:space="preserve">номер договора 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заключения договора_________________________________________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цена без налога на добавленную стоимость (тенге)____________________ наименование и БИН производителя пестицидов, биоагентов (энтомофагов) 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адрес местонахождения производителя пестицидов, биоагентов (энтомофагов)_______________________________________________________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пестицида, биоагента (энтомофага) 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объем пестицида, биоагента (энтомофага), литров (килограммов, граммов, штук) 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срок оплаты_____________________________________________________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8. Сведения о текущем счете производителя пестицидов, биоагентов (энтомофагов) в банке второго уровня: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банка: 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Банковский идентификационный код 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Индивидуальный идентификационный код 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БИН 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Код бенефициара (далее – Кбе) 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9. Сертификат соответствия на приобретенные пестициды: </w:t>
      </w:r>
      <w:r>
        <w:br/>
      </w:r>
      <w:r>
        <w:rPr>
          <w:rFonts w:ascii="Times New Roman"/>
          <w:b w:val="false"/>
          <w:i w:val="false"/>
          <w:color w:val="000000"/>
          <w:sz w:val="28"/>
        </w:rPr>
        <w:t xml:space="preserve">
      </w:t>
      </w:r>
      <w:r>
        <w:rPr>
          <w:rFonts w:ascii="Times New Roman"/>
          <w:b w:val="false"/>
          <w:i w:val="false"/>
          <w:color w:val="000000"/>
          <w:sz w:val="28"/>
        </w:rPr>
        <w:t xml:space="preserve">номер сертификата_______________________________________________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срок действия сертификата________________________________________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идентифицированная продукция (наименование, страна происхождения)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заявитель (наименование, адрес) 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кем выдан_______________________________________________________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При этом, срок действия сертификата соответствия на приобретенные пестициды учитывается на момент приобретения пестицида.</w:t>
      </w:r>
      <w:r>
        <w:br/>
      </w:r>
      <w:r>
        <w:rPr>
          <w:rFonts w:ascii="Times New Roman"/>
          <w:b w:val="false"/>
          <w:i w:val="false"/>
          <w:color w:val="000000"/>
          <w:sz w:val="28"/>
        </w:rPr>
        <w:t>
</w:t>
      </w:r>
    </w:p>
    <w:bookmarkStart w:name="z1256" w:id="628"/>
    <w:p>
      <w:pPr>
        <w:spacing w:after="0"/>
        <w:ind w:left="0"/>
        <w:jc w:val="both"/>
      </w:pPr>
      <w:r>
        <w:rPr>
          <w:rFonts w:ascii="Times New Roman"/>
          <w:b w:val="false"/>
          <w:i w:val="false"/>
          <w:color w:val="000000"/>
          <w:sz w:val="28"/>
        </w:rPr>
        <w:t>
      10. Расчет причитающихся субсидий:</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629"/>
    <w:p>
      <w:pPr>
        <w:spacing w:after="0"/>
        <w:ind w:left="0"/>
        <w:jc w:val="both"/>
      </w:pPr>
      <w:r>
        <w:rPr>
          <w:rFonts w:ascii="Times New Roman"/>
          <w:b w:val="false"/>
          <w:i w:val="false"/>
          <w:color w:val="000000"/>
          <w:sz w:val="28"/>
        </w:rPr>
        <w:t>
      продолжение таблицы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30"/>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30"/>
          <w:p>
            <w:pPr>
              <w:spacing w:after="20"/>
              <w:ind w:left="20"/>
              <w:jc w:val="both"/>
            </w:pPr>
            <w:r>
              <w:rPr>
                <w:rFonts w:ascii="Times New Roman"/>
                <w:b w:val="false"/>
                <w:i w:val="false"/>
                <w:color w:val="000000"/>
                <w:sz w:val="20"/>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tc>
      </w:tr>
    </w:tbl>
    <w:bookmarkStart w:name="z1259" w:id="63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631"/>
    <w:bookmarkStart w:name="z1260" w:id="632"/>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632"/>
    <w:bookmarkStart w:name="z1261" w:id="633"/>
    <w:p>
      <w:pPr>
        <w:spacing w:after="0"/>
        <w:ind w:left="0"/>
        <w:jc w:val="both"/>
      </w:pPr>
      <w:r>
        <w:rPr>
          <w:rFonts w:ascii="Times New Roman"/>
          <w:b w:val="false"/>
          <w:i w:val="false"/>
          <w:color w:val="000000"/>
          <w:sz w:val="28"/>
        </w:rPr>
        <w:t xml:space="preserve">
      Подписано и отправлено заявителем в 00:00 часов "__" ____________ 20__ года: </w:t>
      </w:r>
    </w:p>
    <w:bookmarkEnd w:id="633"/>
    <w:bookmarkStart w:name="z1262" w:id="634"/>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634"/>
    <w:bookmarkStart w:name="z1263" w:id="635"/>
    <w:p>
      <w:pPr>
        <w:spacing w:after="0"/>
        <w:ind w:left="0"/>
        <w:jc w:val="both"/>
      </w:pPr>
      <w:r>
        <w:rPr>
          <w:rFonts w:ascii="Times New Roman"/>
          <w:b w:val="false"/>
          <w:i w:val="false"/>
          <w:color w:val="000000"/>
          <w:sz w:val="28"/>
        </w:rPr>
        <w:t xml:space="preserve">
      Дата и время подписания ЭЦП </w:t>
      </w:r>
    </w:p>
    <w:bookmarkEnd w:id="635"/>
    <w:bookmarkStart w:name="z1264" w:id="636"/>
    <w:p>
      <w:pPr>
        <w:spacing w:after="0"/>
        <w:ind w:left="0"/>
        <w:jc w:val="both"/>
      </w:pPr>
      <w:r>
        <w:rPr>
          <w:rFonts w:ascii="Times New Roman"/>
          <w:b w:val="false"/>
          <w:i w:val="false"/>
          <w:color w:val="000000"/>
          <w:sz w:val="28"/>
        </w:rPr>
        <w:t xml:space="preserve">
      Уведомление о принятии заявки: </w:t>
      </w:r>
    </w:p>
    <w:bookmarkEnd w:id="636"/>
    <w:bookmarkStart w:name="z1265" w:id="637"/>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637"/>
    <w:bookmarkStart w:name="z1266" w:id="638"/>
    <w:p>
      <w:pPr>
        <w:spacing w:after="0"/>
        <w:ind w:left="0"/>
        <w:jc w:val="both"/>
      </w:pPr>
      <w:r>
        <w:rPr>
          <w:rFonts w:ascii="Times New Roman"/>
          <w:b w:val="false"/>
          <w:i w:val="false"/>
          <w:color w:val="000000"/>
          <w:sz w:val="28"/>
        </w:rPr>
        <w:t xml:space="preserve">
      Данные из ЭЦП </w:t>
      </w:r>
    </w:p>
    <w:bookmarkEnd w:id="638"/>
    <w:bookmarkStart w:name="z1267" w:id="639"/>
    <w:p>
      <w:pPr>
        <w:spacing w:after="0"/>
        <w:ind w:left="0"/>
        <w:jc w:val="both"/>
      </w:pPr>
      <w:r>
        <w:rPr>
          <w:rFonts w:ascii="Times New Roman"/>
          <w:b w:val="false"/>
          <w:i w:val="false"/>
          <w:color w:val="000000"/>
          <w:sz w:val="28"/>
        </w:rPr>
        <w:t>
      Дата и время подписания ЭЦП</w:t>
      </w:r>
    </w:p>
    <w:bookmarkEnd w:id="639"/>
    <w:bookmarkStart w:name="z1268" w:id="640"/>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bookmarkEnd w:id="640"/>
    <w:bookmarkStart w:name="z1269" w:id="641"/>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bookmarkEnd w:id="641"/>
    <w:bookmarkStart w:name="z1270" w:id="642"/>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bookmarkEnd w:id="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