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4fb25" w14:textId="304fb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энергетики Республики Казахстан от 28 декабря 2017 года № 480 "Об утверждении типовых форм договоров расчетно-финансового центра с энергопроизводящими организациями, использующими возобновляемые источники энергии, энергетическую утилизацию отходов, энергопроизводящими организациями, осуществляющими производство и отпуск в сеть паводковой электрической энергии, условными потребителями и квалифицированными условными потребителями"</w:t>
      </w:r>
    </w:p>
    <w:p>
      <w:pPr>
        <w:spacing w:after="0"/>
        <w:ind w:left="0"/>
        <w:jc w:val="both"/>
      </w:pPr>
      <w:r>
        <w:rPr>
          <w:rFonts w:ascii="Times New Roman"/>
          <w:b w:val="false"/>
          <w:i w:val="false"/>
          <w:color w:val="000000"/>
          <w:sz w:val="28"/>
        </w:rPr>
        <w:t>Приказ и.о. Министра энергетики Республики Казахстан от 22 сентября 2023 года № 349. Зарегистрирован в Министерстве юстиции Республики Казахстан 28 сентября 2023 года № 33473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28 декабря 2017 года № 480 "Об утверждении типовых форм договоров расчетно-финансового центра с энергопроизводящими организациями, использующими возобновляемые источники энергии, энергетическую утилизацию отходов, энергопроизводящими организациями, осуществляющими производство и отпуск в сеть паводковой электрической энергии, условными потребителями и квалифицированными условными потребителями" (зарегистрирован в Реестре государственной регистрации нормативных правовых актов за № 16241)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новой редакции:</w:t>
      </w:r>
    </w:p>
    <w:bookmarkStart w:name="z7" w:id="2"/>
    <w:p>
      <w:pPr>
        <w:spacing w:after="0"/>
        <w:ind w:left="0"/>
        <w:jc w:val="both"/>
      </w:pPr>
      <w:r>
        <w:rPr>
          <w:rFonts w:ascii="Times New Roman"/>
          <w:b w:val="false"/>
          <w:i w:val="false"/>
          <w:color w:val="000000"/>
          <w:sz w:val="28"/>
        </w:rPr>
        <w:t>
      "Об утверждении типовых форм договоров единого закупщика электрической энергии с энергопроизводящими организациями, использующими возобновляемые источники энергии, энергетическую утилизацию отходов, промышленными комплексами, прямыми потребителями, и квалифицированными потребителями";</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9" w:id="3"/>
    <w:p>
      <w:pPr>
        <w:spacing w:after="0"/>
        <w:ind w:left="0"/>
        <w:jc w:val="both"/>
      </w:pPr>
      <w:r>
        <w:rPr>
          <w:rFonts w:ascii="Times New Roman"/>
          <w:b w:val="false"/>
          <w:i w:val="false"/>
          <w:color w:val="000000"/>
          <w:sz w:val="28"/>
        </w:rPr>
        <w:t>
      "1. Утвердить:</w:t>
      </w:r>
    </w:p>
    <w:bookmarkEnd w:id="3"/>
    <w:bookmarkStart w:name="z10" w:id="4"/>
    <w:p>
      <w:pPr>
        <w:spacing w:after="0"/>
        <w:ind w:left="0"/>
        <w:jc w:val="both"/>
      </w:pPr>
      <w:r>
        <w:rPr>
          <w:rFonts w:ascii="Times New Roman"/>
          <w:b w:val="false"/>
          <w:i w:val="false"/>
          <w:color w:val="000000"/>
          <w:sz w:val="28"/>
        </w:rPr>
        <w:t>
      1) типовую форму договора покупки единым закупщиком электрической энергии электрической энергии у энергопроизводящей организации, использующей возобновляемые источники энергии, по аукционным ценам, согласно приложению 1 к настоящему приказу;</w:t>
      </w:r>
    </w:p>
    <w:bookmarkEnd w:id="4"/>
    <w:bookmarkStart w:name="z11" w:id="5"/>
    <w:p>
      <w:pPr>
        <w:spacing w:after="0"/>
        <w:ind w:left="0"/>
        <w:jc w:val="both"/>
      </w:pPr>
      <w:r>
        <w:rPr>
          <w:rFonts w:ascii="Times New Roman"/>
          <w:b w:val="false"/>
          <w:i w:val="false"/>
          <w:color w:val="000000"/>
          <w:sz w:val="28"/>
        </w:rPr>
        <w:t>
      2) типовую форму договора продажи электрической энергии, произведенной объектами по использованию возобновляемых источников энергии, объектами по энергетической утилизации отходов, единым закупщиком электрической энергии промышленным комплексам, прямым потребителям, согласно приложению 2 к настоящему приказу;</w:t>
      </w:r>
    </w:p>
    <w:bookmarkEnd w:id="5"/>
    <w:bookmarkStart w:name="z12" w:id="6"/>
    <w:p>
      <w:pPr>
        <w:spacing w:after="0"/>
        <w:ind w:left="0"/>
        <w:jc w:val="both"/>
      </w:pPr>
      <w:r>
        <w:rPr>
          <w:rFonts w:ascii="Times New Roman"/>
          <w:b w:val="false"/>
          <w:i w:val="false"/>
          <w:color w:val="000000"/>
          <w:sz w:val="28"/>
        </w:rPr>
        <w:t>
      3) типовую форму договора продажи электрической энергии, произведенной объектами по использованию возобновляемых источников энергии, объектами по энергетической утилизации отходов, единым закупщиком электрической энергии квалифицированным потребителям, согласно приложению 3 к настоящему приказу;</w:t>
      </w:r>
    </w:p>
    <w:bookmarkEnd w:id="6"/>
    <w:bookmarkStart w:name="z13" w:id="7"/>
    <w:p>
      <w:pPr>
        <w:spacing w:after="0"/>
        <w:ind w:left="0"/>
        <w:jc w:val="both"/>
      </w:pPr>
      <w:r>
        <w:rPr>
          <w:rFonts w:ascii="Times New Roman"/>
          <w:b w:val="false"/>
          <w:i w:val="false"/>
          <w:color w:val="000000"/>
          <w:sz w:val="28"/>
        </w:rPr>
        <w:t>
      4) типовую форму договора покупки единым закупщиком электрической энергии электрической энергии у энергопроизводящей организации, использующей энергетическую утилизацию отходов, по аукционным ценам, согласно приложению 4 к настоящему приказу.".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Start w:name="z15" w:id="8"/>
    <w:p>
      <w:pPr>
        <w:spacing w:after="0"/>
        <w:ind w:left="0"/>
        <w:jc w:val="both"/>
      </w:pPr>
      <w:r>
        <w:rPr>
          <w:rFonts w:ascii="Times New Roman"/>
          <w:b w:val="false"/>
          <w:i w:val="false"/>
          <w:color w:val="000000"/>
          <w:sz w:val="28"/>
        </w:rPr>
        <w:t>
      2.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w:t>
      </w:r>
    </w:p>
    <w:bookmarkEnd w:id="8"/>
    <w:bookmarkStart w:name="z16" w:id="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
    <w:bookmarkStart w:name="z17" w:id="10"/>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энергетики Республики Казахстан;</w:t>
      </w:r>
    </w:p>
    <w:bookmarkEnd w:id="10"/>
    <w:bookmarkStart w:name="z18" w:id="1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2) настоящего пункта.</w:t>
      </w:r>
    </w:p>
    <w:bookmarkEnd w:id="11"/>
    <w:bookmarkStart w:name="z19" w:id="1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12"/>
    <w:bookmarkStart w:name="z20" w:id="1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энергетики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Хасенов</w:t>
            </w:r>
            <w:r>
              <w:rPr>
                <w:rFonts w:ascii="Times New Roman"/>
                <w:b w:val="false"/>
                <w:i w:val="false"/>
                <w:color w:val="000000"/>
                <w:sz w:val="20"/>
              </w:rPr>
              <w:t>
</w:t>
            </w:r>
          </w:p>
        </w:tc>
      </w:tr>
    </w:tbl>
    <w:p>
      <w:pPr>
        <w:spacing w:after="0"/>
        <w:ind w:left="0"/>
        <w:jc w:val="both"/>
      </w:pPr>
      <w:bookmarkStart w:name="z22"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3"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сентября 2023 года № 349</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2017 года № 480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26" w:id="16"/>
    <w:p>
      <w:pPr>
        <w:spacing w:after="0"/>
        <w:ind w:left="0"/>
        <w:jc w:val="left"/>
      </w:pPr>
      <w:r>
        <w:rPr>
          <w:rFonts w:ascii="Times New Roman"/>
          <w:b/>
          <w:i w:val="false"/>
          <w:color w:val="000000"/>
        </w:rPr>
        <w:t xml:space="preserve"> Договор покупки единым закупщиком электрической энергии электрической энергии у энергопроизводящей организации, использующей возобновляемые источники энергии, по аукционным ценам № __________ </w:t>
      </w:r>
    </w:p>
    <w:bookmarkEnd w:id="16"/>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__________20___года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(место заключения договора)</w:t>
            </w:r>
          </w:p>
        </w:tc>
      </w:tr>
    </w:tbl>
    <w:p>
      <w:pPr>
        <w:spacing w:after="0"/>
        <w:ind w:left="0"/>
        <w:jc w:val="both"/>
      </w:pPr>
      <w:bookmarkStart w:name="z27" w:id="17"/>
      <w:r>
        <w:rPr>
          <w:rFonts w:ascii="Times New Roman"/>
          <w:b w:val="false"/>
          <w:i w:val="false"/>
          <w:color w:val="000000"/>
          <w:sz w:val="28"/>
        </w:rPr>
        <w:t>
      ______________________________________________________________________,</w:t>
      </w:r>
    </w:p>
    <w:bookmarkEnd w:id="17"/>
    <w:p>
      <w:pPr>
        <w:spacing w:after="0"/>
        <w:ind w:left="0"/>
        <w:jc w:val="both"/>
      </w:pPr>
      <w:r>
        <w:rPr>
          <w:rFonts w:ascii="Times New Roman"/>
          <w:b w:val="false"/>
          <w:i w:val="false"/>
          <w:color w:val="000000"/>
          <w:sz w:val="28"/>
        </w:rPr>
        <w:t>(указать полное наименование единого закупщика электрической энергии)</w:t>
      </w:r>
    </w:p>
    <w:p>
      <w:pPr>
        <w:spacing w:after="0"/>
        <w:ind w:left="0"/>
        <w:jc w:val="both"/>
      </w:pPr>
      <w:r>
        <w:rPr>
          <w:rFonts w:ascii="Times New Roman"/>
          <w:b w:val="false"/>
          <w:i w:val="false"/>
          <w:color w:val="000000"/>
          <w:sz w:val="28"/>
        </w:rPr>
        <w:t>бизнес идентификационный номер: _______________________________________,</w:t>
      </w:r>
    </w:p>
    <w:p>
      <w:pPr>
        <w:spacing w:after="0"/>
        <w:ind w:left="0"/>
        <w:jc w:val="both"/>
      </w:pPr>
      <w:r>
        <w:rPr>
          <w:rFonts w:ascii="Times New Roman"/>
          <w:b w:val="false"/>
          <w:i w:val="false"/>
          <w:color w:val="000000"/>
          <w:sz w:val="28"/>
        </w:rPr>
        <w:t>в лице ________________________________________________________________,</w:t>
      </w:r>
    </w:p>
    <w:p>
      <w:pPr>
        <w:spacing w:after="0"/>
        <w:ind w:left="0"/>
        <w:jc w:val="both"/>
      </w:pPr>
      <w:r>
        <w:rPr>
          <w:rFonts w:ascii="Times New Roman"/>
          <w:b w:val="false"/>
          <w:i w:val="false"/>
          <w:color w:val="000000"/>
          <w:sz w:val="28"/>
        </w:rPr>
        <w:t>(указать должность и фамилию, имя, отчество (при его наличии)</w:t>
      </w:r>
    </w:p>
    <w:p>
      <w:pPr>
        <w:spacing w:after="0"/>
        <w:ind w:left="0"/>
        <w:jc w:val="both"/>
      </w:pPr>
      <w:r>
        <w:rPr>
          <w:rFonts w:ascii="Times New Roman"/>
          <w:b w:val="false"/>
          <w:i w:val="false"/>
          <w:color w:val="000000"/>
          <w:sz w:val="28"/>
        </w:rPr>
        <w:t>действующего на основании _____________________________________________,</w:t>
      </w:r>
    </w:p>
    <w:p>
      <w:pPr>
        <w:spacing w:after="0"/>
        <w:ind w:left="0"/>
        <w:jc w:val="both"/>
      </w:pPr>
      <w:r>
        <w:rPr>
          <w:rFonts w:ascii="Times New Roman"/>
          <w:b w:val="false"/>
          <w:i w:val="false"/>
          <w:color w:val="000000"/>
          <w:sz w:val="28"/>
        </w:rPr>
        <w:t>(указать основание возникновения полномочий)</w:t>
      </w:r>
    </w:p>
    <w:p>
      <w:pPr>
        <w:spacing w:after="0"/>
        <w:ind w:left="0"/>
        <w:jc w:val="both"/>
      </w:pPr>
      <w:r>
        <w:rPr>
          <w:rFonts w:ascii="Times New Roman"/>
          <w:b w:val="false"/>
          <w:i w:val="false"/>
          <w:color w:val="000000"/>
          <w:sz w:val="28"/>
        </w:rPr>
        <w:t>именуемое далее "Покупатель", с одной стороны, 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организации)</w:t>
      </w:r>
    </w:p>
    <w:p>
      <w:pPr>
        <w:spacing w:after="0"/>
        <w:ind w:left="0"/>
        <w:jc w:val="both"/>
      </w:pPr>
      <w:r>
        <w:rPr>
          <w:rFonts w:ascii="Times New Roman"/>
          <w:b w:val="false"/>
          <w:i w:val="false"/>
          <w:color w:val="000000"/>
          <w:sz w:val="28"/>
        </w:rPr>
        <w:t>бизнес идентификационный номер: _______________________________________,</w:t>
      </w:r>
    </w:p>
    <w:p>
      <w:pPr>
        <w:spacing w:after="0"/>
        <w:ind w:left="0"/>
        <w:jc w:val="both"/>
      </w:pPr>
      <w:r>
        <w:rPr>
          <w:rFonts w:ascii="Times New Roman"/>
          <w:b w:val="false"/>
          <w:i w:val="false"/>
          <w:color w:val="000000"/>
          <w:sz w:val="28"/>
        </w:rPr>
        <w:t>в лице ________________________________________________________________,</w:t>
      </w:r>
    </w:p>
    <w:p>
      <w:pPr>
        <w:spacing w:after="0"/>
        <w:ind w:left="0"/>
        <w:jc w:val="both"/>
      </w:pPr>
      <w:r>
        <w:rPr>
          <w:rFonts w:ascii="Times New Roman"/>
          <w:b w:val="false"/>
          <w:i w:val="false"/>
          <w:color w:val="000000"/>
          <w:sz w:val="28"/>
        </w:rPr>
        <w:t>(указать должность и фамилию, имя, отчество (при его наличии)</w:t>
      </w:r>
    </w:p>
    <w:p>
      <w:pPr>
        <w:spacing w:after="0"/>
        <w:ind w:left="0"/>
        <w:jc w:val="both"/>
      </w:pPr>
      <w:r>
        <w:rPr>
          <w:rFonts w:ascii="Times New Roman"/>
          <w:b w:val="false"/>
          <w:i w:val="false"/>
          <w:color w:val="000000"/>
          <w:sz w:val="28"/>
        </w:rPr>
        <w:t>действующего на основании _____________________________________________,</w:t>
      </w:r>
    </w:p>
    <w:p>
      <w:pPr>
        <w:spacing w:after="0"/>
        <w:ind w:left="0"/>
        <w:jc w:val="both"/>
      </w:pPr>
      <w:r>
        <w:rPr>
          <w:rFonts w:ascii="Times New Roman"/>
          <w:b w:val="false"/>
          <w:i w:val="false"/>
          <w:color w:val="000000"/>
          <w:sz w:val="28"/>
        </w:rPr>
        <w:t>(указать основание возникновения полномочий)</w:t>
      </w:r>
    </w:p>
    <w:p>
      <w:pPr>
        <w:spacing w:after="0"/>
        <w:ind w:left="0"/>
        <w:jc w:val="both"/>
      </w:pPr>
      <w:r>
        <w:rPr>
          <w:rFonts w:ascii="Times New Roman"/>
          <w:b w:val="false"/>
          <w:i w:val="false"/>
          <w:color w:val="000000"/>
          <w:sz w:val="28"/>
        </w:rPr>
        <w:t>именуемое в дальнейшем "Продавец", с другой стороны, совместно именуемые</w:t>
      </w:r>
    </w:p>
    <w:p>
      <w:pPr>
        <w:spacing w:after="0"/>
        <w:ind w:left="0"/>
        <w:jc w:val="both"/>
      </w:pPr>
      <w:r>
        <w:rPr>
          <w:rFonts w:ascii="Times New Roman"/>
          <w:b w:val="false"/>
          <w:i w:val="false"/>
          <w:color w:val="000000"/>
          <w:sz w:val="28"/>
        </w:rPr>
        <w:t>"Стороны", а по отдельности "Сторона", принимая во внимание:</w:t>
      </w:r>
    </w:p>
    <w:bookmarkStart w:name="z28" w:id="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электроэнергетике" (далее – Закон);</w:t>
      </w:r>
    </w:p>
    <w:bookmarkEnd w:id="18"/>
    <w:bookmarkStart w:name="z29" w:id="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поддержке использования возобновляемых источников энергии" (далее – Закон о ВИЭ);</w:t>
      </w:r>
    </w:p>
    <w:bookmarkEnd w:id="19"/>
    <w:bookmarkStart w:name="z30" w:id="2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марта 2014 года № 271 "Об утверждении Правил определения фиксированных тарифов и предельных аукционных цен" (далее – Правила определения фиксированных тарифов и предельных аукционных цен);</w:t>
      </w:r>
    </w:p>
    <w:bookmarkEnd w:id="20"/>
    <w:bookmarkStart w:name="z31" w:id="2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20 февраля 2015 года № 106 "Об утверждений Правил организации и функционирования оптового рынка электрической энергии" (зарегистрирован в Реестре государственной регистрации нормативных правовых актов за № 10531) (далее – Правила оптового рынка);</w:t>
      </w:r>
    </w:p>
    <w:bookmarkEnd w:id="21"/>
    <w:bookmarkStart w:name="z32" w:id="2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02 марта 2015 года № 164 "Об утверждении Правил централизованной покупки единым закупщиком электрической энергии электрической энергии, произведенной объектами по использованию возобновляемых источников энергии, объектами по энергетической утилизации отходов" (зарегистрирован в Реестре государственной регистрации нормативных правовых актов за № 10662) (далее – Правила);</w:t>
      </w:r>
    </w:p>
    <w:bookmarkEnd w:id="22"/>
    <w:bookmarkStart w:name="z33" w:id="23"/>
    <w:p>
      <w:pPr>
        <w:spacing w:after="0"/>
        <w:ind w:left="0"/>
        <w:jc w:val="both"/>
      </w:pPr>
      <w:r>
        <w:rPr>
          <w:rFonts w:ascii="Times New Roman"/>
          <w:b w:val="false"/>
          <w:i w:val="false"/>
          <w:color w:val="000000"/>
          <w:sz w:val="28"/>
        </w:rPr>
        <w:t>
      6) заявку Продавца на заключение настоящего договора (входящий № _______ от "___" _________ 20__ года) согласно приложению к Правилам, заключили настоящий договор покупки единым закупщиком электрической энергии электрической энергии у энергопроизводящей организации, использующей возобновляемые источники энергии, по аукционным ценам (далее – Договор) о нижеследующем.</w:t>
      </w:r>
    </w:p>
    <w:bookmarkEnd w:id="23"/>
    <w:bookmarkStart w:name="z34" w:id="24"/>
    <w:p>
      <w:pPr>
        <w:spacing w:after="0"/>
        <w:ind w:left="0"/>
        <w:jc w:val="left"/>
      </w:pPr>
      <w:r>
        <w:rPr>
          <w:rFonts w:ascii="Times New Roman"/>
          <w:b/>
          <w:i w:val="false"/>
          <w:color w:val="000000"/>
        </w:rPr>
        <w:t xml:space="preserve"> 1. Термины и определения</w:t>
      </w:r>
    </w:p>
    <w:bookmarkEnd w:id="24"/>
    <w:bookmarkStart w:name="z35" w:id="25"/>
    <w:p>
      <w:pPr>
        <w:spacing w:after="0"/>
        <w:ind w:left="0"/>
        <w:jc w:val="both"/>
      </w:pPr>
      <w:r>
        <w:rPr>
          <w:rFonts w:ascii="Times New Roman"/>
          <w:b w:val="false"/>
          <w:i w:val="false"/>
          <w:color w:val="000000"/>
          <w:sz w:val="28"/>
        </w:rPr>
        <w:t>
      1. В настоящем договоре используются следующие основные понятия:</w:t>
      </w:r>
    </w:p>
    <w:bookmarkEnd w:id="25"/>
    <w:bookmarkStart w:name="z36" w:id="26"/>
    <w:p>
      <w:pPr>
        <w:spacing w:after="0"/>
        <w:ind w:left="0"/>
        <w:jc w:val="both"/>
      </w:pPr>
      <w:r>
        <w:rPr>
          <w:rFonts w:ascii="Times New Roman"/>
          <w:b w:val="false"/>
          <w:i w:val="false"/>
          <w:color w:val="000000"/>
          <w:sz w:val="28"/>
        </w:rPr>
        <w:t xml:space="preserve">
      1) аукционная цена – цена на покупку электрической энергии, производимой объектом по использованию возобновляемых источников энергии, объектом по энергетической утилизации отходов, определенная по итогам аукционных торгов и не превышающая уровня соответствующей предельной аукционной цены единым закупщиком электрической энергии; </w:t>
      </w:r>
    </w:p>
    <w:bookmarkEnd w:id="26"/>
    <w:bookmarkStart w:name="z37" w:id="27"/>
    <w:p>
      <w:pPr>
        <w:spacing w:after="0"/>
        <w:ind w:left="0"/>
        <w:jc w:val="both"/>
      </w:pPr>
      <w:r>
        <w:rPr>
          <w:rFonts w:ascii="Times New Roman"/>
          <w:b w:val="false"/>
          <w:i w:val="false"/>
          <w:color w:val="000000"/>
          <w:sz w:val="28"/>
        </w:rPr>
        <w:t>
      2) прибор коммерческого учета – техническое устройство, предназначенное для коммерческого учета электрической мощности, электрической или тепловой энергии, разрешенное к применению в порядке, установленном законодательством Республики Казахстан;</w:t>
      </w:r>
    </w:p>
    <w:bookmarkEnd w:id="27"/>
    <w:bookmarkStart w:name="z38" w:id="28"/>
    <w:p>
      <w:pPr>
        <w:spacing w:after="0"/>
        <w:ind w:left="0"/>
        <w:jc w:val="both"/>
      </w:pPr>
      <w:r>
        <w:rPr>
          <w:rFonts w:ascii="Times New Roman"/>
          <w:b w:val="false"/>
          <w:i w:val="false"/>
          <w:color w:val="000000"/>
          <w:sz w:val="28"/>
        </w:rPr>
        <w:t>
      3) финансовая организация – юридическое лицо, осуществляющее предпринимательскую деятельность по предоставлению финансовых услуг;</w:t>
      </w:r>
    </w:p>
    <w:bookmarkEnd w:id="28"/>
    <w:bookmarkStart w:name="z39" w:id="29"/>
    <w:p>
      <w:pPr>
        <w:spacing w:after="0"/>
        <w:ind w:left="0"/>
        <w:jc w:val="both"/>
      </w:pPr>
      <w:r>
        <w:rPr>
          <w:rFonts w:ascii="Times New Roman"/>
          <w:b w:val="false"/>
          <w:i w:val="false"/>
          <w:color w:val="000000"/>
          <w:sz w:val="28"/>
        </w:rPr>
        <w:t>
      4) региональный диспетчерский центр – региональный диспетчерский центр системного оператора, оперативно подчиненный национальному диспетчерскому центру системного оператора и осуществляющий оперативно-диспетчерские функции по определенному региону;</w:t>
      </w:r>
    </w:p>
    <w:bookmarkEnd w:id="29"/>
    <w:bookmarkStart w:name="z40" w:id="30"/>
    <w:p>
      <w:pPr>
        <w:spacing w:after="0"/>
        <w:ind w:left="0"/>
        <w:jc w:val="both"/>
      </w:pPr>
      <w:r>
        <w:rPr>
          <w:rFonts w:ascii="Times New Roman"/>
          <w:b w:val="false"/>
          <w:i w:val="false"/>
          <w:color w:val="000000"/>
          <w:sz w:val="28"/>
        </w:rPr>
        <w:t>
      5) автоматизированная система коммерческого учета электрической энергии (далее - АСКУЭ) – совокупность средств измерений и аппаратно-программного комплекса для измерений, сбора, обработки, хранения и передачи данных учета электрической энергии.</w:t>
      </w:r>
    </w:p>
    <w:bookmarkEnd w:id="30"/>
    <w:bookmarkStart w:name="z41" w:id="31"/>
    <w:p>
      <w:pPr>
        <w:spacing w:after="0"/>
        <w:ind w:left="0"/>
        <w:jc w:val="both"/>
      </w:pPr>
      <w:r>
        <w:rPr>
          <w:rFonts w:ascii="Times New Roman"/>
          <w:b w:val="false"/>
          <w:i w:val="false"/>
          <w:color w:val="000000"/>
          <w:sz w:val="28"/>
        </w:rPr>
        <w:t>
      Иные понятия, использованные в настоящем Договоре, применяются в соответствии с законодательством Республики Казахстан в области поддержки использования возобновляемых источников энергии (далее – ВИЭ) и электроэнергетики.</w:t>
      </w:r>
    </w:p>
    <w:bookmarkEnd w:id="31"/>
    <w:bookmarkStart w:name="z42" w:id="32"/>
    <w:p>
      <w:pPr>
        <w:spacing w:after="0"/>
        <w:ind w:left="0"/>
        <w:jc w:val="left"/>
      </w:pPr>
      <w:r>
        <w:rPr>
          <w:rFonts w:ascii="Times New Roman"/>
          <w:b/>
          <w:i w:val="false"/>
          <w:color w:val="000000"/>
        </w:rPr>
        <w:t xml:space="preserve"> 2. Предмет Договора</w:t>
      </w:r>
    </w:p>
    <w:bookmarkEnd w:id="32"/>
    <w:bookmarkStart w:name="z43" w:id="33"/>
    <w:p>
      <w:pPr>
        <w:spacing w:after="0"/>
        <w:ind w:left="0"/>
        <w:jc w:val="both"/>
      </w:pPr>
      <w:r>
        <w:rPr>
          <w:rFonts w:ascii="Times New Roman"/>
          <w:b w:val="false"/>
          <w:i w:val="false"/>
          <w:color w:val="000000"/>
          <w:sz w:val="28"/>
        </w:rPr>
        <w:t xml:space="preserve">
      2. Согласно </w:t>
      </w:r>
      <w:r>
        <w:rPr>
          <w:rFonts w:ascii="Times New Roman"/>
          <w:b w:val="false"/>
          <w:i w:val="false"/>
          <w:color w:val="000000"/>
          <w:sz w:val="28"/>
        </w:rPr>
        <w:t>Закону</w:t>
      </w:r>
      <w:r>
        <w:rPr>
          <w:rFonts w:ascii="Times New Roman"/>
          <w:b w:val="false"/>
          <w:i w:val="false"/>
          <w:color w:val="000000"/>
          <w:sz w:val="28"/>
        </w:rPr>
        <w:t xml:space="preserve"> Покупатель покупает электрическую энергию ВИЭ для покрытия суточного графика потребления электрической энергии, с учетом технической экспертизы системного оператора, у Продавца в объеме его планового отпуска электрической энергии в сеть.</w:t>
      </w:r>
    </w:p>
    <w:bookmarkEnd w:id="33"/>
    <w:bookmarkStart w:name="z44" w:id="34"/>
    <w:p>
      <w:pPr>
        <w:spacing w:after="0"/>
        <w:ind w:left="0"/>
        <w:jc w:val="both"/>
      </w:pPr>
      <w:r>
        <w:rPr>
          <w:rFonts w:ascii="Times New Roman"/>
          <w:b w:val="false"/>
          <w:i w:val="false"/>
          <w:color w:val="000000"/>
          <w:sz w:val="28"/>
        </w:rPr>
        <w:t>
      Продавец будет производить электрическую энергию на следующем объекте по использованию ВИЭ:</w:t>
      </w:r>
    </w:p>
    <w:bookmarkEnd w:id="34"/>
    <w:bookmarkStart w:name="z45" w:id="35"/>
    <w:p>
      <w:pPr>
        <w:spacing w:after="0"/>
        <w:ind w:left="0"/>
        <w:jc w:val="both"/>
      </w:pPr>
      <w:r>
        <w:rPr>
          <w:rFonts w:ascii="Times New Roman"/>
          <w:b w:val="false"/>
          <w:i w:val="false"/>
          <w:color w:val="000000"/>
          <w:sz w:val="28"/>
        </w:rPr>
        <w:t>
      1) вид/мощность/зона - _________ (согласно перечню энергопроизводящих организаций, использующих ВИЭ);</w:t>
      </w:r>
    </w:p>
    <w:bookmarkEnd w:id="35"/>
    <w:bookmarkStart w:name="z46" w:id="36"/>
    <w:p>
      <w:pPr>
        <w:spacing w:after="0"/>
        <w:ind w:left="0"/>
        <w:jc w:val="both"/>
      </w:pPr>
      <w:r>
        <w:rPr>
          <w:rFonts w:ascii="Times New Roman"/>
          <w:b w:val="false"/>
          <w:i w:val="false"/>
          <w:color w:val="000000"/>
          <w:sz w:val="28"/>
        </w:rPr>
        <w:t>
      2) земельный (ые) участок (и), на котором (ых) располагается объект по использованию ВИЭ – кадастровый номер: –__________, общая площадь земельного участка – __________ гектар;</w:t>
      </w:r>
    </w:p>
    <w:bookmarkEnd w:id="36"/>
    <w:bookmarkStart w:name="z47" w:id="37"/>
    <w:p>
      <w:pPr>
        <w:spacing w:after="0"/>
        <w:ind w:left="0"/>
        <w:jc w:val="both"/>
      </w:pPr>
      <w:r>
        <w:rPr>
          <w:rFonts w:ascii="Times New Roman"/>
          <w:b w:val="false"/>
          <w:i w:val="false"/>
          <w:color w:val="000000"/>
          <w:sz w:val="28"/>
        </w:rPr>
        <w:t>
      3) суммарная установленная мощность генерирующего оборудования объекта по использованию ВИЭ, определяемая как сумма номинальных (указанных в паспортных данных) мощностей основного генерирующего оборудования (для солнечных электростанций – фотоэлектрические модули постоянного тока, для ветровых электростанций, гидроэлектростанций и биоэлектростанций – генераторы электрической энергии переменного тока) исходя из паспортных данных основного генерирующего оборудования_____ (МВт);</w:t>
      </w:r>
    </w:p>
    <w:bookmarkEnd w:id="37"/>
    <w:bookmarkStart w:name="z48" w:id="38"/>
    <w:p>
      <w:pPr>
        <w:spacing w:after="0"/>
        <w:ind w:left="0"/>
        <w:jc w:val="both"/>
      </w:pPr>
      <w:r>
        <w:rPr>
          <w:rFonts w:ascii="Times New Roman"/>
          <w:b w:val="false"/>
          <w:i w:val="false"/>
          <w:color w:val="000000"/>
          <w:sz w:val="28"/>
        </w:rPr>
        <w:t>
      4) прогнозный коэффициент использования установленной мощности объекта по использованию ВИЭ ____;</w:t>
      </w:r>
    </w:p>
    <w:bookmarkEnd w:id="38"/>
    <w:bookmarkStart w:name="z49" w:id="39"/>
    <w:p>
      <w:pPr>
        <w:spacing w:after="0"/>
        <w:ind w:left="0"/>
        <w:jc w:val="both"/>
      </w:pPr>
      <w:r>
        <w:rPr>
          <w:rFonts w:ascii="Times New Roman"/>
          <w:b w:val="false"/>
          <w:i w:val="false"/>
          <w:color w:val="000000"/>
          <w:sz w:val="28"/>
        </w:rPr>
        <w:t>
      5) точка подключения к электрической сети - ______________________.</w:t>
      </w:r>
    </w:p>
    <w:bookmarkEnd w:id="39"/>
    <w:bookmarkStart w:name="z50" w:id="40"/>
    <w:p>
      <w:pPr>
        <w:spacing w:after="0"/>
        <w:ind w:left="0"/>
        <w:jc w:val="both"/>
      </w:pPr>
      <w:r>
        <w:rPr>
          <w:rFonts w:ascii="Times New Roman"/>
          <w:b w:val="false"/>
          <w:i w:val="false"/>
          <w:color w:val="000000"/>
          <w:sz w:val="28"/>
        </w:rPr>
        <w:t>
      3. Ценой электрической энергии по настоящему Договору является аукционная цена, которая составляет _____ (__________) за 1 (один) киловатт-час электрической энергии без учета налога на добавленную стоимость. Ежегодная индексация аукционной цены проводится в порядке, установленном Правилами определения фиксированных тарифов и предельных аукционных цен.</w:t>
      </w:r>
    </w:p>
    <w:bookmarkEnd w:id="40"/>
    <w:bookmarkStart w:name="z51" w:id="41"/>
    <w:p>
      <w:pPr>
        <w:spacing w:after="0"/>
        <w:ind w:left="0"/>
        <w:jc w:val="both"/>
      </w:pPr>
      <w:r>
        <w:rPr>
          <w:rFonts w:ascii="Times New Roman"/>
          <w:b w:val="false"/>
          <w:i w:val="false"/>
          <w:color w:val="000000"/>
          <w:sz w:val="28"/>
        </w:rPr>
        <w:t xml:space="preserve">
      4. Изменение величины аукционной цены в результате ее индексации и/или порядка индексации аукционной цены, оформляется путем подписания дополнительного соглашения к настоящему Договору с указанием даты начала применения соответствующих изменений, определяемой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определения фиксированных тарифов и предельных аукционных цен.</w:t>
      </w:r>
    </w:p>
    <w:bookmarkEnd w:id="41"/>
    <w:bookmarkStart w:name="z52" w:id="42"/>
    <w:p>
      <w:pPr>
        <w:spacing w:after="0"/>
        <w:ind w:left="0"/>
        <w:jc w:val="left"/>
      </w:pPr>
      <w:r>
        <w:rPr>
          <w:rFonts w:ascii="Times New Roman"/>
          <w:b/>
          <w:i w:val="false"/>
          <w:color w:val="000000"/>
        </w:rPr>
        <w:t xml:space="preserve"> 3. Учет объема и оплата электрической энергии</w:t>
      </w:r>
    </w:p>
    <w:bookmarkEnd w:id="42"/>
    <w:bookmarkStart w:name="z53" w:id="43"/>
    <w:p>
      <w:pPr>
        <w:spacing w:after="0"/>
        <w:ind w:left="0"/>
        <w:jc w:val="both"/>
      </w:pPr>
      <w:r>
        <w:rPr>
          <w:rFonts w:ascii="Times New Roman"/>
          <w:b w:val="false"/>
          <w:i w:val="false"/>
          <w:color w:val="000000"/>
          <w:sz w:val="28"/>
        </w:rPr>
        <w:t>
      5. Учет объема планового отпуска электрической энергии в сеть ведется на основании поданных Продавцом заявок, включенных в суточный график производства-потребления электрической энергии, утвержденный системным оператором.</w:t>
      </w:r>
    </w:p>
    <w:bookmarkEnd w:id="43"/>
    <w:bookmarkStart w:name="z54" w:id="44"/>
    <w:p>
      <w:pPr>
        <w:spacing w:after="0"/>
        <w:ind w:left="0"/>
        <w:jc w:val="both"/>
      </w:pPr>
      <w:r>
        <w:rPr>
          <w:rFonts w:ascii="Times New Roman"/>
          <w:b w:val="false"/>
          <w:i w:val="false"/>
          <w:color w:val="000000"/>
          <w:sz w:val="28"/>
        </w:rPr>
        <w:t>
      6. Финансовое урегулирование дисбалансов электрической энергии от объектов по использованию ВИЭ осуществляется Покупателем в соответствии с законодательством Республики Казахстан.</w:t>
      </w:r>
    </w:p>
    <w:bookmarkEnd w:id="44"/>
    <w:bookmarkStart w:name="z55" w:id="45"/>
    <w:p>
      <w:pPr>
        <w:spacing w:after="0"/>
        <w:ind w:left="0"/>
        <w:jc w:val="both"/>
      </w:pPr>
      <w:r>
        <w:rPr>
          <w:rFonts w:ascii="Times New Roman"/>
          <w:b w:val="false"/>
          <w:i w:val="false"/>
          <w:color w:val="000000"/>
          <w:sz w:val="28"/>
        </w:rPr>
        <w:t>
      7. В спорных случаях окончательным документом для взаиморасчетов между Сторонами является суточный график производства-потребления электрической энергии, утвержденный системным оператором.</w:t>
      </w:r>
    </w:p>
    <w:bookmarkEnd w:id="45"/>
    <w:bookmarkStart w:name="z56" w:id="46"/>
    <w:p>
      <w:pPr>
        <w:spacing w:after="0"/>
        <w:ind w:left="0"/>
        <w:jc w:val="both"/>
      </w:pPr>
      <w:r>
        <w:rPr>
          <w:rFonts w:ascii="Times New Roman"/>
          <w:b w:val="false"/>
          <w:i w:val="false"/>
          <w:color w:val="000000"/>
          <w:sz w:val="28"/>
        </w:rPr>
        <w:t xml:space="preserve">
      8. Оплата планового объема электрической энергии осуществляется Покупателем после утверждения системным оператором суточного графика производства-потребления электрической энергии на предстоящие сутки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оптового рынка.</w:t>
      </w:r>
    </w:p>
    <w:bookmarkEnd w:id="46"/>
    <w:bookmarkStart w:name="z57" w:id="47"/>
    <w:p>
      <w:pPr>
        <w:spacing w:after="0"/>
        <w:ind w:left="0"/>
        <w:jc w:val="left"/>
      </w:pPr>
      <w:r>
        <w:rPr>
          <w:rFonts w:ascii="Times New Roman"/>
          <w:b/>
          <w:i w:val="false"/>
          <w:color w:val="000000"/>
        </w:rPr>
        <w:t xml:space="preserve"> 4. Права и обязанности Сторон</w:t>
      </w:r>
    </w:p>
    <w:bookmarkEnd w:id="47"/>
    <w:bookmarkStart w:name="z58" w:id="48"/>
    <w:p>
      <w:pPr>
        <w:spacing w:after="0"/>
        <w:ind w:left="0"/>
        <w:jc w:val="both"/>
      </w:pPr>
      <w:r>
        <w:rPr>
          <w:rFonts w:ascii="Times New Roman"/>
          <w:b w:val="false"/>
          <w:i w:val="false"/>
          <w:color w:val="000000"/>
          <w:sz w:val="28"/>
        </w:rPr>
        <w:t>
      9. Продавец обязан:</w:t>
      </w:r>
    </w:p>
    <w:bookmarkEnd w:id="48"/>
    <w:bookmarkStart w:name="z59" w:id="49"/>
    <w:p>
      <w:pPr>
        <w:spacing w:after="0"/>
        <w:ind w:left="0"/>
        <w:jc w:val="both"/>
      </w:pPr>
      <w:r>
        <w:rPr>
          <w:rFonts w:ascii="Times New Roman"/>
          <w:b w:val="false"/>
          <w:i w:val="false"/>
          <w:color w:val="000000"/>
          <w:sz w:val="28"/>
        </w:rPr>
        <w:t xml:space="preserve">
      1) ежедневно до 08 часов 00 минут по времени города Астана вносить в систему балансирующего рынка электроэнергии информацию о плановых объемах продажи электрической энергии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оптового рынка;</w:t>
      </w:r>
    </w:p>
    <w:bookmarkEnd w:id="49"/>
    <w:bookmarkStart w:name="z60" w:id="50"/>
    <w:p>
      <w:pPr>
        <w:spacing w:after="0"/>
        <w:ind w:left="0"/>
        <w:jc w:val="both"/>
      </w:pPr>
      <w:r>
        <w:rPr>
          <w:rFonts w:ascii="Times New Roman"/>
          <w:b w:val="false"/>
          <w:i w:val="false"/>
          <w:color w:val="000000"/>
          <w:sz w:val="28"/>
        </w:rPr>
        <w:t xml:space="preserve">
      2) ежемесячно не позднее пятого числа месяца, следующего за месяцем поставки, предоставлять Покупателю накладную на отпуск товаров на сторону или иной первичный документ и счет-фактуру за плановый объем электрической энергии согласно </w:t>
      </w:r>
      <w:r>
        <w:rPr>
          <w:rFonts w:ascii="Times New Roman"/>
          <w:b w:val="false"/>
          <w:i w:val="false"/>
          <w:color w:val="000000"/>
          <w:sz w:val="28"/>
        </w:rPr>
        <w:t>Правил</w:t>
      </w:r>
      <w:r>
        <w:rPr>
          <w:rFonts w:ascii="Times New Roman"/>
          <w:b w:val="false"/>
          <w:i w:val="false"/>
          <w:color w:val="000000"/>
          <w:sz w:val="28"/>
        </w:rPr>
        <w:t xml:space="preserve"> оптового рынка;</w:t>
      </w:r>
    </w:p>
    <w:bookmarkEnd w:id="50"/>
    <w:bookmarkStart w:name="z61" w:id="51"/>
    <w:p>
      <w:pPr>
        <w:spacing w:after="0"/>
        <w:ind w:left="0"/>
        <w:jc w:val="both"/>
      </w:pPr>
      <w:r>
        <w:rPr>
          <w:rFonts w:ascii="Times New Roman"/>
          <w:b w:val="false"/>
          <w:i w:val="false"/>
          <w:color w:val="000000"/>
          <w:sz w:val="28"/>
        </w:rPr>
        <w:t>
      3) не реже 1 раза в полугодие проводить сверку взаиморасчетов;</w:t>
      </w:r>
    </w:p>
    <w:bookmarkEnd w:id="51"/>
    <w:bookmarkStart w:name="z62" w:id="52"/>
    <w:p>
      <w:pPr>
        <w:spacing w:after="0"/>
        <w:ind w:left="0"/>
        <w:jc w:val="both"/>
      </w:pPr>
      <w:r>
        <w:rPr>
          <w:rFonts w:ascii="Times New Roman"/>
          <w:b w:val="false"/>
          <w:i w:val="false"/>
          <w:color w:val="000000"/>
          <w:sz w:val="28"/>
        </w:rPr>
        <w:t>
      4) ежегодно к двадцатому декабря направлять Покупателю информацию о прогнозных объемах выработки, отпуска в сети электрической энергии на предстоящий год с разбивкой по месяцам;</w:t>
      </w:r>
    </w:p>
    <w:bookmarkEnd w:id="52"/>
    <w:bookmarkStart w:name="z63" w:id="53"/>
    <w:p>
      <w:pPr>
        <w:spacing w:after="0"/>
        <w:ind w:left="0"/>
        <w:jc w:val="both"/>
      </w:pPr>
      <w:r>
        <w:rPr>
          <w:rFonts w:ascii="Times New Roman"/>
          <w:b w:val="false"/>
          <w:i w:val="false"/>
          <w:color w:val="000000"/>
          <w:sz w:val="28"/>
        </w:rPr>
        <w:t>
      5) незамедлительно уведомлять Покупателя об изменении своего наименования, юридического адреса, фактического местонахождения и иных реквизитов, необходимых для исполнения условий настоящего Договора;</w:t>
      </w:r>
    </w:p>
    <w:bookmarkEnd w:id="53"/>
    <w:bookmarkStart w:name="z64" w:id="54"/>
    <w:p>
      <w:pPr>
        <w:spacing w:after="0"/>
        <w:ind w:left="0"/>
        <w:jc w:val="both"/>
      </w:pPr>
      <w:r>
        <w:rPr>
          <w:rFonts w:ascii="Times New Roman"/>
          <w:b w:val="false"/>
          <w:i w:val="false"/>
          <w:color w:val="000000"/>
          <w:sz w:val="28"/>
        </w:rPr>
        <w:t>
      6) до начала комплексного испытания объекта по использованию ВИЭ обеспечить функционирование АСКУЭ на своем объекте по использованию ВИЭ. АСКУЭ должна иметь возможность дистанционной передачи данных в региональные диспетчерские центры системного оператора;</w:t>
      </w:r>
    </w:p>
    <w:bookmarkEnd w:id="54"/>
    <w:bookmarkStart w:name="z65" w:id="55"/>
    <w:p>
      <w:pPr>
        <w:spacing w:after="0"/>
        <w:ind w:left="0"/>
        <w:jc w:val="both"/>
      </w:pPr>
      <w:r>
        <w:rPr>
          <w:rFonts w:ascii="Times New Roman"/>
          <w:b w:val="false"/>
          <w:i w:val="false"/>
          <w:color w:val="000000"/>
          <w:sz w:val="28"/>
        </w:rPr>
        <w:t>
      7) в течении 10 (десяти) рабочих дней с даты подписания акта приемки схемы коммерческого учета электрической энергии и до начала комплексного испытания объекта по использованию ВИЭ предоставить Покупателю копию акта приемки схемы коммерческого учета электрической энергии, включающую схему размещения приборов коммерческого и технического учета на объекте по использованию ВИЭ, подписанного между энергопередающей организацией и Продавцом для объекта по использованию ВИЭ, в отношении которого заключен настоящий Договор;</w:t>
      </w:r>
    </w:p>
    <w:bookmarkEnd w:id="55"/>
    <w:bookmarkStart w:name="z66" w:id="56"/>
    <w:p>
      <w:pPr>
        <w:spacing w:after="0"/>
        <w:ind w:left="0"/>
        <w:jc w:val="both"/>
      </w:pPr>
      <w:r>
        <w:rPr>
          <w:rFonts w:ascii="Times New Roman"/>
          <w:b w:val="false"/>
          <w:i w:val="false"/>
          <w:color w:val="000000"/>
          <w:sz w:val="28"/>
        </w:rPr>
        <w:t>
      8) за 10 (десять) календарных дней до начала проведения комплексного испытания предоставить Покупателю копию письма о согласовании системным оператором программы комплексных испытаний и копию акта ввода в эксплуатацию АСКУЭ;</w:t>
      </w:r>
    </w:p>
    <w:bookmarkEnd w:id="56"/>
    <w:bookmarkStart w:name="z67" w:id="57"/>
    <w:p>
      <w:pPr>
        <w:spacing w:after="0"/>
        <w:ind w:left="0"/>
        <w:jc w:val="both"/>
      </w:pPr>
      <w:r>
        <w:rPr>
          <w:rFonts w:ascii="Times New Roman"/>
          <w:b w:val="false"/>
          <w:i w:val="false"/>
          <w:color w:val="000000"/>
          <w:sz w:val="28"/>
        </w:rPr>
        <w:t>
      9) за 5 (пять) рабочих дней до начала проведения комплексных испытаний предоставить Покупателю 18-разрядные идентификационные коды АСКУЭ;</w:t>
      </w:r>
    </w:p>
    <w:bookmarkEnd w:id="57"/>
    <w:bookmarkStart w:name="z68" w:id="58"/>
    <w:p>
      <w:pPr>
        <w:spacing w:after="0"/>
        <w:ind w:left="0"/>
        <w:jc w:val="both"/>
      </w:pPr>
      <w:r>
        <w:rPr>
          <w:rFonts w:ascii="Times New Roman"/>
          <w:b w:val="false"/>
          <w:i w:val="false"/>
          <w:color w:val="000000"/>
          <w:sz w:val="28"/>
        </w:rPr>
        <w:t>
      10) обеспечивать соблюдение суточных графиков производства электрической энергии в соответствии с законодательством Республики Казахстан в области электроэнергетики;</w:t>
      </w:r>
    </w:p>
    <w:bookmarkEnd w:id="58"/>
    <w:bookmarkStart w:name="z69" w:id="59"/>
    <w:p>
      <w:pPr>
        <w:spacing w:after="0"/>
        <w:ind w:left="0"/>
        <w:jc w:val="both"/>
      </w:pPr>
      <w:r>
        <w:rPr>
          <w:rFonts w:ascii="Times New Roman"/>
          <w:b w:val="false"/>
          <w:i w:val="false"/>
          <w:color w:val="000000"/>
          <w:sz w:val="28"/>
        </w:rPr>
        <w:t>
      11) не позднее седьмого числа месяца, следующего за месяцем поставки, предоставить копию акта снятия показаний приборов коммерческого учета электрической энергии, подписанного Продавцом и энергопередающей организацией, к электрическим сетям которой подключен объект по использованию ВИЭ;</w:t>
      </w:r>
    </w:p>
    <w:bookmarkEnd w:id="59"/>
    <w:bookmarkStart w:name="z70" w:id="60"/>
    <w:p>
      <w:pPr>
        <w:spacing w:after="0"/>
        <w:ind w:left="0"/>
        <w:jc w:val="both"/>
      </w:pPr>
      <w:r>
        <w:rPr>
          <w:rFonts w:ascii="Times New Roman"/>
          <w:b w:val="false"/>
          <w:i w:val="false"/>
          <w:color w:val="000000"/>
          <w:sz w:val="28"/>
        </w:rPr>
        <w:t>
      12) предоставить Покупателю копию уведомления о начале строительно-монтажных работ объекта по использованию ВИЭ, в отношении которого заключен настоящий Договор, направленного в государственный орган, осуществляющий государственный архитектурно-строительный контроль, – в течение 12 (двенадцати) месяцев с даты подписания настоящего Договора для солнечных электростанций, в течение 18 (восемнадцати) месяцев для ветровых и биогазовых электростанций, в течение 24 (двадцати четырех) месяцев для гидроэлектростанций;</w:t>
      </w:r>
    </w:p>
    <w:bookmarkEnd w:id="60"/>
    <w:bookmarkStart w:name="z71" w:id="61"/>
    <w:p>
      <w:pPr>
        <w:spacing w:after="0"/>
        <w:ind w:left="0"/>
        <w:jc w:val="both"/>
      </w:pPr>
      <w:r>
        <w:rPr>
          <w:rFonts w:ascii="Times New Roman"/>
          <w:b w:val="false"/>
          <w:i w:val="false"/>
          <w:color w:val="000000"/>
          <w:sz w:val="28"/>
        </w:rPr>
        <w:t>
      13) предоставить Покупателю копию акта приемки в эксплуатацию объекта по использованию ВИЭ в соответствии с законодательством Республики Казахстан в сфере архитектурной, градостроительной и строительной деятельности, в отношении которого заключен настоящий Договор, – в течении 24 (двадцати четырех) месяцев с даты подписания настоящего Договора для солнечных электростанций, в течении 36 (тридцати шести) месяцев для ветровых и биогазовых электростанций, в течении 60 (шестидесяти) месяцев для гидроэлектростанций.</w:t>
      </w:r>
    </w:p>
    <w:bookmarkEnd w:id="61"/>
    <w:bookmarkStart w:name="z72" w:id="62"/>
    <w:p>
      <w:pPr>
        <w:spacing w:after="0"/>
        <w:ind w:left="0"/>
        <w:jc w:val="both"/>
      </w:pPr>
      <w:r>
        <w:rPr>
          <w:rFonts w:ascii="Times New Roman"/>
          <w:b w:val="false"/>
          <w:i w:val="false"/>
          <w:color w:val="000000"/>
          <w:sz w:val="28"/>
        </w:rPr>
        <w:t>
      При этом, указанные сроки, продлеваются на 1 (один) календарный год в случае, если до истечения срока предусмотренного частью первой настоящего подпункта будет предоставлено подтверждение от уполномоченной организации (лица), осуществляющей(его) технический надзор, в соответствии с законодательством Республики Казахстан в сфере архитектурной, градостроительной и строительной деятельности о выполнении строительно-монтажных работ по объекту по использованию ВИЭ в объеме не менее 70 % от общего объема работ по строительству объекта по использованию ВИЭ;</w:t>
      </w:r>
    </w:p>
    <w:bookmarkEnd w:id="62"/>
    <w:bookmarkStart w:name="z73" w:id="63"/>
    <w:p>
      <w:pPr>
        <w:spacing w:after="0"/>
        <w:ind w:left="0"/>
        <w:jc w:val="both"/>
      </w:pPr>
      <w:r>
        <w:rPr>
          <w:rFonts w:ascii="Times New Roman"/>
          <w:b w:val="false"/>
          <w:i w:val="false"/>
          <w:color w:val="000000"/>
          <w:sz w:val="28"/>
        </w:rPr>
        <w:t>
      14) предоставить Покупателю копию акта разграничения балансовой принадлежности и эксплуатационной ответственности сторон, подписанного между энергопередающей организацией и Продавцом для объекта по использованию ВИЭ, в отношении которого заключен настоящий Договор, – в течении 10 (десяти) рабочих дней с даты подписания акта разграничения балансовой принадлежности и эксплуатационной ответственности сторон и до начала комплексных испытаний объекта по использованию ВИЭ;</w:t>
      </w:r>
    </w:p>
    <w:bookmarkEnd w:id="63"/>
    <w:bookmarkStart w:name="z74" w:id="64"/>
    <w:p>
      <w:pPr>
        <w:spacing w:after="0"/>
        <w:ind w:left="0"/>
        <w:jc w:val="both"/>
      </w:pPr>
      <w:r>
        <w:rPr>
          <w:rFonts w:ascii="Times New Roman"/>
          <w:b w:val="false"/>
          <w:i w:val="false"/>
          <w:color w:val="000000"/>
          <w:sz w:val="28"/>
        </w:rPr>
        <w:t>
      15) по запросу Покупателя предоставить информацию о ходе строительства объекта по использованию ВИЭ;</w:t>
      </w:r>
    </w:p>
    <w:bookmarkEnd w:id="64"/>
    <w:bookmarkStart w:name="z75" w:id="65"/>
    <w:p>
      <w:pPr>
        <w:spacing w:after="0"/>
        <w:ind w:left="0"/>
        <w:jc w:val="both"/>
      </w:pPr>
      <w:r>
        <w:rPr>
          <w:rFonts w:ascii="Times New Roman"/>
          <w:b w:val="false"/>
          <w:i w:val="false"/>
          <w:color w:val="000000"/>
          <w:sz w:val="28"/>
        </w:rPr>
        <w:t>
      16) предоставить Покупателю финансовое обеспечение исполнения условий настоящего Договора в размере _________в течении 30 (тридцати) календарных дней с даты подписания настоящего Договора в соответствии с требованиями, предъявляемыми Правилами;</w:t>
      </w:r>
    </w:p>
    <w:bookmarkEnd w:id="65"/>
    <w:bookmarkStart w:name="z76" w:id="66"/>
    <w:p>
      <w:pPr>
        <w:spacing w:after="0"/>
        <w:ind w:left="0"/>
        <w:jc w:val="both"/>
      </w:pPr>
      <w:r>
        <w:rPr>
          <w:rFonts w:ascii="Times New Roman"/>
          <w:b w:val="false"/>
          <w:i w:val="false"/>
          <w:color w:val="000000"/>
          <w:sz w:val="28"/>
        </w:rPr>
        <w:t xml:space="preserve">
      17) незамедлительно уведомлять Покупателя о реорганизации Продавца (слиянии, присоединении, разделении, выделении, преобразовании); </w:t>
      </w:r>
    </w:p>
    <w:bookmarkEnd w:id="66"/>
    <w:bookmarkStart w:name="z77" w:id="67"/>
    <w:p>
      <w:pPr>
        <w:spacing w:after="0"/>
        <w:ind w:left="0"/>
        <w:jc w:val="both"/>
      </w:pPr>
      <w:r>
        <w:rPr>
          <w:rFonts w:ascii="Times New Roman"/>
          <w:b w:val="false"/>
          <w:i w:val="false"/>
          <w:color w:val="000000"/>
          <w:sz w:val="28"/>
        </w:rPr>
        <w:t>
      18) построить объект по использованию ВИЭ с использованием новых генерирующих установок (ранее не находившихся в эксплуатации);</w:t>
      </w:r>
    </w:p>
    <w:bookmarkEnd w:id="67"/>
    <w:bookmarkStart w:name="z78" w:id="68"/>
    <w:p>
      <w:pPr>
        <w:spacing w:after="0"/>
        <w:ind w:left="0"/>
        <w:jc w:val="both"/>
      </w:pPr>
      <w:r>
        <w:rPr>
          <w:rFonts w:ascii="Times New Roman"/>
          <w:b w:val="false"/>
          <w:i w:val="false"/>
          <w:color w:val="000000"/>
          <w:sz w:val="28"/>
        </w:rPr>
        <w:t>
      19) предоставить по запросу Покупателя информацию об основных характеристиках первичного ресурса ВИЭ используемого на объекте по использованию ВИЭ для производства электрической энергии.</w:t>
      </w:r>
    </w:p>
    <w:bookmarkEnd w:id="68"/>
    <w:bookmarkStart w:name="z79" w:id="69"/>
    <w:p>
      <w:pPr>
        <w:spacing w:after="0"/>
        <w:ind w:left="0"/>
        <w:jc w:val="both"/>
      </w:pPr>
      <w:r>
        <w:rPr>
          <w:rFonts w:ascii="Times New Roman"/>
          <w:b w:val="false"/>
          <w:i w:val="false"/>
          <w:color w:val="000000"/>
          <w:sz w:val="28"/>
        </w:rPr>
        <w:t>
      10. Покупатель обязан:</w:t>
      </w:r>
    </w:p>
    <w:bookmarkEnd w:id="69"/>
    <w:bookmarkStart w:name="z80" w:id="70"/>
    <w:p>
      <w:pPr>
        <w:spacing w:after="0"/>
        <w:ind w:left="0"/>
        <w:jc w:val="both"/>
      </w:pPr>
      <w:r>
        <w:rPr>
          <w:rFonts w:ascii="Times New Roman"/>
          <w:b w:val="false"/>
          <w:i w:val="false"/>
          <w:color w:val="000000"/>
          <w:sz w:val="28"/>
        </w:rPr>
        <w:t>
      1) в течение 20 (двадцати) календарных дней с даты получения накладной на отпуск товаров на сторону или иной первичный документ от Продавца подписать его или, если он не согласен с данными Продавца об объеме поставленной электрической энергии, в этот же срок направить Продавцу свой письменный мотивированный отказ с обязательным приложением документов, подтверждающих обоснованность такого отказа;</w:t>
      </w:r>
    </w:p>
    <w:bookmarkEnd w:id="70"/>
    <w:bookmarkStart w:name="z81" w:id="71"/>
    <w:p>
      <w:pPr>
        <w:spacing w:after="0"/>
        <w:ind w:left="0"/>
        <w:jc w:val="both"/>
      </w:pPr>
      <w:r>
        <w:rPr>
          <w:rFonts w:ascii="Times New Roman"/>
          <w:b w:val="false"/>
          <w:i w:val="false"/>
          <w:color w:val="000000"/>
          <w:sz w:val="28"/>
        </w:rPr>
        <w:t>
      2) оплачивать Продавцу, заявленный объем электрической энергии в утвержденном системным оператором суточном графике производства-потребления электрической энергии на предстоящие сутки в порядке и сроки, указанные в пункте 8 настоящего Договора;</w:t>
      </w:r>
    </w:p>
    <w:bookmarkEnd w:id="71"/>
    <w:bookmarkStart w:name="z82" w:id="72"/>
    <w:p>
      <w:pPr>
        <w:spacing w:after="0"/>
        <w:ind w:left="0"/>
        <w:jc w:val="both"/>
      </w:pPr>
      <w:r>
        <w:rPr>
          <w:rFonts w:ascii="Times New Roman"/>
          <w:b w:val="false"/>
          <w:i w:val="false"/>
          <w:color w:val="000000"/>
          <w:sz w:val="28"/>
        </w:rPr>
        <w:t>
      3) не реже 1 раза в полугодие проводить сверку взаиморасчетов;</w:t>
      </w:r>
    </w:p>
    <w:bookmarkEnd w:id="72"/>
    <w:bookmarkStart w:name="z83" w:id="73"/>
    <w:p>
      <w:pPr>
        <w:spacing w:after="0"/>
        <w:ind w:left="0"/>
        <w:jc w:val="both"/>
      </w:pPr>
      <w:r>
        <w:rPr>
          <w:rFonts w:ascii="Times New Roman"/>
          <w:b w:val="false"/>
          <w:i w:val="false"/>
          <w:color w:val="000000"/>
          <w:sz w:val="28"/>
        </w:rPr>
        <w:t>
      4) незамедлительно уведомлять Продавца об изменении своего наименования, юридического адреса, фактического местонахождения и иных реквизитов, необходимых для исполнения условий настоящего Договора;</w:t>
      </w:r>
    </w:p>
    <w:bookmarkEnd w:id="73"/>
    <w:bookmarkStart w:name="z84" w:id="74"/>
    <w:p>
      <w:pPr>
        <w:spacing w:after="0"/>
        <w:ind w:left="0"/>
        <w:jc w:val="both"/>
      </w:pPr>
      <w:r>
        <w:rPr>
          <w:rFonts w:ascii="Times New Roman"/>
          <w:b w:val="false"/>
          <w:i w:val="false"/>
          <w:color w:val="000000"/>
          <w:sz w:val="28"/>
        </w:rPr>
        <w:t>
      5) в случае ввода в эксплуатацию объекта по использованию ВИЭ в сроки, указанные в части первой подпункта 13) пункта 9 настоящего Договора, осуществить возврат финансового обеспечения исполнения условий Договора в размере 100% (сто процентов) в течение 10 рабочих дней со дня предоставления письменного обращения.</w:t>
      </w:r>
    </w:p>
    <w:bookmarkEnd w:id="74"/>
    <w:bookmarkStart w:name="z85" w:id="75"/>
    <w:p>
      <w:pPr>
        <w:spacing w:after="0"/>
        <w:ind w:left="0"/>
        <w:jc w:val="both"/>
      </w:pPr>
      <w:r>
        <w:rPr>
          <w:rFonts w:ascii="Times New Roman"/>
          <w:b w:val="false"/>
          <w:i w:val="false"/>
          <w:color w:val="000000"/>
          <w:sz w:val="28"/>
        </w:rPr>
        <w:t>
      При этом, в случае удерживания 30 % (тридцать процентов) от суммы финансового обеспечения исполнения условий Договора в порядке, установленном Правилами, производится возврат 70 % (семьдесят процентов);</w:t>
      </w:r>
    </w:p>
    <w:bookmarkEnd w:id="75"/>
    <w:bookmarkStart w:name="z86" w:id="76"/>
    <w:p>
      <w:pPr>
        <w:spacing w:after="0"/>
        <w:ind w:left="0"/>
        <w:jc w:val="both"/>
      </w:pPr>
      <w:r>
        <w:rPr>
          <w:rFonts w:ascii="Times New Roman"/>
          <w:b w:val="false"/>
          <w:i w:val="false"/>
          <w:color w:val="000000"/>
          <w:sz w:val="28"/>
        </w:rPr>
        <w:t>
      6) незамедлительно уведомлять Продавца о реорганизации Покупателя (слиянии, присоединении, разделении, выделении, преобразовании);</w:t>
      </w:r>
    </w:p>
    <w:bookmarkEnd w:id="76"/>
    <w:bookmarkStart w:name="z87" w:id="77"/>
    <w:p>
      <w:pPr>
        <w:spacing w:after="0"/>
        <w:ind w:left="0"/>
        <w:jc w:val="both"/>
      </w:pPr>
      <w:r>
        <w:rPr>
          <w:rFonts w:ascii="Times New Roman"/>
          <w:b w:val="false"/>
          <w:i w:val="false"/>
          <w:color w:val="000000"/>
          <w:sz w:val="28"/>
        </w:rPr>
        <w:t>
      11. Продавец вправе:</w:t>
      </w:r>
    </w:p>
    <w:bookmarkEnd w:id="77"/>
    <w:bookmarkStart w:name="z88" w:id="78"/>
    <w:p>
      <w:pPr>
        <w:spacing w:after="0"/>
        <w:ind w:left="0"/>
        <w:jc w:val="both"/>
      </w:pPr>
      <w:r>
        <w:rPr>
          <w:rFonts w:ascii="Times New Roman"/>
          <w:b w:val="false"/>
          <w:i w:val="false"/>
          <w:color w:val="000000"/>
          <w:sz w:val="28"/>
        </w:rPr>
        <w:t>
      1) требовать от Покупателя исполнения условий настоящего Договора;</w:t>
      </w:r>
    </w:p>
    <w:bookmarkEnd w:id="78"/>
    <w:bookmarkStart w:name="z89" w:id="79"/>
    <w:p>
      <w:pPr>
        <w:spacing w:after="0"/>
        <w:ind w:left="0"/>
        <w:jc w:val="both"/>
      </w:pPr>
      <w:r>
        <w:rPr>
          <w:rFonts w:ascii="Times New Roman"/>
          <w:b w:val="false"/>
          <w:i w:val="false"/>
          <w:color w:val="000000"/>
          <w:sz w:val="28"/>
        </w:rPr>
        <w:t>
      2) осуществлять текущий или капитальный ремонт объекта по использованию ВИЭ, в том числе с заменой основного генерирующего оборудования, при условии, что суммарная установленная мощность генерирующего оборудования объекта по использованию ВИЭ, указанная в настоящем Договоре, не будет увеличена;</w:t>
      </w:r>
    </w:p>
    <w:bookmarkEnd w:id="79"/>
    <w:bookmarkStart w:name="z90" w:id="80"/>
    <w:p>
      <w:pPr>
        <w:spacing w:after="0"/>
        <w:ind w:left="0"/>
        <w:jc w:val="both"/>
      </w:pPr>
      <w:r>
        <w:rPr>
          <w:rFonts w:ascii="Times New Roman"/>
          <w:b w:val="false"/>
          <w:i w:val="false"/>
          <w:color w:val="000000"/>
          <w:sz w:val="28"/>
        </w:rPr>
        <w:t xml:space="preserve">
      3) уступать свои существующие и будущие права и требования к Покупателю, возникающие из настоящего Договора, с уведомлением Покупателя до заключения соответствующего договора уступки прав требования. При этом, уступка прав и требований предусмотренных настоящим подпунктом осуществляется после внесения уполномоченным органом, осуществляющим руководство и межотраслевую координацию в области поддержки использования возобновляемых источников энергии (далее – уполномоченный орган) соответствующих изменений в Перечень энергопроизводящих организаций, использующих ВИЭ, с предоставлением Стороной, принимающей права и требования по настоящему Договору, финансового обеспечения в соответствии с подпунктом 16) пункта 9 настоящего Договора, а также с заключением соответствующего соглашения между Покупателем, Продавцом и Стороной, принимающей права и требования по настоящему Договору; </w:t>
      </w:r>
    </w:p>
    <w:bookmarkEnd w:id="80"/>
    <w:bookmarkStart w:name="z91" w:id="81"/>
    <w:p>
      <w:pPr>
        <w:spacing w:after="0"/>
        <w:ind w:left="0"/>
        <w:jc w:val="both"/>
      </w:pPr>
      <w:r>
        <w:rPr>
          <w:rFonts w:ascii="Times New Roman"/>
          <w:b w:val="false"/>
          <w:i w:val="false"/>
          <w:color w:val="000000"/>
          <w:sz w:val="28"/>
        </w:rPr>
        <w:t>
      4) полностью уступать свои права и обязанности по настоящему Договору третьему лицу в случае отчуждения объекта по использованию ВИЭ этому же лицу. В этом случае права и обязанности по настоящему Договору переходят к третьему лицу одновременно с правами на объект по использованию ВИЭ.</w:t>
      </w:r>
    </w:p>
    <w:bookmarkEnd w:id="81"/>
    <w:bookmarkStart w:name="z92" w:id="82"/>
    <w:p>
      <w:pPr>
        <w:spacing w:after="0"/>
        <w:ind w:left="0"/>
        <w:jc w:val="both"/>
      </w:pPr>
      <w:r>
        <w:rPr>
          <w:rFonts w:ascii="Times New Roman"/>
          <w:b w:val="false"/>
          <w:i w:val="false"/>
          <w:color w:val="000000"/>
          <w:sz w:val="28"/>
        </w:rPr>
        <w:t>
      12. Покупатель вправе:</w:t>
      </w:r>
    </w:p>
    <w:bookmarkEnd w:id="82"/>
    <w:bookmarkStart w:name="z93" w:id="83"/>
    <w:p>
      <w:pPr>
        <w:spacing w:after="0"/>
        <w:ind w:left="0"/>
        <w:jc w:val="both"/>
      </w:pPr>
      <w:r>
        <w:rPr>
          <w:rFonts w:ascii="Times New Roman"/>
          <w:b w:val="false"/>
          <w:i w:val="false"/>
          <w:color w:val="000000"/>
          <w:sz w:val="28"/>
        </w:rPr>
        <w:t>
      1) требовать от Продавца исполнения условий настоящего Договора;</w:t>
      </w:r>
    </w:p>
    <w:bookmarkEnd w:id="83"/>
    <w:bookmarkStart w:name="z94" w:id="84"/>
    <w:p>
      <w:pPr>
        <w:spacing w:after="0"/>
        <w:ind w:left="0"/>
        <w:jc w:val="both"/>
      </w:pPr>
      <w:r>
        <w:rPr>
          <w:rFonts w:ascii="Times New Roman"/>
          <w:b w:val="false"/>
          <w:i w:val="false"/>
          <w:color w:val="000000"/>
          <w:sz w:val="28"/>
        </w:rPr>
        <w:t>
      2) удержать сумму переплаты из сумм, причитающихся Продавцу в будущих платежах, если по итогам урегулирования разногласий между Сторонами об объеме поставленной в месяце поставки электрической энергии будет выявлен факт выплаты Покупателем Продавцу излишней суммы;</w:t>
      </w:r>
    </w:p>
    <w:bookmarkEnd w:id="84"/>
    <w:bookmarkStart w:name="z95" w:id="85"/>
    <w:p>
      <w:pPr>
        <w:spacing w:after="0"/>
        <w:ind w:left="0"/>
        <w:jc w:val="both"/>
      </w:pPr>
      <w:r>
        <w:rPr>
          <w:rFonts w:ascii="Times New Roman"/>
          <w:b w:val="false"/>
          <w:i w:val="false"/>
          <w:color w:val="000000"/>
          <w:sz w:val="28"/>
        </w:rPr>
        <w:t>
      3) требовать исполнение иных обязанностей Продавца в соответствии с настоящим Договором и законодательством Республики Казахстан в области поддержки использования ВИЭ и электроэнергетики.</w:t>
      </w:r>
    </w:p>
    <w:bookmarkEnd w:id="85"/>
    <w:bookmarkStart w:name="z96" w:id="86"/>
    <w:p>
      <w:pPr>
        <w:spacing w:after="0"/>
        <w:ind w:left="0"/>
        <w:jc w:val="left"/>
      </w:pPr>
      <w:r>
        <w:rPr>
          <w:rFonts w:ascii="Times New Roman"/>
          <w:b/>
          <w:i w:val="false"/>
          <w:color w:val="000000"/>
        </w:rPr>
        <w:t xml:space="preserve"> 5. Ответственность Сторон</w:t>
      </w:r>
    </w:p>
    <w:bookmarkEnd w:id="86"/>
    <w:bookmarkStart w:name="z97" w:id="87"/>
    <w:p>
      <w:pPr>
        <w:spacing w:after="0"/>
        <w:ind w:left="0"/>
        <w:jc w:val="both"/>
      </w:pPr>
      <w:r>
        <w:rPr>
          <w:rFonts w:ascii="Times New Roman"/>
          <w:b w:val="false"/>
          <w:i w:val="false"/>
          <w:color w:val="000000"/>
          <w:sz w:val="28"/>
        </w:rPr>
        <w:t xml:space="preserve">
      13. В случае нарушения Продавцом сроков предоставления копии уведомления о начале строительно-монтажных работ объекта по использованию ВИЭ в соответствии с подпунктом 12) пункта 9 настоящего Договора более чем на 6 месяцев, Покупатель удерживает 30 % (тридцать процентов) от суммы финансового обеспечения исполнения условий Договора в порядке, установленном Правилами, с соответствующим письменным уведомлением Продавца. </w:t>
      </w:r>
    </w:p>
    <w:bookmarkEnd w:id="87"/>
    <w:bookmarkStart w:name="z98" w:id="88"/>
    <w:p>
      <w:pPr>
        <w:spacing w:after="0"/>
        <w:ind w:left="0"/>
        <w:jc w:val="both"/>
      </w:pPr>
      <w:r>
        <w:rPr>
          <w:rFonts w:ascii="Times New Roman"/>
          <w:b w:val="false"/>
          <w:i w:val="false"/>
          <w:color w:val="000000"/>
          <w:sz w:val="28"/>
        </w:rPr>
        <w:t xml:space="preserve">
      14. Покупатель удерживает финансовое обеспечение исполнения условий Договора в порядке, установленном Правилами, с соответствующим письменным уведомлением Продавца в следующих случаях: </w:t>
      </w:r>
    </w:p>
    <w:bookmarkEnd w:id="88"/>
    <w:bookmarkStart w:name="z99" w:id="89"/>
    <w:p>
      <w:pPr>
        <w:spacing w:after="0"/>
        <w:ind w:left="0"/>
        <w:jc w:val="both"/>
      </w:pPr>
      <w:r>
        <w:rPr>
          <w:rFonts w:ascii="Times New Roman"/>
          <w:b w:val="false"/>
          <w:i w:val="false"/>
          <w:color w:val="000000"/>
          <w:sz w:val="28"/>
        </w:rPr>
        <w:t>
      - нарушения Продавцом сроков предоставления копии акта приемки объекта в эксплуатацию по использованию ВИЭ в соответствии с частью первой подпункта 13) пункта 9 настоящего Договора в размере 100% (сто процентов) от суммы финансового обеспечения исполнения условий Договора в порядке, установленном Правилами, с соответствующим письменным уведомлением Продавца. При этом в случае удержания части финансового обеспечения исполнения условий Договора в соответствии с пунктом 13 настоящего Договора удерживает 70% (семьдесят процентов) суммы финансового обеспечения исполнения условий Договора в порядке, установленном Правилами;</w:t>
      </w:r>
    </w:p>
    <w:bookmarkEnd w:id="89"/>
    <w:bookmarkStart w:name="z100" w:id="90"/>
    <w:p>
      <w:pPr>
        <w:spacing w:after="0"/>
        <w:ind w:left="0"/>
        <w:jc w:val="both"/>
      </w:pPr>
      <w:r>
        <w:rPr>
          <w:rFonts w:ascii="Times New Roman"/>
          <w:b w:val="false"/>
          <w:i w:val="false"/>
          <w:color w:val="000000"/>
          <w:sz w:val="28"/>
        </w:rPr>
        <w:t>
      - продления срока, предусмотренного частью второй подпункта 13) пункта 9 настоящего Договора в размере 100% (сто процентов) от суммы финансового обеспечения исполнения условий Договора в порядке, установленном Правилами, с соответствующим письменным уведомлением Продавца. При этом в случае удержания части финансового обеспечения исполнения условий Договора в соответствии с пунктом 13 настоящего Договора удерживает 70% (семьдесят процентов) суммы финансового обеспечения исполнения условий Договора в порядке, установленном Правилами;</w:t>
      </w:r>
    </w:p>
    <w:bookmarkEnd w:id="90"/>
    <w:bookmarkStart w:name="z101" w:id="91"/>
    <w:p>
      <w:pPr>
        <w:spacing w:after="0"/>
        <w:ind w:left="0"/>
        <w:jc w:val="both"/>
      </w:pPr>
      <w:r>
        <w:rPr>
          <w:rFonts w:ascii="Times New Roman"/>
          <w:b w:val="false"/>
          <w:i w:val="false"/>
          <w:color w:val="000000"/>
          <w:sz w:val="28"/>
        </w:rPr>
        <w:t>
      - наступления случая, указанного в пункте 33 настоящего Договора в размере 100% (сто процентов) от суммы финансового обеспечения исполнения условий Договора в порядке, установленном Правилами, с соответствующим письменным уведомлением Продавца. При этом в случае удержания части финансового обеспечения исполнения условий Договора в соответствии с пунктом 13 настоящего Договора удерживает 70% (семьдесят процентов) суммы финансового обеспечения исполнения условий Договора в порядке, установленном Правилами;</w:t>
      </w:r>
    </w:p>
    <w:bookmarkEnd w:id="91"/>
    <w:bookmarkStart w:name="z102" w:id="92"/>
    <w:p>
      <w:pPr>
        <w:spacing w:after="0"/>
        <w:ind w:left="0"/>
        <w:jc w:val="both"/>
      </w:pPr>
      <w:r>
        <w:rPr>
          <w:rFonts w:ascii="Times New Roman"/>
          <w:b w:val="false"/>
          <w:i w:val="false"/>
          <w:color w:val="000000"/>
          <w:sz w:val="28"/>
        </w:rPr>
        <w:t>
      - отказа Продавца от исполнений условий настоящего Договора в части предоставления документов в сроки предусмотренные подпунктом 13) пункта 9 Договора в порядке, установленном Правилами.</w:t>
      </w:r>
    </w:p>
    <w:bookmarkEnd w:id="92"/>
    <w:bookmarkStart w:name="z103" w:id="93"/>
    <w:p>
      <w:pPr>
        <w:spacing w:after="0"/>
        <w:ind w:left="0"/>
        <w:jc w:val="both"/>
      </w:pPr>
      <w:r>
        <w:rPr>
          <w:rFonts w:ascii="Times New Roman"/>
          <w:b w:val="false"/>
          <w:i w:val="false"/>
          <w:color w:val="000000"/>
          <w:sz w:val="28"/>
        </w:rPr>
        <w:t>
      15. За просрочку платежей, предусмотренных пунктом 8 настоящего Договора, Покупатель по требованию Продавца уплачивает ему неустойку в размере 0,1% (ноль целых одна десятая процента) от просроченной суммы за каждый календарный день просрочки, но не более 10% (десять процентов) от просроченной суммы.</w:t>
      </w:r>
    </w:p>
    <w:bookmarkEnd w:id="93"/>
    <w:bookmarkStart w:name="z104" w:id="94"/>
    <w:p>
      <w:pPr>
        <w:spacing w:after="0"/>
        <w:ind w:left="0"/>
        <w:jc w:val="both"/>
      </w:pPr>
      <w:r>
        <w:rPr>
          <w:rFonts w:ascii="Times New Roman"/>
          <w:b w:val="false"/>
          <w:i w:val="false"/>
          <w:color w:val="000000"/>
          <w:sz w:val="28"/>
        </w:rPr>
        <w:t>
      16. За нарушение обязательств, предусмотренных настоящим Договором, Стороны несут ответственность в соответствии с законодательством Республики Казахстан и условиями настоящего Договора.</w:t>
      </w:r>
    </w:p>
    <w:bookmarkEnd w:id="94"/>
    <w:bookmarkStart w:name="z105" w:id="95"/>
    <w:p>
      <w:pPr>
        <w:spacing w:after="0"/>
        <w:ind w:left="0"/>
        <w:jc w:val="both"/>
      </w:pPr>
      <w:r>
        <w:rPr>
          <w:rFonts w:ascii="Times New Roman"/>
          <w:b w:val="false"/>
          <w:i w:val="false"/>
          <w:color w:val="000000"/>
          <w:sz w:val="28"/>
        </w:rPr>
        <w:t>
      17. Условия настоящего Договора могут быть изменены только по взаимному согласию Сторон и оформлены в письменной форме.</w:t>
      </w:r>
    </w:p>
    <w:bookmarkEnd w:id="95"/>
    <w:bookmarkStart w:name="z106" w:id="96"/>
    <w:p>
      <w:pPr>
        <w:spacing w:after="0"/>
        <w:ind w:left="0"/>
        <w:jc w:val="both"/>
      </w:pPr>
      <w:r>
        <w:rPr>
          <w:rFonts w:ascii="Times New Roman"/>
          <w:b w:val="false"/>
          <w:i w:val="false"/>
          <w:color w:val="000000"/>
          <w:sz w:val="28"/>
        </w:rPr>
        <w:t>
      18. Покупатель не несет ответственности за отклонение фактического значения коэффициента использования установленной мощности от прогнозного, а также за действия третьих лиц включая, но не ограничиваясь, связанных с диспетчеризацией, передачей и распределением электрической энергии.</w:t>
      </w:r>
    </w:p>
    <w:bookmarkEnd w:id="96"/>
    <w:bookmarkStart w:name="z107" w:id="97"/>
    <w:p>
      <w:pPr>
        <w:spacing w:after="0"/>
        <w:ind w:left="0"/>
        <w:jc w:val="left"/>
      </w:pPr>
      <w:r>
        <w:rPr>
          <w:rFonts w:ascii="Times New Roman"/>
          <w:b/>
          <w:i w:val="false"/>
          <w:color w:val="000000"/>
        </w:rPr>
        <w:t xml:space="preserve"> 6. Форс-мажорные обстоятельства</w:t>
      </w:r>
    </w:p>
    <w:bookmarkEnd w:id="97"/>
    <w:bookmarkStart w:name="z108" w:id="98"/>
    <w:p>
      <w:pPr>
        <w:spacing w:after="0"/>
        <w:ind w:left="0"/>
        <w:jc w:val="both"/>
      </w:pPr>
      <w:r>
        <w:rPr>
          <w:rFonts w:ascii="Times New Roman"/>
          <w:b w:val="false"/>
          <w:i w:val="false"/>
          <w:color w:val="000000"/>
          <w:sz w:val="28"/>
        </w:rPr>
        <w:t>
      19. Стороны не несут ответственность за неисполнение и (или) ненадлежащее исполнение условий настоящего Договора, если оно явилось результатом форс-мажорных обстоятельств.</w:t>
      </w:r>
    </w:p>
    <w:bookmarkEnd w:id="98"/>
    <w:bookmarkStart w:name="z109" w:id="99"/>
    <w:p>
      <w:pPr>
        <w:spacing w:after="0"/>
        <w:ind w:left="0"/>
        <w:jc w:val="both"/>
      </w:pPr>
      <w:r>
        <w:rPr>
          <w:rFonts w:ascii="Times New Roman"/>
          <w:b w:val="false"/>
          <w:i w:val="false"/>
          <w:color w:val="000000"/>
          <w:sz w:val="28"/>
        </w:rPr>
        <w:t>
      20. Форс-мажорным обстоятельством признается событие, препятствующее исполнению настоящего Договора, неподвластное контролю Сторон, не связанное с их просчетом или небрежностью и имеющее непредвиденный характер.</w:t>
      </w:r>
    </w:p>
    <w:bookmarkEnd w:id="99"/>
    <w:bookmarkStart w:name="z110" w:id="100"/>
    <w:p>
      <w:pPr>
        <w:spacing w:after="0"/>
        <w:ind w:left="0"/>
        <w:jc w:val="both"/>
      </w:pPr>
      <w:r>
        <w:rPr>
          <w:rFonts w:ascii="Times New Roman"/>
          <w:b w:val="false"/>
          <w:i w:val="false"/>
          <w:color w:val="000000"/>
          <w:sz w:val="28"/>
        </w:rPr>
        <w:t>
      21. Отсутствие достаточного количества денег у Покупателя по какой-либо причине не является форс-мажорным обстоятельством и не освобождает Покупателя от ответственности за просрочку платежей.</w:t>
      </w:r>
    </w:p>
    <w:bookmarkEnd w:id="100"/>
    <w:bookmarkStart w:name="z111" w:id="101"/>
    <w:p>
      <w:pPr>
        <w:spacing w:after="0"/>
        <w:ind w:left="0"/>
        <w:jc w:val="both"/>
      </w:pPr>
      <w:r>
        <w:rPr>
          <w:rFonts w:ascii="Times New Roman"/>
          <w:b w:val="false"/>
          <w:i w:val="false"/>
          <w:color w:val="000000"/>
          <w:sz w:val="28"/>
        </w:rPr>
        <w:t>
      22. Сторона, подвергшаяся действию форс-мажорных обстоятельств, обязана известить об этом другую Сторону в течение десяти календарных дней с момента их возникновения с указанием характера, причин возникновения форс-мажорных обстоятельств и предполагаемой их продолжительности с представлением подтверждающих документов.</w:t>
      </w:r>
    </w:p>
    <w:bookmarkEnd w:id="101"/>
    <w:bookmarkStart w:name="z112" w:id="102"/>
    <w:p>
      <w:pPr>
        <w:spacing w:after="0"/>
        <w:ind w:left="0"/>
        <w:jc w:val="left"/>
      </w:pPr>
      <w:r>
        <w:rPr>
          <w:rFonts w:ascii="Times New Roman"/>
          <w:b/>
          <w:i w:val="false"/>
          <w:color w:val="000000"/>
        </w:rPr>
        <w:t xml:space="preserve"> 7. Противодействие коррупции (антикоррупционная оговорка)</w:t>
      </w:r>
    </w:p>
    <w:bookmarkEnd w:id="102"/>
    <w:bookmarkStart w:name="z113" w:id="103"/>
    <w:p>
      <w:pPr>
        <w:spacing w:after="0"/>
        <w:ind w:left="0"/>
        <w:jc w:val="both"/>
      </w:pPr>
      <w:r>
        <w:rPr>
          <w:rFonts w:ascii="Times New Roman"/>
          <w:b w:val="false"/>
          <w:i w:val="false"/>
          <w:color w:val="000000"/>
          <w:sz w:val="28"/>
        </w:rPr>
        <w:t>
      23. Стороны принимают на себя ответственность по сотрудничеству в деле предупреждения и борьбы с коррупцией в ходе исполнения Сторонами своих обязательств по настоящему Договору.</w:t>
      </w:r>
    </w:p>
    <w:bookmarkEnd w:id="103"/>
    <w:bookmarkStart w:name="z114" w:id="104"/>
    <w:p>
      <w:pPr>
        <w:spacing w:after="0"/>
        <w:ind w:left="0"/>
        <w:jc w:val="both"/>
      </w:pPr>
      <w:r>
        <w:rPr>
          <w:rFonts w:ascii="Times New Roman"/>
          <w:b w:val="false"/>
          <w:i w:val="false"/>
          <w:color w:val="000000"/>
          <w:sz w:val="28"/>
        </w:rPr>
        <w:t>
      24. При исполнении своих обязательств по настоящему Договору, Стороны, в том числе их аффилированные лица, работники или посредники, обязуются:</w:t>
      </w:r>
    </w:p>
    <w:bookmarkEnd w:id="104"/>
    <w:bookmarkStart w:name="z115" w:id="105"/>
    <w:p>
      <w:pPr>
        <w:spacing w:after="0"/>
        <w:ind w:left="0"/>
        <w:jc w:val="both"/>
      </w:pPr>
      <w:r>
        <w:rPr>
          <w:rFonts w:ascii="Times New Roman"/>
          <w:b w:val="false"/>
          <w:i w:val="false"/>
          <w:color w:val="000000"/>
          <w:sz w:val="28"/>
        </w:rPr>
        <w:t>
      1) не выплачивать, не предлагать выплатить и не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личной выгоды по предмету настоящего Договора;</w:t>
      </w:r>
    </w:p>
    <w:bookmarkEnd w:id="105"/>
    <w:bookmarkStart w:name="z116" w:id="106"/>
    <w:p>
      <w:pPr>
        <w:spacing w:after="0"/>
        <w:ind w:left="0"/>
        <w:jc w:val="both"/>
      </w:pPr>
      <w:r>
        <w:rPr>
          <w:rFonts w:ascii="Times New Roman"/>
          <w:b w:val="false"/>
          <w:i w:val="false"/>
          <w:color w:val="000000"/>
          <w:sz w:val="28"/>
        </w:rPr>
        <w:t>
      2) не совершать правонарушений, создающих условия для коррупции, а равно коррупционных правонарушений, связанных с противоправным получением благ и преимуществ;</w:t>
      </w:r>
    </w:p>
    <w:bookmarkEnd w:id="106"/>
    <w:bookmarkStart w:name="z117" w:id="107"/>
    <w:p>
      <w:pPr>
        <w:spacing w:after="0"/>
        <w:ind w:left="0"/>
        <w:jc w:val="both"/>
      </w:pPr>
      <w:r>
        <w:rPr>
          <w:rFonts w:ascii="Times New Roman"/>
          <w:b w:val="false"/>
          <w:i w:val="false"/>
          <w:color w:val="000000"/>
          <w:sz w:val="28"/>
        </w:rPr>
        <w:t>
      3) принимать меры, вытекающие из их полномочий и обязанностей, и незамедлительно сообщать сведения обо всех случаях выявления коррупционных правонарушений в соответствии с законодательством Республики Казахстан о противодействии коррупции.</w:t>
      </w:r>
    </w:p>
    <w:bookmarkEnd w:id="107"/>
    <w:bookmarkStart w:name="z118" w:id="108"/>
    <w:p>
      <w:pPr>
        <w:spacing w:after="0"/>
        <w:ind w:left="0"/>
        <w:jc w:val="both"/>
      </w:pPr>
      <w:r>
        <w:rPr>
          <w:rFonts w:ascii="Times New Roman"/>
          <w:b w:val="false"/>
          <w:i w:val="false"/>
          <w:color w:val="000000"/>
          <w:sz w:val="28"/>
        </w:rPr>
        <w:t>
      25.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108"/>
    <w:bookmarkStart w:name="z119" w:id="109"/>
    <w:p>
      <w:pPr>
        <w:spacing w:after="0"/>
        <w:ind w:left="0"/>
        <w:jc w:val="left"/>
      </w:pPr>
      <w:r>
        <w:rPr>
          <w:rFonts w:ascii="Times New Roman"/>
          <w:b/>
          <w:i w:val="false"/>
          <w:color w:val="000000"/>
        </w:rPr>
        <w:t xml:space="preserve"> 8. Действия Сторон при привлечении Продавцом займа в финансовых организациях для строительства объекта по использованию ВИЭ</w:t>
      </w:r>
    </w:p>
    <w:bookmarkEnd w:id="109"/>
    <w:bookmarkStart w:name="z120" w:id="110"/>
    <w:p>
      <w:pPr>
        <w:spacing w:after="0"/>
        <w:ind w:left="0"/>
        <w:jc w:val="both"/>
      </w:pPr>
      <w:r>
        <w:rPr>
          <w:rFonts w:ascii="Times New Roman"/>
          <w:b w:val="false"/>
          <w:i w:val="false"/>
          <w:color w:val="000000"/>
          <w:sz w:val="28"/>
        </w:rPr>
        <w:t>
      26. В случае если Продавец привлекает финансирование на строительство объекта по использованию ВИЭ в финансовых организациях под залог денежных поступлений по настоящему Договору, Продавец направляет Покупателю соответствующее уведомление о залоге денежных поступлений с указанием срока действия данного уведомления.</w:t>
      </w:r>
    </w:p>
    <w:bookmarkEnd w:id="110"/>
    <w:bookmarkStart w:name="z121" w:id="111"/>
    <w:p>
      <w:pPr>
        <w:spacing w:after="0"/>
        <w:ind w:left="0"/>
        <w:jc w:val="both"/>
      </w:pPr>
      <w:r>
        <w:rPr>
          <w:rFonts w:ascii="Times New Roman"/>
          <w:b w:val="false"/>
          <w:i w:val="false"/>
          <w:color w:val="000000"/>
          <w:sz w:val="28"/>
        </w:rPr>
        <w:t>
      27. Предоставление Продавцом Покупателю уведомления о залоге денежных поступлений, выражает безотзывное и безусловное согласие Продавца на осуществление Покупателем следующих действий в отношении настоящего Договора:</w:t>
      </w:r>
    </w:p>
    <w:bookmarkEnd w:id="111"/>
    <w:bookmarkStart w:name="z122" w:id="112"/>
    <w:p>
      <w:pPr>
        <w:spacing w:after="0"/>
        <w:ind w:left="0"/>
        <w:jc w:val="both"/>
      </w:pPr>
      <w:r>
        <w:rPr>
          <w:rFonts w:ascii="Times New Roman"/>
          <w:b w:val="false"/>
          <w:i w:val="false"/>
          <w:color w:val="000000"/>
          <w:sz w:val="28"/>
        </w:rPr>
        <w:t>
      1) осуществление Покупателем платежей, причитающихся Продавцу, в пользу финансовой организации, при получении от нее соответствующего требования. Каждый платеж в пользу финансовой организации считается надлежащим исполнением денежного обязательства Покупателя перед Продавцом по настоящему Договору;</w:t>
      </w:r>
    </w:p>
    <w:bookmarkEnd w:id="112"/>
    <w:bookmarkStart w:name="z123" w:id="113"/>
    <w:p>
      <w:pPr>
        <w:spacing w:after="0"/>
        <w:ind w:left="0"/>
        <w:jc w:val="both"/>
      </w:pPr>
      <w:r>
        <w:rPr>
          <w:rFonts w:ascii="Times New Roman"/>
          <w:b w:val="false"/>
          <w:i w:val="false"/>
          <w:color w:val="000000"/>
          <w:sz w:val="28"/>
        </w:rPr>
        <w:t xml:space="preserve">
      2) осуществление замены Продавца при поступлении Покупателю требования от финансовой организации, о необходимости такой замены. Осуществление замены Продавца по требованию финансовой организации осуществляется после внесения соответствующих изменений уполномоченным органом в Перечень энергопроизводящих организаций, использующих возобновляемые источники энергии в соответствии с </w:t>
      </w:r>
      <w:r>
        <w:rPr>
          <w:rFonts w:ascii="Times New Roman"/>
          <w:b w:val="false"/>
          <w:i w:val="false"/>
          <w:color w:val="000000"/>
          <w:sz w:val="28"/>
        </w:rPr>
        <w:t>подпунктом 10-3)</w:t>
      </w:r>
      <w:r>
        <w:rPr>
          <w:rFonts w:ascii="Times New Roman"/>
          <w:b w:val="false"/>
          <w:i w:val="false"/>
          <w:color w:val="000000"/>
          <w:sz w:val="28"/>
        </w:rPr>
        <w:t xml:space="preserve"> статьи 6 Закона о ВИЭ; </w:t>
      </w:r>
    </w:p>
    <w:bookmarkEnd w:id="113"/>
    <w:bookmarkStart w:name="z124" w:id="114"/>
    <w:p>
      <w:pPr>
        <w:spacing w:after="0"/>
        <w:ind w:left="0"/>
        <w:jc w:val="both"/>
      </w:pPr>
      <w:r>
        <w:rPr>
          <w:rFonts w:ascii="Times New Roman"/>
          <w:b w:val="false"/>
          <w:i w:val="false"/>
          <w:color w:val="000000"/>
          <w:sz w:val="28"/>
        </w:rPr>
        <w:t>
      3) предоставление Покупателем информации в финансовую организацию о случаях неисполнения обязательств Продавцом перед Покупателем по настоящему Договору, которые могут привести к прекращению или приостановлению его действия.</w:t>
      </w:r>
    </w:p>
    <w:bookmarkEnd w:id="114"/>
    <w:bookmarkStart w:name="z125" w:id="115"/>
    <w:p>
      <w:pPr>
        <w:spacing w:after="0"/>
        <w:ind w:left="0"/>
        <w:jc w:val="left"/>
      </w:pPr>
      <w:r>
        <w:rPr>
          <w:rFonts w:ascii="Times New Roman"/>
          <w:b/>
          <w:i w:val="false"/>
          <w:color w:val="000000"/>
        </w:rPr>
        <w:t xml:space="preserve"> 9. Разрешение споров</w:t>
      </w:r>
    </w:p>
    <w:bookmarkEnd w:id="115"/>
    <w:bookmarkStart w:name="z126" w:id="116"/>
    <w:p>
      <w:pPr>
        <w:spacing w:after="0"/>
        <w:ind w:left="0"/>
        <w:jc w:val="both"/>
      </w:pPr>
      <w:r>
        <w:rPr>
          <w:rFonts w:ascii="Times New Roman"/>
          <w:b w:val="false"/>
          <w:i w:val="false"/>
          <w:color w:val="000000"/>
          <w:sz w:val="28"/>
        </w:rPr>
        <w:t>
      28. Споры, вытекающие из настоящего Договора, подлежат разрешению в соответствии с законодательством Республики Казахстан.</w:t>
      </w:r>
    </w:p>
    <w:bookmarkEnd w:id="116"/>
    <w:bookmarkStart w:name="z127" w:id="117"/>
    <w:p>
      <w:pPr>
        <w:spacing w:after="0"/>
        <w:ind w:left="0"/>
        <w:jc w:val="both"/>
      </w:pPr>
      <w:r>
        <w:rPr>
          <w:rFonts w:ascii="Times New Roman"/>
          <w:b w:val="false"/>
          <w:i w:val="false"/>
          <w:color w:val="000000"/>
          <w:sz w:val="28"/>
        </w:rPr>
        <w:t>
      29. Стороны должны стараться разрешить споры по настоящему Договору путем прямых переговоров.</w:t>
      </w:r>
    </w:p>
    <w:bookmarkEnd w:id="117"/>
    <w:bookmarkStart w:name="z128" w:id="118"/>
    <w:p>
      <w:pPr>
        <w:spacing w:after="0"/>
        <w:ind w:left="0"/>
        <w:jc w:val="both"/>
      </w:pPr>
      <w:r>
        <w:rPr>
          <w:rFonts w:ascii="Times New Roman"/>
          <w:b w:val="false"/>
          <w:i w:val="false"/>
          <w:color w:val="000000"/>
          <w:sz w:val="28"/>
        </w:rPr>
        <w:t>
      30. Каждая из Сторон имеет право обратиться в суд для решения спора, связанного с заключением, действительностью, исполнением, изменением, приостановлением и расторжением настоящего Договора, а также решения иных споров по настоящему Договору.</w:t>
      </w:r>
    </w:p>
    <w:bookmarkEnd w:id="118"/>
    <w:bookmarkStart w:name="z129" w:id="119"/>
    <w:p>
      <w:pPr>
        <w:spacing w:after="0"/>
        <w:ind w:left="0"/>
        <w:jc w:val="both"/>
      </w:pPr>
      <w:r>
        <w:rPr>
          <w:rFonts w:ascii="Times New Roman"/>
          <w:b w:val="false"/>
          <w:i w:val="false"/>
          <w:color w:val="000000"/>
          <w:sz w:val="28"/>
        </w:rPr>
        <w:t>
      31. Все споры, связанные с заключением, действительностью, исполнением, изменением, приостановлением, и расторжением настоящего Договора, а также иным образом связанные с настоящим Договором, подлежат рассмотрению в государственном суде по месту нахождения Покупателя, за исключением случаев, когда истец принимает решение рассматривать споры в Международном арбитражном центре Международного финансового центра "Астана" согласно Правил.</w:t>
      </w:r>
    </w:p>
    <w:bookmarkEnd w:id="119"/>
    <w:bookmarkStart w:name="z130" w:id="120"/>
    <w:p>
      <w:pPr>
        <w:spacing w:after="0"/>
        <w:ind w:left="0"/>
        <w:jc w:val="left"/>
      </w:pPr>
      <w:r>
        <w:rPr>
          <w:rFonts w:ascii="Times New Roman"/>
          <w:b/>
          <w:i w:val="false"/>
          <w:color w:val="000000"/>
        </w:rPr>
        <w:t xml:space="preserve"> 10. Срок действия Договора и аукционной цены</w:t>
      </w:r>
    </w:p>
    <w:bookmarkEnd w:id="120"/>
    <w:bookmarkStart w:name="z131" w:id="121"/>
    <w:p>
      <w:pPr>
        <w:spacing w:after="0"/>
        <w:ind w:left="0"/>
        <w:jc w:val="both"/>
      </w:pPr>
      <w:r>
        <w:rPr>
          <w:rFonts w:ascii="Times New Roman"/>
          <w:b w:val="false"/>
          <w:i w:val="false"/>
          <w:color w:val="000000"/>
          <w:sz w:val="28"/>
        </w:rPr>
        <w:t>
      32. Настоящий Договор вступает в силу с даты подписания его Сторонами.</w:t>
      </w:r>
    </w:p>
    <w:bookmarkEnd w:id="121"/>
    <w:bookmarkStart w:name="z132" w:id="122"/>
    <w:p>
      <w:pPr>
        <w:spacing w:after="0"/>
        <w:ind w:left="0"/>
        <w:jc w:val="both"/>
      </w:pPr>
      <w:r>
        <w:rPr>
          <w:rFonts w:ascii="Times New Roman"/>
          <w:b w:val="false"/>
          <w:i w:val="false"/>
          <w:color w:val="000000"/>
          <w:sz w:val="28"/>
        </w:rPr>
        <w:t>
      33. Настоящий Договор и аукционная цена, указанная в нем, прекращают свое действие по истечении двадцати лет начиная с даты начала комплексного испытания электроустановок объекта по использованию ВИЭ, при котором осуществлен отпуск электрической энергии в единую электроэнергетическую систему Республики Казахстан, либо с даты окончания срока, предусмотренного частью первой подпункта 13) пункта 9 настоящего Договора в зависимости от того, что наступит ранее.</w:t>
      </w:r>
    </w:p>
    <w:bookmarkEnd w:id="122"/>
    <w:bookmarkStart w:name="z133" w:id="123"/>
    <w:p>
      <w:pPr>
        <w:spacing w:after="0"/>
        <w:ind w:left="0"/>
        <w:jc w:val="left"/>
      </w:pPr>
      <w:r>
        <w:rPr>
          <w:rFonts w:ascii="Times New Roman"/>
          <w:b/>
          <w:i w:val="false"/>
          <w:color w:val="000000"/>
        </w:rPr>
        <w:t xml:space="preserve"> 11. Заключительные положения</w:t>
      </w:r>
    </w:p>
    <w:bookmarkEnd w:id="123"/>
    <w:bookmarkStart w:name="z134" w:id="124"/>
    <w:p>
      <w:pPr>
        <w:spacing w:after="0"/>
        <w:ind w:left="0"/>
        <w:jc w:val="both"/>
      </w:pPr>
      <w:r>
        <w:rPr>
          <w:rFonts w:ascii="Times New Roman"/>
          <w:b w:val="false"/>
          <w:i w:val="false"/>
          <w:color w:val="000000"/>
          <w:sz w:val="28"/>
        </w:rPr>
        <w:t>
      34. Настоящий Договор прекращает свое действие в случаях:</w:t>
      </w:r>
    </w:p>
    <w:bookmarkEnd w:id="124"/>
    <w:bookmarkStart w:name="z135" w:id="125"/>
    <w:p>
      <w:pPr>
        <w:spacing w:after="0"/>
        <w:ind w:left="0"/>
        <w:jc w:val="both"/>
      </w:pPr>
      <w:r>
        <w:rPr>
          <w:rFonts w:ascii="Times New Roman"/>
          <w:b w:val="false"/>
          <w:i w:val="false"/>
          <w:color w:val="000000"/>
          <w:sz w:val="28"/>
        </w:rPr>
        <w:t>
      1) нарушения Продавцом срока ввода в эксплуатацию объекта по использованию ВИЭ, предусмотренного подпунктом 13) пункта 9 настоящего Договора;</w:t>
      </w:r>
    </w:p>
    <w:bookmarkEnd w:id="125"/>
    <w:bookmarkStart w:name="z136" w:id="126"/>
    <w:p>
      <w:pPr>
        <w:spacing w:after="0"/>
        <w:ind w:left="0"/>
        <w:jc w:val="both"/>
      </w:pPr>
      <w:r>
        <w:rPr>
          <w:rFonts w:ascii="Times New Roman"/>
          <w:b w:val="false"/>
          <w:i w:val="false"/>
          <w:color w:val="000000"/>
          <w:sz w:val="28"/>
        </w:rPr>
        <w:t>
      2) нарушения Продавцом срока предоставления финансового обеспечения исполнения условий настоящего Договора в соответствии с Правилами.</w:t>
      </w:r>
    </w:p>
    <w:bookmarkEnd w:id="126"/>
    <w:bookmarkStart w:name="z137" w:id="127"/>
    <w:p>
      <w:pPr>
        <w:spacing w:after="0"/>
        <w:ind w:left="0"/>
        <w:jc w:val="both"/>
      </w:pPr>
      <w:r>
        <w:rPr>
          <w:rFonts w:ascii="Times New Roman"/>
          <w:b w:val="false"/>
          <w:i w:val="false"/>
          <w:color w:val="000000"/>
          <w:sz w:val="28"/>
        </w:rPr>
        <w:t>
      35. Все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w:t>
      </w:r>
    </w:p>
    <w:bookmarkEnd w:id="127"/>
    <w:bookmarkStart w:name="z138" w:id="128"/>
    <w:p>
      <w:pPr>
        <w:spacing w:after="0"/>
        <w:ind w:left="0"/>
        <w:jc w:val="both"/>
      </w:pPr>
      <w:r>
        <w:rPr>
          <w:rFonts w:ascii="Times New Roman"/>
          <w:b w:val="false"/>
          <w:i w:val="false"/>
          <w:color w:val="000000"/>
          <w:sz w:val="28"/>
        </w:rPr>
        <w:t>
      36. В случае расторжения настоящего Договора по инициативе Продавца ранее срока указанного в подпункте 13) пункта 9 настоящего Договора, Продавец обязан направить Покупателю письменное уведомление о расторжении Договора за 30 (тридцать) календарных дней до предполагаемой даты расторжения Договора, при соблюдении пятого абзаца пункта 14 настоящего Договора, после чего Договор считается расторгнутым.</w:t>
      </w:r>
    </w:p>
    <w:bookmarkEnd w:id="128"/>
    <w:bookmarkStart w:name="z139" w:id="129"/>
    <w:p>
      <w:pPr>
        <w:spacing w:after="0"/>
        <w:ind w:left="0"/>
        <w:jc w:val="both"/>
      </w:pPr>
      <w:r>
        <w:rPr>
          <w:rFonts w:ascii="Times New Roman"/>
          <w:b w:val="false"/>
          <w:i w:val="false"/>
          <w:color w:val="000000"/>
          <w:sz w:val="28"/>
        </w:rPr>
        <w:t>
      37. Вся переписка между Сторонами должна осуществляться в письменном виде путем направления писем в электронном и/или на бумажном носителе.</w:t>
      </w:r>
    </w:p>
    <w:bookmarkEnd w:id="129"/>
    <w:bookmarkStart w:name="z140" w:id="130"/>
    <w:p>
      <w:pPr>
        <w:spacing w:after="0"/>
        <w:ind w:left="0"/>
        <w:jc w:val="both"/>
      </w:pPr>
      <w:r>
        <w:rPr>
          <w:rFonts w:ascii="Times New Roman"/>
          <w:b w:val="false"/>
          <w:i w:val="false"/>
          <w:color w:val="000000"/>
          <w:sz w:val="28"/>
        </w:rPr>
        <w:t>
      38. Настоящий Договор составляется на казахском и русском языках в двух экземплярах на бумажном носителе, имеющих одинаковую юридическую силу, либо в электронном виде.</w:t>
      </w:r>
    </w:p>
    <w:bookmarkEnd w:id="130"/>
    <w:bookmarkStart w:name="z141" w:id="131"/>
    <w:p>
      <w:pPr>
        <w:spacing w:after="0"/>
        <w:ind w:left="0"/>
        <w:jc w:val="both"/>
      </w:pPr>
      <w:r>
        <w:rPr>
          <w:rFonts w:ascii="Times New Roman"/>
          <w:b w:val="false"/>
          <w:i w:val="false"/>
          <w:color w:val="000000"/>
          <w:sz w:val="28"/>
        </w:rPr>
        <w:t>
      39. Договор заключен в городе Астана, подписан обеими Сторонами и зарегистрирован Покупателем в Реестре заключенных договоров "___" ________ 20 ____ года № ____.</w:t>
      </w:r>
    </w:p>
    <w:bookmarkEnd w:id="131"/>
    <w:bookmarkStart w:name="z142" w:id="132"/>
    <w:p>
      <w:pPr>
        <w:spacing w:after="0"/>
        <w:ind w:left="0"/>
        <w:jc w:val="left"/>
      </w:pPr>
      <w:r>
        <w:rPr>
          <w:rFonts w:ascii="Times New Roman"/>
          <w:b/>
          <w:i w:val="false"/>
          <w:color w:val="000000"/>
        </w:rPr>
        <w:t xml:space="preserve"> 12. Реквизиты и подписи Сторон</w:t>
      </w:r>
    </w:p>
    <w:bookmarkEnd w:id="13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Продавец</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(полное наименование)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(полное наименование)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p>
            <w:pPr>
              <w:spacing w:after="20"/>
              <w:ind w:left="20"/>
              <w:jc w:val="both"/>
            </w:pPr>
            <w:r>
              <w:rPr>
                <w:rFonts w:ascii="Times New Roman"/>
                <w:b w:val="false"/>
                <w:i w:val="false"/>
                <w:color w:val="000000"/>
                <w:sz w:val="20"/>
              </w:rPr>
              <w:t>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w:t>
            </w:r>
          </w:p>
          <w:p>
            <w:pPr>
              <w:spacing w:after="20"/>
              <w:ind w:left="20"/>
              <w:jc w:val="both"/>
            </w:pPr>
            <w:r>
              <w:rPr>
                <w:rFonts w:ascii="Times New Roman"/>
                <w:b w:val="false"/>
                <w:i w:val="false"/>
                <w:color w:val="000000"/>
                <w:sz w:val="20"/>
              </w:rPr>
              <w:t>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p>
            <w:pPr>
              <w:spacing w:after="20"/>
              <w:ind w:left="20"/>
              <w:jc w:val="both"/>
            </w:pPr>
            <w:r>
              <w:rPr>
                <w:rFonts w:ascii="Times New Roman"/>
                <w:b w:val="false"/>
                <w:i w:val="false"/>
                <w:color w:val="000000"/>
                <w:sz w:val="20"/>
              </w:rPr>
              <w:t>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p>
            <w:pPr>
              <w:spacing w:after="20"/>
              <w:ind w:left="20"/>
              <w:jc w:val="both"/>
            </w:pPr>
            <w:r>
              <w:rPr>
                <w:rFonts w:ascii="Times New Roman"/>
                <w:b w:val="false"/>
                <w:i w:val="false"/>
                <w:color w:val="000000"/>
                <w:sz w:val="20"/>
              </w:rPr>
              <w:t>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(наименование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(наименование банка)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(должность)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(должность)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(фамилия, имя, отчество (при его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(фамилия, имя, отчество (при его наличии)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сентября 2023 года № 349</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2017 года № 480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145" w:id="133"/>
    <w:p>
      <w:pPr>
        <w:spacing w:after="0"/>
        <w:ind w:left="0"/>
        <w:jc w:val="left"/>
      </w:pPr>
      <w:r>
        <w:rPr>
          <w:rFonts w:ascii="Times New Roman"/>
          <w:b/>
          <w:i w:val="false"/>
          <w:color w:val="000000"/>
        </w:rPr>
        <w:t xml:space="preserve"> Договор продажи электрической энергии, произведенной объектами по использованию возобновляемых источников энергии, объектами по энергетической утилизации отходов, единым закупщиком электрической энергии промышленным комплексам, прямым потребителям № __________</w:t>
      </w:r>
    </w:p>
    <w:bookmarkEnd w:id="133"/>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__________20___года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(место заключения договора)</w:t>
            </w:r>
          </w:p>
        </w:tc>
      </w:tr>
    </w:tbl>
    <w:p>
      <w:pPr>
        <w:spacing w:after="0"/>
        <w:ind w:left="0"/>
        <w:jc w:val="both"/>
      </w:pPr>
      <w:bookmarkStart w:name="z146" w:id="134"/>
      <w:r>
        <w:rPr>
          <w:rFonts w:ascii="Times New Roman"/>
          <w:b w:val="false"/>
          <w:i w:val="false"/>
          <w:color w:val="000000"/>
          <w:sz w:val="28"/>
        </w:rPr>
        <w:t>
      ____________________________________________________________________,</w:t>
      </w:r>
    </w:p>
    <w:bookmarkEnd w:id="134"/>
    <w:p>
      <w:pPr>
        <w:spacing w:after="0"/>
        <w:ind w:left="0"/>
        <w:jc w:val="both"/>
      </w:pPr>
      <w:r>
        <w:rPr>
          <w:rFonts w:ascii="Times New Roman"/>
          <w:b w:val="false"/>
          <w:i w:val="false"/>
          <w:color w:val="000000"/>
          <w:sz w:val="28"/>
        </w:rPr>
        <w:t>(указать полное наименование единого закупщика электрической энергии)</w:t>
      </w:r>
    </w:p>
    <w:p>
      <w:pPr>
        <w:spacing w:after="0"/>
        <w:ind w:left="0"/>
        <w:jc w:val="both"/>
      </w:pPr>
      <w:r>
        <w:rPr>
          <w:rFonts w:ascii="Times New Roman"/>
          <w:b w:val="false"/>
          <w:i w:val="false"/>
          <w:color w:val="000000"/>
          <w:sz w:val="28"/>
        </w:rPr>
        <w:t>бизнес идентификационный номер: _____________________________________,</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(указать должность и фамилию, имя, отчество (при его наличии)</w:t>
      </w:r>
    </w:p>
    <w:p>
      <w:pPr>
        <w:spacing w:after="0"/>
        <w:ind w:left="0"/>
        <w:jc w:val="both"/>
      </w:pPr>
      <w:r>
        <w:rPr>
          <w:rFonts w:ascii="Times New Roman"/>
          <w:b w:val="false"/>
          <w:i w:val="false"/>
          <w:color w:val="000000"/>
          <w:sz w:val="28"/>
        </w:rPr>
        <w:t>действующего на основании ___________________________________________,</w:t>
      </w:r>
    </w:p>
    <w:p>
      <w:pPr>
        <w:spacing w:after="0"/>
        <w:ind w:left="0"/>
        <w:jc w:val="both"/>
      </w:pPr>
      <w:r>
        <w:rPr>
          <w:rFonts w:ascii="Times New Roman"/>
          <w:b w:val="false"/>
          <w:i w:val="false"/>
          <w:color w:val="000000"/>
          <w:sz w:val="28"/>
        </w:rPr>
        <w:t>(указать основание возникновения полномочий)</w:t>
      </w:r>
    </w:p>
    <w:p>
      <w:pPr>
        <w:spacing w:after="0"/>
        <w:ind w:left="0"/>
        <w:jc w:val="both"/>
      </w:pPr>
      <w:r>
        <w:rPr>
          <w:rFonts w:ascii="Times New Roman"/>
          <w:b w:val="false"/>
          <w:i w:val="false"/>
          <w:color w:val="000000"/>
          <w:sz w:val="28"/>
        </w:rPr>
        <w:t>именуемое далее "Продавец", с одной стороны, 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организации)</w:t>
      </w:r>
    </w:p>
    <w:p>
      <w:pPr>
        <w:spacing w:after="0"/>
        <w:ind w:left="0"/>
        <w:jc w:val="both"/>
      </w:pPr>
      <w:r>
        <w:rPr>
          <w:rFonts w:ascii="Times New Roman"/>
          <w:b w:val="false"/>
          <w:i w:val="false"/>
          <w:color w:val="000000"/>
          <w:sz w:val="28"/>
        </w:rPr>
        <w:t>бизнес идентификационный номер: _____________________________________,</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(указать должность и фамилию, имя, отчество (при его наличии)</w:t>
      </w:r>
    </w:p>
    <w:p>
      <w:pPr>
        <w:spacing w:after="0"/>
        <w:ind w:left="0"/>
        <w:jc w:val="both"/>
      </w:pPr>
      <w:r>
        <w:rPr>
          <w:rFonts w:ascii="Times New Roman"/>
          <w:b w:val="false"/>
          <w:i w:val="false"/>
          <w:color w:val="000000"/>
          <w:sz w:val="28"/>
        </w:rPr>
        <w:t>действующего на основании ___________________________________________,</w:t>
      </w:r>
    </w:p>
    <w:p>
      <w:pPr>
        <w:spacing w:after="0"/>
        <w:ind w:left="0"/>
        <w:jc w:val="both"/>
      </w:pPr>
      <w:r>
        <w:rPr>
          <w:rFonts w:ascii="Times New Roman"/>
          <w:b w:val="false"/>
          <w:i w:val="false"/>
          <w:color w:val="000000"/>
          <w:sz w:val="28"/>
        </w:rPr>
        <w:t>(указать основание возникновения полномочий)</w:t>
      </w:r>
    </w:p>
    <w:p>
      <w:pPr>
        <w:spacing w:after="0"/>
        <w:ind w:left="0"/>
        <w:jc w:val="both"/>
      </w:pPr>
      <w:r>
        <w:rPr>
          <w:rFonts w:ascii="Times New Roman"/>
          <w:b w:val="false"/>
          <w:i w:val="false"/>
          <w:color w:val="000000"/>
          <w:sz w:val="28"/>
        </w:rPr>
        <w:t>именуемое в дальнейшем "Покупатель", с другой стороны, совместно</w:t>
      </w:r>
    </w:p>
    <w:p>
      <w:pPr>
        <w:spacing w:after="0"/>
        <w:ind w:left="0"/>
        <w:jc w:val="both"/>
      </w:pPr>
      <w:r>
        <w:rPr>
          <w:rFonts w:ascii="Times New Roman"/>
          <w:b w:val="false"/>
          <w:i w:val="false"/>
          <w:color w:val="000000"/>
          <w:sz w:val="28"/>
        </w:rPr>
        <w:t>именуемые "Стороны", а по отдельности "Сторона", принимая во внимание:</w:t>
      </w:r>
    </w:p>
    <w:bookmarkStart w:name="z147" w:id="13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электроэнергетике" (далее – Закон);</w:t>
      </w:r>
    </w:p>
    <w:bookmarkEnd w:id="135"/>
    <w:bookmarkStart w:name="z148" w:id="1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поддержке использования возобновляемых источников энергии";</w:t>
      </w:r>
    </w:p>
    <w:bookmarkEnd w:id="136"/>
    <w:bookmarkStart w:name="z149" w:id="13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20 февраля 2015 года №118 "Об утверждении Правил определения тарифа на поддержку возобновляемых источников энергии" (зарегистрирован в Реестре государственной регистрации нормативных правовых актов за № 10622) (далее – Правила определения тарифа);</w:t>
      </w:r>
    </w:p>
    <w:bookmarkEnd w:id="137"/>
    <w:bookmarkStart w:name="z150" w:id="13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20 февраля 2015 года №106 "Об утверждении Правил организации и функционирования оптового рынка электрической энергии" (зарегистрирован в Реестре государственной регистрации нормативных правовых актов за № 10531) (далее – Правила оптового рынка);</w:t>
      </w:r>
    </w:p>
    <w:bookmarkEnd w:id="138"/>
    <w:bookmarkStart w:name="z151" w:id="13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02 марта 2015 года №164 "Об утверждении Правил централизованной покупки единым закупщиком электрической энергии электрической энергии, произведенной объектами по использованию возобновляемых источников энергии, объектами по энергетической утилизации отходов" (зарегистрирован в Реестре государственной регистрации нормативных правовых актов за №10662) (далее – Правила), заключили настоящий договор продажи электрической энергии, произведенной объектами по использованию возобновляемых источников энергии, объектами по энергетической утилизации отходов, единым закупщиком электрической энергии промышленным комплексам, прямым потребителям (далее – Договор) о нижеследующем.</w:t>
      </w:r>
    </w:p>
    <w:bookmarkEnd w:id="139"/>
    <w:bookmarkStart w:name="z152" w:id="140"/>
    <w:p>
      <w:pPr>
        <w:spacing w:after="0"/>
        <w:ind w:left="0"/>
        <w:jc w:val="left"/>
      </w:pPr>
      <w:r>
        <w:rPr>
          <w:rFonts w:ascii="Times New Roman"/>
          <w:b/>
          <w:i w:val="false"/>
          <w:color w:val="000000"/>
        </w:rPr>
        <w:t xml:space="preserve"> 1. Термины и определения</w:t>
      </w:r>
    </w:p>
    <w:bookmarkEnd w:id="140"/>
    <w:bookmarkStart w:name="z153" w:id="141"/>
    <w:p>
      <w:pPr>
        <w:spacing w:after="0"/>
        <w:ind w:left="0"/>
        <w:jc w:val="both"/>
      </w:pPr>
      <w:r>
        <w:rPr>
          <w:rFonts w:ascii="Times New Roman"/>
          <w:b w:val="false"/>
          <w:i w:val="false"/>
          <w:color w:val="000000"/>
          <w:sz w:val="28"/>
        </w:rPr>
        <w:t>
      1. В настоящем Договоре используются следующие основные понятия:</w:t>
      </w:r>
    </w:p>
    <w:bookmarkEnd w:id="141"/>
    <w:bookmarkStart w:name="z154" w:id="142"/>
    <w:p>
      <w:pPr>
        <w:spacing w:after="0"/>
        <w:ind w:left="0"/>
        <w:jc w:val="both"/>
      </w:pPr>
      <w:r>
        <w:rPr>
          <w:rFonts w:ascii="Times New Roman"/>
          <w:b w:val="false"/>
          <w:i w:val="false"/>
          <w:color w:val="000000"/>
          <w:sz w:val="28"/>
        </w:rPr>
        <w:t>
      1) расчетный период – период, определенный в Договоре как период времени, равный одному календарному месяцу с 00:00 часов первого дня до 24:00 часов (время Астаны) последнего дня календарного месяца;</w:t>
      </w:r>
    </w:p>
    <w:bookmarkEnd w:id="142"/>
    <w:bookmarkStart w:name="z155" w:id="143"/>
    <w:p>
      <w:pPr>
        <w:spacing w:after="0"/>
        <w:ind w:left="0"/>
        <w:jc w:val="both"/>
      </w:pPr>
      <w:r>
        <w:rPr>
          <w:rFonts w:ascii="Times New Roman"/>
          <w:b w:val="false"/>
          <w:i w:val="false"/>
          <w:color w:val="000000"/>
          <w:sz w:val="28"/>
        </w:rPr>
        <w:t>
      2)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энергосистеме, оказание системных услуг и приобретение вспомогательных услуг у субъектов оптового рынка электрической энергии, а также передачу электрической энергии по национальной электрической сети, ее техническое обслуживание и поддержание в эксплуатационной готовности;</w:t>
      </w:r>
    </w:p>
    <w:bookmarkEnd w:id="143"/>
    <w:bookmarkStart w:name="z156" w:id="144"/>
    <w:p>
      <w:pPr>
        <w:spacing w:after="0"/>
        <w:ind w:left="0"/>
        <w:jc w:val="both"/>
      </w:pPr>
      <w:r>
        <w:rPr>
          <w:rFonts w:ascii="Times New Roman"/>
          <w:b w:val="false"/>
          <w:i w:val="false"/>
          <w:color w:val="000000"/>
          <w:sz w:val="28"/>
        </w:rPr>
        <w:t>
      3) фактический баланс производства-потребления электрической энергии на оптовом рынке электрической энергии Республики Казахстан (далее – фактический баланс) – составленный системным оператором документ, отображающий объемы поставленной и потребленной электрической энергии за расчетный период;</w:t>
      </w:r>
    </w:p>
    <w:bookmarkEnd w:id="144"/>
    <w:bookmarkStart w:name="z157" w:id="145"/>
    <w:p>
      <w:pPr>
        <w:spacing w:after="0"/>
        <w:ind w:left="0"/>
        <w:jc w:val="both"/>
      </w:pPr>
      <w:r>
        <w:rPr>
          <w:rFonts w:ascii="Times New Roman"/>
          <w:b w:val="false"/>
          <w:i w:val="false"/>
          <w:color w:val="000000"/>
          <w:sz w:val="28"/>
        </w:rPr>
        <w:t>
      4) операционные сутки – календарные сутки, начинающиеся в 00.00 часов и заканчивающиеся в 24.00 часов среднеевропейского времени, в течение которых осуществляется реализация суточного графика производства-потребления электрической энергии;</w:t>
      </w:r>
    </w:p>
    <w:bookmarkEnd w:id="145"/>
    <w:bookmarkStart w:name="z158" w:id="146"/>
    <w:p>
      <w:pPr>
        <w:spacing w:after="0"/>
        <w:ind w:left="0"/>
        <w:jc w:val="both"/>
      </w:pPr>
      <w:r>
        <w:rPr>
          <w:rFonts w:ascii="Times New Roman"/>
          <w:b w:val="false"/>
          <w:i w:val="false"/>
          <w:color w:val="000000"/>
          <w:sz w:val="28"/>
        </w:rPr>
        <w:t>
      5) промышленный комплекс – оптовые потребители, обеспечивающиеся электрической энергией от имеющихся в их составе на праве собственности, аренды или ином вещном праве генерирующих источников;</w:t>
      </w:r>
    </w:p>
    <w:bookmarkEnd w:id="146"/>
    <w:bookmarkStart w:name="z159" w:id="147"/>
    <w:p>
      <w:pPr>
        <w:spacing w:after="0"/>
        <w:ind w:left="0"/>
        <w:jc w:val="both"/>
      </w:pPr>
      <w:r>
        <w:rPr>
          <w:rFonts w:ascii="Times New Roman"/>
          <w:b w:val="false"/>
          <w:i w:val="false"/>
          <w:color w:val="000000"/>
          <w:sz w:val="28"/>
        </w:rPr>
        <w:t>
      6) прямые потребители – оптовые потребители, обеспечивающиеся электрической энергией от энергопроизводящих организаций, входящих с ними в одну группу лиц, в соответствии с заключенными двухсторонними договорами;</w:t>
      </w:r>
    </w:p>
    <w:bookmarkEnd w:id="147"/>
    <w:bookmarkStart w:name="z160" w:id="148"/>
    <w:p>
      <w:pPr>
        <w:spacing w:after="0"/>
        <w:ind w:left="0"/>
        <w:jc w:val="both"/>
      </w:pPr>
      <w:r>
        <w:rPr>
          <w:rFonts w:ascii="Times New Roman"/>
          <w:b w:val="false"/>
          <w:i w:val="false"/>
          <w:color w:val="000000"/>
          <w:sz w:val="28"/>
        </w:rPr>
        <w:t>
      7) единый закупщик электрической энергии – юридическое лицо со сто процентным государственным участием, определяемое уполномоченным органом, осуществляющее централизованную покупку и централизованную продажу плановых объемов электрической энергии в порядке, предусмотренном Законом;</w:t>
      </w:r>
    </w:p>
    <w:bookmarkEnd w:id="148"/>
    <w:bookmarkStart w:name="z161" w:id="149"/>
    <w:p>
      <w:pPr>
        <w:spacing w:after="0"/>
        <w:ind w:left="0"/>
        <w:jc w:val="both"/>
      </w:pPr>
      <w:r>
        <w:rPr>
          <w:rFonts w:ascii="Times New Roman"/>
          <w:b w:val="false"/>
          <w:i w:val="false"/>
          <w:color w:val="000000"/>
          <w:sz w:val="28"/>
        </w:rPr>
        <w:t>
      8) оптовый рынок электрической энергии – система отношений, связанных с куплей-продажей плановых объемов электрической энергии, функционирующая на основе договоров купли-продажи электрической энергии между субъектами оптового рынка электрической энергии;</w:t>
      </w:r>
    </w:p>
    <w:bookmarkEnd w:id="149"/>
    <w:bookmarkStart w:name="z162" w:id="150"/>
    <w:p>
      <w:pPr>
        <w:spacing w:after="0"/>
        <w:ind w:left="0"/>
        <w:jc w:val="both"/>
      </w:pPr>
      <w:r>
        <w:rPr>
          <w:rFonts w:ascii="Times New Roman"/>
          <w:b w:val="false"/>
          <w:i w:val="false"/>
          <w:color w:val="000000"/>
          <w:sz w:val="28"/>
        </w:rPr>
        <w:t>
      9) субъекты оптового рынка электрической энергии – энергопроизводящие, энергопередающие, энергоснабжающие организации, энергопроизводящие организации, использующие возобновляемые источники энергии, энергопроизводящие организации, использующие вторичные энергетические ресурсы, энергопроизводящие организации, использующие энергетическую утилизацию отходов, потребители электрической энергии и цифровые майнеры, включенные в перечень субъектов оптового рынка электрической энергии, формируемый системным оператором, а также системный оператор, оператор рынка централизованной торговли и единый закупщик электрической энергии;</w:t>
      </w:r>
    </w:p>
    <w:bookmarkEnd w:id="150"/>
    <w:bookmarkStart w:name="z163" w:id="151"/>
    <w:p>
      <w:pPr>
        <w:spacing w:after="0"/>
        <w:ind w:left="0"/>
        <w:jc w:val="both"/>
      </w:pPr>
      <w:r>
        <w:rPr>
          <w:rFonts w:ascii="Times New Roman"/>
          <w:b w:val="false"/>
          <w:i w:val="false"/>
          <w:color w:val="000000"/>
          <w:sz w:val="28"/>
        </w:rPr>
        <w:t>
      Иные понятия, использованные в настоящем Договоре, применяются в соответствии с законодательством Республики Казахстан в области электроэнергетики.</w:t>
      </w:r>
    </w:p>
    <w:bookmarkEnd w:id="151"/>
    <w:bookmarkStart w:name="z164" w:id="152"/>
    <w:p>
      <w:pPr>
        <w:spacing w:after="0"/>
        <w:ind w:left="0"/>
        <w:jc w:val="left"/>
      </w:pPr>
      <w:r>
        <w:rPr>
          <w:rFonts w:ascii="Times New Roman"/>
          <w:b/>
          <w:i w:val="false"/>
          <w:color w:val="000000"/>
        </w:rPr>
        <w:t xml:space="preserve"> 2. Предмет Договора</w:t>
      </w:r>
    </w:p>
    <w:bookmarkEnd w:id="152"/>
    <w:bookmarkStart w:name="z165" w:id="153"/>
    <w:p>
      <w:pPr>
        <w:spacing w:after="0"/>
        <w:ind w:left="0"/>
        <w:jc w:val="both"/>
      </w:pPr>
      <w:r>
        <w:rPr>
          <w:rFonts w:ascii="Times New Roman"/>
          <w:b w:val="false"/>
          <w:i w:val="false"/>
          <w:color w:val="000000"/>
          <w:sz w:val="28"/>
        </w:rPr>
        <w:t>
      2. В соответствии с настоящим Договором Покупатель покупает у Продавца электрическую энергию по ценам и в объемах, рассчитываемых Продавцом, в порядке, определенном уполномоченным органом, с учетом доли его планового потребления электрической энергии в общем объеме планового потребления республики, за исключением плановых объемов потребления субъектами оптового рынка электрической энергии, осуществляющими деятельность по цифровому майнингу, объемов электрической энергии, приобретаемой ими у возобновляемых источников, входящими в их состав, объемов электрической энергии, приобретаемой ими у возобновляемых источников, являющихся субъектами оптового рынка электрической энергии, и затрат Продавца на покупку электрической энергии от возобновляемых источников энергии, согласно поданной заявки на покупку, включенной в суточный график производства-потребления электрической энергии, утвержденный системным оператором, с учетом технической экспертизы.</w:t>
      </w:r>
    </w:p>
    <w:bookmarkEnd w:id="153"/>
    <w:bookmarkStart w:name="z166" w:id="154"/>
    <w:p>
      <w:pPr>
        <w:spacing w:after="0"/>
        <w:ind w:left="0"/>
        <w:jc w:val="both"/>
      </w:pPr>
      <w:r>
        <w:rPr>
          <w:rFonts w:ascii="Times New Roman"/>
          <w:b w:val="false"/>
          <w:i w:val="false"/>
          <w:color w:val="000000"/>
          <w:sz w:val="28"/>
        </w:rPr>
        <w:t>
      3. Покупатель производит покупку электрической энергии на следующих электростанциях (указываются информация по каждой электростанции):</w:t>
      </w:r>
    </w:p>
    <w:bookmarkEnd w:id="154"/>
    <w:bookmarkStart w:name="z167" w:id="155"/>
    <w:p>
      <w:pPr>
        <w:spacing w:after="0"/>
        <w:ind w:left="0"/>
        <w:jc w:val="both"/>
      </w:pPr>
      <w:r>
        <w:rPr>
          <w:rFonts w:ascii="Times New Roman"/>
          <w:b w:val="false"/>
          <w:i w:val="false"/>
          <w:color w:val="000000"/>
          <w:sz w:val="28"/>
        </w:rPr>
        <w:t>
      а) наименование – __________;</w:t>
      </w:r>
    </w:p>
    <w:bookmarkEnd w:id="155"/>
    <w:bookmarkStart w:name="z168" w:id="156"/>
    <w:p>
      <w:pPr>
        <w:spacing w:after="0"/>
        <w:ind w:left="0"/>
        <w:jc w:val="both"/>
      </w:pPr>
      <w:r>
        <w:rPr>
          <w:rFonts w:ascii="Times New Roman"/>
          <w:b w:val="false"/>
          <w:i w:val="false"/>
          <w:color w:val="000000"/>
          <w:sz w:val="28"/>
        </w:rPr>
        <w:t>
      б) тип электростанции - _________;</w:t>
      </w:r>
    </w:p>
    <w:bookmarkEnd w:id="156"/>
    <w:bookmarkStart w:name="z169" w:id="157"/>
    <w:p>
      <w:pPr>
        <w:spacing w:after="0"/>
        <w:ind w:left="0"/>
        <w:jc w:val="both"/>
      </w:pPr>
      <w:r>
        <w:rPr>
          <w:rFonts w:ascii="Times New Roman"/>
          <w:b w:val="false"/>
          <w:i w:val="false"/>
          <w:color w:val="000000"/>
          <w:sz w:val="28"/>
        </w:rPr>
        <w:t>
      в) суммарная установленная мощность генерирующего оборудования электростанции - _____ (МВт).</w:t>
      </w:r>
    </w:p>
    <w:bookmarkEnd w:id="157"/>
    <w:bookmarkStart w:name="z170" w:id="158"/>
    <w:p>
      <w:pPr>
        <w:spacing w:after="0"/>
        <w:ind w:left="0"/>
        <w:jc w:val="left"/>
      </w:pPr>
      <w:r>
        <w:rPr>
          <w:rFonts w:ascii="Times New Roman"/>
          <w:b/>
          <w:i w:val="false"/>
          <w:color w:val="000000"/>
        </w:rPr>
        <w:t xml:space="preserve"> 3. Права и обязанности Сторон</w:t>
      </w:r>
    </w:p>
    <w:bookmarkEnd w:id="158"/>
    <w:bookmarkStart w:name="z171" w:id="159"/>
    <w:p>
      <w:pPr>
        <w:spacing w:after="0"/>
        <w:ind w:left="0"/>
        <w:jc w:val="both"/>
      </w:pPr>
      <w:r>
        <w:rPr>
          <w:rFonts w:ascii="Times New Roman"/>
          <w:b w:val="false"/>
          <w:i w:val="false"/>
          <w:color w:val="000000"/>
          <w:sz w:val="28"/>
        </w:rPr>
        <w:t>
      4. Продавец обязан:</w:t>
      </w:r>
    </w:p>
    <w:bookmarkEnd w:id="159"/>
    <w:bookmarkStart w:name="z172" w:id="160"/>
    <w:p>
      <w:pPr>
        <w:spacing w:after="0"/>
        <w:ind w:left="0"/>
        <w:jc w:val="both"/>
      </w:pPr>
      <w:r>
        <w:rPr>
          <w:rFonts w:ascii="Times New Roman"/>
          <w:b w:val="false"/>
          <w:i w:val="false"/>
          <w:color w:val="000000"/>
          <w:sz w:val="28"/>
        </w:rPr>
        <w:t xml:space="preserve">
      1) осуществлять продажу электрической энергии, произведенной объектами по использованию возобновляемых источников энергии, объектами по энергетической утилизации отходов Покупателю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оптового рынка;</w:t>
      </w:r>
    </w:p>
    <w:bookmarkEnd w:id="160"/>
    <w:bookmarkStart w:name="z173" w:id="161"/>
    <w:p>
      <w:pPr>
        <w:spacing w:after="0"/>
        <w:ind w:left="0"/>
        <w:jc w:val="both"/>
      </w:pPr>
      <w:r>
        <w:rPr>
          <w:rFonts w:ascii="Times New Roman"/>
          <w:b w:val="false"/>
          <w:i w:val="false"/>
          <w:color w:val="000000"/>
          <w:sz w:val="28"/>
        </w:rPr>
        <w:t>
      2) ежемесячно до 20 числа месяца, следующего за месяцем поставки, выписывать накладную на отпуск товаров на сторону, либо иной первичный документ, подтверждающий факт реализации объема, произведенной объектами по использованию возобновляемых источников энергии, объектами по энергетической утилизации отходов, счет-фактуру;</w:t>
      </w:r>
    </w:p>
    <w:bookmarkEnd w:id="161"/>
    <w:bookmarkStart w:name="z174" w:id="162"/>
    <w:p>
      <w:pPr>
        <w:spacing w:after="0"/>
        <w:ind w:left="0"/>
        <w:jc w:val="both"/>
      </w:pPr>
      <w:r>
        <w:rPr>
          <w:rFonts w:ascii="Times New Roman"/>
          <w:b w:val="false"/>
          <w:i w:val="false"/>
          <w:color w:val="000000"/>
          <w:sz w:val="28"/>
        </w:rPr>
        <w:t>
      3) в случае не подписания первичного документа Покупателем согласно подпункту 2) пункта 4 настоящего Договора считать первичный документ, подписанный стороной Продавца правомочным;</w:t>
      </w:r>
    </w:p>
    <w:bookmarkEnd w:id="162"/>
    <w:bookmarkStart w:name="z175" w:id="163"/>
    <w:p>
      <w:pPr>
        <w:spacing w:after="0"/>
        <w:ind w:left="0"/>
        <w:jc w:val="both"/>
      </w:pPr>
      <w:r>
        <w:rPr>
          <w:rFonts w:ascii="Times New Roman"/>
          <w:b w:val="false"/>
          <w:i w:val="false"/>
          <w:color w:val="000000"/>
          <w:sz w:val="28"/>
        </w:rPr>
        <w:t>
      4) не реже одного раза в полугодие производить сверку взаиморасчетов;</w:t>
      </w:r>
    </w:p>
    <w:bookmarkEnd w:id="163"/>
    <w:bookmarkStart w:name="z176" w:id="164"/>
    <w:p>
      <w:pPr>
        <w:spacing w:after="0"/>
        <w:ind w:left="0"/>
        <w:jc w:val="both"/>
      </w:pPr>
      <w:r>
        <w:rPr>
          <w:rFonts w:ascii="Times New Roman"/>
          <w:b w:val="false"/>
          <w:i w:val="false"/>
          <w:color w:val="000000"/>
          <w:sz w:val="28"/>
        </w:rPr>
        <w:t>
      5) незамедлительно уведомлять Покупателя об изменении своего наименования, юридического адреса, фактического местонахождения и иных реквизитов, необходимых для исполнения условий настоящего Договора;</w:t>
      </w:r>
    </w:p>
    <w:bookmarkEnd w:id="164"/>
    <w:bookmarkStart w:name="z177" w:id="165"/>
    <w:p>
      <w:pPr>
        <w:spacing w:after="0"/>
        <w:ind w:left="0"/>
        <w:jc w:val="both"/>
      </w:pPr>
      <w:r>
        <w:rPr>
          <w:rFonts w:ascii="Times New Roman"/>
          <w:b w:val="false"/>
          <w:i w:val="false"/>
          <w:color w:val="000000"/>
          <w:sz w:val="28"/>
        </w:rPr>
        <w:t>
      6) осуществлять иные обязательства, предусмотренные законодательством в области электроэнергетики и настоящим Договором.</w:t>
      </w:r>
    </w:p>
    <w:bookmarkEnd w:id="165"/>
    <w:bookmarkStart w:name="z178" w:id="166"/>
    <w:p>
      <w:pPr>
        <w:spacing w:after="0"/>
        <w:ind w:left="0"/>
        <w:jc w:val="both"/>
      </w:pPr>
      <w:r>
        <w:rPr>
          <w:rFonts w:ascii="Times New Roman"/>
          <w:b w:val="false"/>
          <w:i w:val="false"/>
          <w:color w:val="000000"/>
          <w:sz w:val="28"/>
        </w:rPr>
        <w:t>
      5. Покупатель обязан:</w:t>
      </w:r>
    </w:p>
    <w:bookmarkEnd w:id="166"/>
    <w:bookmarkStart w:name="z179" w:id="167"/>
    <w:p>
      <w:pPr>
        <w:spacing w:after="0"/>
        <w:ind w:left="0"/>
        <w:jc w:val="both"/>
      </w:pPr>
      <w:r>
        <w:rPr>
          <w:rFonts w:ascii="Times New Roman"/>
          <w:b w:val="false"/>
          <w:i w:val="false"/>
          <w:color w:val="000000"/>
          <w:sz w:val="28"/>
        </w:rPr>
        <w:t>
      1) обеспечить свое включение в перечень субъектов оптового рынка электрической энергии, формируемый системным оператором в соответствии с Правилами оптового рынка;</w:t>
      </w:r>
    </w:p>
    <w:bookmarkEnd w:id="167"/>
    <w:bookmarkStart w:name="z180" w:id="168"/>
    <w:p>
      <w:pPr>
        <w:spacing w:after="0"/>
        <w:ind w:left="0"/>
        <w:jc w:val="both"/>
      </w:pPr>
      <w:r>
        <w:rPr>
          <w:rFonts w:ascii="Times New Roman"/>
          <w:b w:val="false"/>
          <w:i w:val="false"/>
          <w:color w:val="000000"/>
          <w:sz w:val="28"/>
        </w:rPr>
        <w:t>
      2) осуществлять покупку электрической энергии, произведенной объектами по использованию возобновляемых источников энергии, объектами по энергетической утилизации отходов у Продавца в соответствии с Правилами оптового рынка;</w:t>
      </w:r>
    </w:p>
    <w:bookmarkEnd w:id="168"/>
    <w:bookmarkStart w:name="z181" w:id="169"/>
    <w:p>
      <w:pPr>
        <w:spacing w:after="0"/>
        <w:ind w:left="0"/>
        <w:jc w:val="both"/>
      </w:pPr>
      <w:r>
        <w:rPr>
          <w:rFonts w:ascii="Times New Roman"/>
          <w:b w:val="false"/>
          <w:i w:val="false"/>
          <w:color w:val="000000"/>
          <w:sz w:val="28"/>
        </w:rPr>
        <w:t>
      3) обеспечить денежными средствами заявку на покупку электрической энергии, произведенной объектами по использованию возобновляемых источников энергии, объектами по энергетической утилизации отходов в соответствии с Правилами оптового рынка;</w:t>
      </w:r>
    </w:p>
    <w:bookmarkEnd w:id="169"/>
    <w:bookmarkStart w:name="z182" w:id="170"/>
    <w:p>
      <w:pPr>
        <w:spacing w:after="0"/>
        <w:ind w:left="0"/>
        <w:jc w:val="both"/>
      </w:pPr>
      <w:r>
        <w:rPr>
          <w:rFonts w:ascii="Times New Roman"/>
          <w:b w:val="false"/>
          <w:i w:val="false"/>
          <w:color w:val="000000"/>
          <w:sz w:val="28"/>
        </w:rPr>
        <w:t xml:space="preserve">
      4) ежедневно до 08.00 часов (по времени города Астана) вносить в систему балансирующего рынка электрической энергии информацию о плановых объемах покупки электроэнергии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оптового рынка;</w:t>
      </w:r>
    </w:p>
    <w:bookmarkEnd w:id="170"/>
    <w:bookmarkStart w:name="z183" w:id="171"/>
    <w:p>
      <w:pPr>
        <w:spacing w:after="0"/>
        <w:ind w:left="0"/>
        <w:jc w:val="both"/>
      </w:pPr>
      <w:r>
        <w:rPr>
          <w:rFonts w:ascii="Times New Roman"/>
          <w:b w:val="false"/>
          <w:i w:val="false"/>
          <w:color w:val="000000"/>
          <w:sz w:val="28"/>
        </w:rPr>
        <w:t>
      При этом, объем заявки на покупку, поданной Продавцом, является предварительной, и уточняется до 09:00 часов (по времени Астаны) суток, предшествующих операционным суткам.</w:t>
      </w:r>
    </w:p>
    <w:bookmarkEnd w:id="171"/>
    <w:bookmarkStart w:name="z184" w:id="172"/>
    <w:p>
      <w:pPr>
        <w:spacing w:after="0"/>
        <w:ind w:left="0"/>
        <w:jc w:val="both"/>
      </w:pPr>
      <w:r>
        <w:rPr>
          <w:rFonts w:ascii="Times New Roman"/>
          <w:b w:val="false"/>
          <w:i w:val="false"/>
          <w:color w:val="000000"/>
          <w:sz w:val="28"/>
        </w:rPr>
        <w:t>
      5) ежедневно до 09.00 часов (по времени города Астана) производить актуализацию (обновление) заявки на покупку в системе балансирующего рынка после распределения объема электрической энергии, произведенной объектами по использованию возобновляемых источников энергии, объектами по энергетической утилизации отходов;</w:t>
      </w:r>
    </w:p>
    <w:bookmarkEnd w:id="172"/>
    <w:bookmarkStart w:name="z185" w:id="173"/>
    <w:p>
      <w:pPr>
        <w:spacing w:after="0"/>
        <w:ind w:left="0"/>
        <w:jc w:val="both"/>
      </w:pPr>
      <w:r>
        <w:rPr>
          <w:rFonts w:ascii="Times New Roman"/>
          <w:b w:val="false"/>
          <w:i w:val="false"/>
          <w:color w:val="000000"/>
          <w:sz w:val="28"/>
        </w:rPr>
        <w:t>
      6) ежегодно к двадцатому декабря направлять Продавцу информацию о прогнозных объемах потребления электрической энергии на предстоящий год;</w:t>
      </w:r>
    </w:p>
    <w:bookmarkEnd w:id="173"/>
    <w:bookmarkStart w:name="z186" w:id="174"/>
    <w:p>
      <w:pPr>
        <w:spacing w:after="0"/>
        <w:ind w:left="0"/>
        <w:jc w:val="both"/>
      </w:pPr>
      <w:r>
        <w:rPr>
          <w:rFonts w:ascii="Times New Roman"/>
          <w:b w:val="false"/>
          <w:i w:val="false"/>
          <w:color w:val="000000"/>
          <w:sz w:val="28"/>
        </w:rPr>
        <w:t>
      7) подписывать в течении 5 (пяти) рабочих дней после получения накладную на отпуск товаров на сторону, либо иной первичный документ, подтверждающий факт реализации объема электрической энергии, произведенной объектами по использованию возобновляемых источников энергии, объектами по энергетической утилизации отходов;</w:t>
      </w:r>
    </w:p>
    <w:bookmarkEnd w:id="174"/>
    <w:bookmarkStart w:name="z187" w:id="175"/>
    <w:p>
      <w:pPr>
        <w:spacing w:after="0"/>
        <w:ind w:left="0"/>
        <w:jc w:val="both"/>
      </w:pPr>
      <w:r>
        <w:rPr>
          <w:rFonts w:ascii="Times New Roman"/>
          <w:b w:val="false"/>
          <w:i w:val="false"/>
          <w:color w:val="000000"/>
          <w:sz w:val="28"/>
        </w:rPr>
        <w:t>
      8) в случае несогласия с первичным документом согласно подпункта 7) пункта 5 настоящего Договора либо со счетом-фактурой в течение 3 (трех) рабочих дней со дня их получения представить Продавцу письменное заявление с изложением своих возражений;</w:t>
      </w:r>
    </w:p>
    <w:bookmarkEnd w:id="175"/>
    <w:bookmarkStart w:name="z188" w:id="176"/>
    <w:p>
      <w:pPr>
        <w:spacing w:after="0"/>
        <w:ind w:left="0"/>
        <w:jc w:val="both"/>
      </w:pPr>
      <w:r>
        <w:rPr>
          <w:rFonts w:ascii="Times New Roman"/>
          <w:b w:val="false"/>
          <w:i w:val="false"/>
          <w:color w:val="000000"/>
          <w:sz w:val="28"/>
        </w:rPr>
        <w:t>
      9) оплачивать Продавцу объем электрической энергии, произведенной объектами по использованию возобновляемых источников энергии, объектами по энергетической утилизации отходов согласно пункту 8 настоящего Договора не позднее последнего дня месяца, следующего за расчетным периодом;</w:t>
      </w:r>
    </w:p>
    <w:bookmarkEnd w:id="176"/>
    <w:bookmarkStart w:name="z189" w:id="177"/>
    <w:p>
      <w:pPr>
        <w:spacing w:after="0"/>
        <w:ind w:left="0"/>
        <w:jc w:val="both"/>
      </w:pPr>
      <w:r>
        <w:rPr>
          <w:rFonts w:ascii="Times New Roman"/>
          <w:b w:val="false"/>
          <w:i w:val="false"/>
          <w:color w:val="000000"/>
          <w:sz w:val="28"/>
        </w:rPr>
        <w:t>
      10) не реже одного раза в полугодие производить сверку взаиморасчетов;</w:t>
      </w:r>
    </w:p>
    <w:bookmarkEnd w:id="177"/>
    <w:bookmarkStart w:name="z190" w:id="178"/>
    <w:p>
      <w:pPr>
        <w:spacing w:after="0"/>
        <w:ind w:left="0"/>
        <w:jc w:val="both"/>
      </w:pPr>
      <w:r>
        <w:rPr>
          <w:rFonts w:ascii="Times New Roman"/>
          <w:b w:val="false"/>
          <w:i w:val="false"/>
          <w:color w:val="000000"/>
          <w:sz w:val="28"/>
        </w:rPr>
        <w:t>
      11) незамедлительно уведомлять Продавца об изменении своего наименования, юридического адреса, фактического местонахождения и иных реквизитов, необходимых для исполнения условий настоящего Договора;</w:t>
      </w:r>
    </w:p>
    <w:bookmarkEnd w:id="178"/>
    <w:bookmarkStart w:name="z191" w:id="179"/>
    <w:p>
      <w:pPr>
        <w:spacing w:after="0"/>
        <w:ind w:left="0"/>
        <w:jc w:val="both"/>
      </w:pPr>
      <w:r>
        <w:rPr>
          <w:rFonts w:ascii="Times New Roman"/>
          <w:b w:val="false"/>
          <w:i w:val="false"/>
          <w:color w:val="000000"/>
          <w:sz w:val="28"/>
        </w:rPr>
        <w:t>
      12) осуществлять иные обязательства, предусмотренные законодательством в области электроэнергетики и настоящим Договором.</w:t>
      </w:r>
    </w:p>
    <w:bookmarkEnd w:id="179"/>
    <w:bookmarkStart w:name="z192" w:id="180"/>
    <w:p>
      <w:pPr>
        <w:spacing w:after="0"/>
        <w:ind w:left="0"/>
        <w:jc w:val="both"/>
      </w:pPr>
      <w:r>
        <w:rPr>
          <w:rFonts w:ascii="Times New Roman"/>
          <w:b w:val="false"/>
          <w:i w:val="false"/>
          <w:color w:val="000000"/>
          <w:sz w:val="28"/>
        </w:rPr>
        <w:t>
      6. Продавец вправе:</w:t>
      </w:r>
    </w:p>
    <w:bookmarkEnd w:id="180"/>
    <w:bookmarkStart w:name="z193" w:id="181"/>
    <w:p>
      <w:pPr>
        <w:spacing w:after="0"/>
        <w:ind w:left="0"/>
        <w:jc w:val="both"/>
      </w:pPr>
      <w:r>
        <w:rPr>
          <w:rFonts w:ascii="Times New Roman"/>
          <w:b w:val="false"/>
          <w:i w:val="false"/>
          <w:color w:val="000000"/>
          <w:sz w:val="28"/>
        </w:rPr>
        <w:t>
      1) требовать от Покупателя исполнения условий настоящего Договора;</w:t>
      </w:r>
    </w:p>
    <w:bookmarkEnd w:id="181"/>
    <w:bookmarkStart w:name="z194" w:id="182"/>
    <w:p>
      <w:pPr>
        <w:spacing w:after="0"/>
        <w:ind w:left="0"/>
        <w:jc w:val="both"/>
      </w:pPr>
      <w:r>
        <w:rPr>
          <w:rFonts w:ascii="Times New Roman"/>
          <w:b w:val="false"/>
          <w:i w:val="false"/>
          <w:color w:val="000000"/>
          <w:sz w:val="28"/>
        </w:rPr>
        <w:t>
      2) информировать системного оператора об отсутствии у Покупателя:</w:t>
      </w:r>
    </w:p>
    <w:bookmarkEnd w:id="182"/>
    <w:bookmarkStart w:name="z195" w:id="183"/>
    <w:p>
      <w:pPr>
        <w:spacing w:after="0"/>
        <w:ind w:left="0"/>
        <w:jc w:val="both"/>
      </w:pPr>
      <w:r>
        <w:rPr>
          <w:rFonts w:ascii="Times New Roman"/>
          <w:b w:val="false"/>
          <w:i w:val="false"/>
          <w:color w:val="000000"/>
          <w:sz w:val="28"/>
        </w:rPr>
        <w:t>
      а) обеспечения денежными средствами заявки на покупку электрической энергии, произведенной объектами по использованию возобновляемых источников энергии, объектами по энергетической утилизации отходов, указанного в подпункте 3) пункта 5 настоящего Договора;</w:t>
      </w:r>
    </w:p>
    <w:bookmarkEnd w:id="183"/>
    <w:bookmarkStart w:name="z196" w:id="184"/>
    <w:p>
      <w:pPr>
        <w:spacing w:after="0"/>
        <w:ind w:left="0"/>
        <w:jc w:val="both"/>
      </w:pPr>
      <w:r>
        <w:rPr>
          <w:rFonts w:ascii="Times New Roman"/>
          <w:b w:val="false"/>
          <w:i w:val="false"/>
          <w:color w:val="000000"/>
          <w:sz w:val="28"/>
        </w:rPr>
        <w:t>
      б) полного погашения задолженности за проданную электрическую энергию, произведенную объектами по использованию возобновляемых источников энергии, объектами по энергетической утилизации отходов в соответствии с пунктом 8 настоящего Договора;</w:t>
      </w:r>
    </w:p>
    <w:bookmarkEnd w:id="184"/>
    <w:bookmarkStart w:name="z197" w:id="185"/>
    <w:p>
      <w:pPr>
        <w:spacing w:after="0"/>
        <w:ind w:left="0"/>
        <w:jc w:val="both"/>
      </w:pPr>
      <w:r>
        <w:rPr>
          <w:rFonts w:ascii="Times New Roman"/>
          <w:b w:val="false"/>
          <w:i w:val="false"/>
          <w:color w:val="000000"/>
          <w:sz w:val="28"/>
        </w:rPr>
        <w:t>
      3) обращаться в судебные органы для решения спорных вопросов, связанных с заключением, исполнением и расторжением настоящего Договора.</w:t>
      </w:r>
    </w:p>
    <w:bookmarkEnd w:id="185"/>
    <w:bookmarkStart w:name="z198" w:id="186"/>
    <w:p>
      <w:pPr>
        <w:spacing w:after="0"/>
        <w:ind w:left="0"/>
        <w:jc w:val="both"/>
      </w:pPr>
      <w:r>
        <w:rPr>
          <w:rFonts w:ascii="Times New Roman"/>
          <w:b w:val="false"/>
          <w:i w:val="false"/>
          <w:color w:val="000000"/>
          <w:sz w:val="28"/>
        </w:rPr>
        <w:t>
      4) требовать исполнение иных обязанностей Покупателя в соответствии с настоящим Договором и законодательством Республики Казахстан.</w:t>
      </w:r>
    </w:p>
    <w:bookmarkEnd w:id="186"/>
    <w:bookmarkStart w:name="z199" w:id="187"/>
    <w:p>
      <w:pPr>
        <w:spacing w:after="0"/>
        <w:ind w:left="0"/>
        <w:jc w:val="both"/>
      </w:pPr>
      <w:r>
        <w:rPr>
          <w:rFonts w:ascii="Times New Roman"/>
          <w:b w:val="false"/>
          <w:i w:val="false"/>
          <w:color w:val="000000"/>
          <w:sz w:val="28"/>
        </w:rPr>
        <w:t>
      7. Покупатель вправе:</w:t>
      </w:r>
    </w:p>
    <w:bookmarkEnd w:id="187"/>
    <w:bookmarkStart w:name="z200" w:id="188"/>
    <w:p>
      <w:pPr>
        <w:spacing w:after="0"/>
        <w:ind w:left="0"/>
        <w:jc w:val="both"/>
      </w:pPr>
      <w:r>
        <w:rPr>
          <w:rFonts w:ascii="Times New Roman"/>
          <w:b w:val="false"/>
          <w:i w:val="false"/>
          <w:color w:val="000000"/>
          <w:sz w:val="28"/>
        </w:rPr>
        <w:t>
      1) требовать от Продавца исполнения условий настоящего Договора.</w:t>
      </w:r>
    </w:p>
    <w:bookmarkEnd w:id="188"/>
    <w:bookmarkStart w:name="z201" w:id="189"/>
    <w:p>
      <w:pPr>
        <w:spacing w:after="0"/>
        <w:ind w:left="0"/>
        <w:jc w:val="both"/>
      </w:pPr>
      <w:r>
        <w:rPr>
          <w:rFonts w:ascii="Times New Roman"/>
          <w:b w:val="false"/>
          <w:i w:val="false"/>
          <w:color w:val="000000"/>
          <w:sz w:val="28"/>
        </w:rPr>
        <w:t>
      2) обращаться в судебные органы для решения спорных вопросов, связанных с заключением, исполнением и расторжением настоящего Договора.</w:t>
      </w:r>
    </w:p>
    <w:bookmarkEnd w:id="189"/>
    <w:bookmarkStart w:name="z202" w:id="190"/>
    <w:p>
      <w:pPr>
        <w:spacing w:after="0"/>
        <w:ind w:left="0"/>
        <w:jc w:val="both"/>
      </w:pPr>
      <w:r>
        <w:rPr>
          <w:rFonts w:ascii="Times New Roman"/>
          <w:b w:val="false"/>
          <w:i w:val="false"/>
          <w:color w:val="000000"/>
          <w:sz w:val="28"/>
        </w:rPr>
        <w:t>
      3) требовать исполнение иных обязанностей Продавца в соответствии с настоящим Договором и законодательством Республики Казахстан.</w:t>
      </w:r>
    </w:p>
    <w:bookmarkEnd w:id="190"/>
    <w:bookmarkStart w:name="z203" w:id="191"/>
    <w:p>
      <w:pPr>
        <w:spacing w:after="0"/>
        <w:ind w:left="0"/>
        <w:jc w:val="left"/>
      </w:pPr>
      <w:r>
        <w:rPr>
          <w:rFonts w:ascii="Times New Roman"/>
          <w:b/>
          <w:i w:val="false"/>
          <w:color w:val="000000"/>
        </w:rPr>
        <w:t xml:space="preserve"> 4. Взаиморасчеты Сторон</w:t>
      </w:r>
    </w:p>
    <w:bookmarkEnd w:id="191"/>
    <w:bookmarkStart w:name="z204" w:id="192"/>
    <w:p>
      <w:pPr>
        <w:spacing w:after="0"/>
        <w:ind w:left="0"/>
        <w:jc w:val="both"/>
      </w:pPr>
      <w:r>
        <w:rPr>
          <w:rFonts w:ascii="Times New Roman"/>
          <w:b w:val="false"/>
          <w:i w:val="false"/>
          <w:color w:val="000000"/>
          <w:sz w:val="28"/>
        </w:rPr>
        <w:t xml:space="preserve">
      8. По истечении расчетного периода Стороны производят окончательные расчеты объема электрической энергии, произведенной объектами по использованию возобновляемых источников энергии, объектами по энергетической утилизации отходов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оптового рынка.</w:t>
      </w:r>
    </w:p>
    <w:bookmarkEnd w:id="192"/>
    <w:bookmarkStart w:name="z205" w:id="193"/>
    <w:p>
      <w:pPr>
        <w:spacing w:after="0"/>
        <w:ind w:left="0"/>
        <w:jc w:val="both"/>
      </w:pPr>
      <w:r>
        <w:rPr>
          <w:rFonts w:ascii="Times New Roman"/>
          <w:b w:val="false"/>
          <w:i w:val="false"/>
          <w:color w:val="000000"/>
          <w:sz w:val="28"/>
        </w:rPr>
        <w:t>
      9. В случае, если фактический за расчетный период объем оплаты Покупателя в адрес Продавца за электрическую энергию, купленную у него за этот период, окажется меньше значения соответствующей предоплаты Покупателя за расчетный период, то данная разница значений и предоплаты принимается как переплата Покупателя за данный расчетный период, которая, по усмотрению Покупателя, возвращается ему обратно либо используется как составляющая его предоплаты на последующие сутки.</w:t>
      </w:r>
    </w:p>
    <w:bookmarkEnd w:id="193"/>
    <w:bookmarkStart w:name="z206" w:id="194"/>
    <w:p>
      <w:pPr>
        <w:spacing w:after="0"/>
        <w:ind w:left="0"/>
        <w:jc w:val="both"/>
      </w:pPr>
      <w:r>
        <w:rPr>
          <w:rFonts w:ascii="Times New Roman"/>
          <w:b w:val="false"/>
          <w:i w:val="false"/>
          <w:color w:val="000000"/>
          <w:sz w:val="28"/>
        </w:rPr>
        <w:t>
      В случае, если фактический за расчетный период объем оплаты Покупателя в адрес Продавца за электрическую энергию, купленную у него за этот период, окажется больше значения соответствующей предоплаты Покупателя за расчетный период, то данная разница значений и предоплаты в виде денежных средств вносится Покупателем на расчетный банковский счет Продавца до конца месяца, следующего за расчетным периодом.</w:t>
      </w:r>
    </w:p>
    <w:bookmarkEnd w:id="194"/>
    <w:bookmarkStart w:name="z207" w:id="195"/>
    <w:p>
      <w:pPr>
        <w:spacing w:after="0"/>
        <w:ind w:left="0"/>
        <w:jc w:val="both"/>
      </w:pPr>
      <w:r>
        <w:rPr>
          <w:rFonts w:ascii="Times New Roman"/>
          <w:b w:val="false"/>
          <w:i w:val="false"/>
          <w:color w:val="000000"/>
          <w:sz w:val="28"/>
        </w:rPr>
        <w:t>
      10. Оплата, указанная в подпункте 7) пункта 5 настоящего Договора, производится Покупателем на основании представленного Продавцом к оплате соответствующего счет-фактуры и подписанной Сторонами накладной на отпуск товаров на сторону или иного первичного документа за объем купленной электрической энергии, произведенной объектами по использованию возобновляемых источников энергии, объектами по энергетической утилизации отходов на оптовом рынке электрической энергии с разбивкой по каждому часу расчетного периода.</w:t>
      </w:r>
    </w:p>
    <w:bookmarkEnd w:id="195"/>
    <w:bookmarkStart w:name="z208" w:id="196"/>
    <w:p>
      <w:pPr>
        <w:spacing w:after="0"/>
        <w:ind w:left="0"/>
        <w:jc w:val="left"/>
      </w:pPr>
      <w:r>
        <w:rPr>
          <w:rFonts w:ascii="Times New Roman"/>
          <w:b/>
          <w:i w:val="false"/>
          <w:color w:val="000000"/>
        </w:rPr>
        <w:t xml:space="preserve"> 5. Ответственность Сторон</w:t>
      </w:r>
    </w:p>
    <w:bookmarkEnd w:id="196"/>
    <w:bookmarkStart w:name="z209" w:id="197"/>
    <w:p>
      <w:pPr>
        <w:spacing w:after="0"/>
        <w:ind w:left="0"/>
        <w:jc w:val="both"/>
      </w:pPr>
      <w:r>
        <w:rPr>
          <w:rFonts w:ascii="Times New Roman"/>
          <w:b w:val="false"/>
          <w:i w:val="false"/>
          <w:color w:val="000000"/>
          <w:sz w:val="28"/>
        </w:rPr>
        <w:t>
      11. За просрочку платежей, предусмотренных настоящим Договором, Покупатель по требованию Продавца уплачивает ему неустойку в размере 0,1 % (ноль целых одна десятая) от просроченной суммы за каждый календарный день просрочки, но не более 10 % (десяти процентов) от просроченной суммы, согласно пункту 10 настоящего Договора.</w:t>
      </w:r>
    </w:p>
    <w:bookmarkEnd w:id="197"/>
    <w:bookmarkStart w:name="z210" w:id="198"/>
    <w:p>
      <w:pPr>
        <w:spacing w:after="0"/>
        <w:ind w:left="0"/>
        <w:jc w:val="both"/>
      </w:pPr>
      <w:r>
        <w:rPr>
          <w:rFonts w:ascii="Times New Roman"/>
          <w:b w:val="false"/>
          <w:i w:val="false"/>
          <w:color w:val="000000"/>
          <w:sz w:val="28"/>
        </w:rPr>
        <w:t>
      12. Уплата суммы неустойки (штрафа, пени) не освобождает Стороны от выполнения своих обязательств по настоящему Договору.</w:t>
      </w:r>
    </w:p>
    <w:bookmarkEnd w:id="198"/>
    <w:bookmarkStart w:name="z211" w:id="199"/>
    <w:p>
      <w:pPr>
        <w:spacing w:after="0"/>
        <w:ind w:left="0"/>
        <w:jc w:val="both"/>
      </w:pPr>
      <w:r>
        <w:rPr>
          <w:rFonts w:ascii="Times New Roman"/>
          <w:b w:val="false"/>
          <w:i w:val="false"/>
          <w:color w:val="000000"/>
          <w:sz w:val="28"/>
        </w:rPr>
        <w:t>
      13. За невыполнение или ненадлежащее выполнение обязательств по настоящему Договору Стороны несет ответственность в соответствии с законодательством Республики Казахстан и условиями настоящего Договора.</w:t>
      </w:r>
    </w:p>
    <w:bookmarkEnd w:id="199"/>
    <w:bookmarkStart w:name="z212" w:id="200"/>
    <w:p>
      <w:pPr>
        <w:spacing w:after="0"/>
        <w:ind w:left="0"/>
        <w:jc w:val="both"/>
      </w:pPr>
      <w:r>
        <w:rPr>
          <w:rFonts w:ascii="Times New Roman"/>
          <w:b w:val="false"/>
          <w:i w:val="false"/>
          <w:color w:val="000000"/>
          <w:sz w:val="28"/>
        </w:rPr>
        <w:t>
      14. Условия настоящего Договора могут быть изменены только по взаимному согласию Сторон и оформлены в письменной форме.</w:t>
      </w:r>
    </w:p>
    <w:bookmarkEnd w:id="200"/>
    <w:bookmarkStart w:name="z213" w:id="201"/>
    <w:p>
      <w:pPr>
        <w:spacing w:after="0"/>
        <w:ind w:left="0"/>
        <w:jc w:val="left"/>
      </w:pPr>
      <w:r>
        <w:rPr>
          <w:rFonts w:ascii="Times New Roman"/>
          <w:b/>
          <w:i w:val="false"/>
          <w:color w:val="000000"/>
        </w:rPr>
        <w:t xml:space="preserve"> 6. Противодействие коррупции (антикоррупционная оговорка)</w:t>
      </w:r>
    </w:p>
    <w:bookmarkEnd w:id="201"/>
    <w:bookmarkStart w:name="z214" w:id="202"/>
    <w:p>
      <w:pPr>
        <w:spacing w:after="0"/>
        <w:ind w:left="0"/>
        <w:jc w:val="both"/>
      </w:pPr>
      <w:r>
        <w:rPr>
          <w:rFonts w:ascii="Times New Roman"/>
          <w:b w:val="false"/>
          <w:i w:val="false"/>
          <w:color w:val="000000"/>
          <w:sz w:val="28"/>
        </w:rPr>
        <w:t>
      15. Стороны принимают на себя ответственность по сотрудничеству в деле предупреждения и борьбы с коррупцией в ходе исполнения Сторонами своих обязательств по настоящему Договору.</w:t>
      </w:r>
    </w:p>
    <w:bookmarkEnd w:id="202"/>
    <w:bookmarkStart w:name="z215" w:id="203"/>
    <w:p>
      <w:pPr>
        <w:spacing w:after="0"/>
        <w:ind w:left="0"/>
        <w:jc w:val="both"/>
      </w:pPr>
      <w:r>
        <w:rPr>
          <w:rFonts w:ascii="Times New Roman"/>
          <w:b w:val="false"/>
          <w:i w:val="false"/>
          <w:color w:val="000000"/>
          <w:sz w:val="28"/>
        </w:rPr>
        <w:t>
      16. При исполнении своих обязательств по настоящему Договору, Стороны, в том числе их аффилированные лица, работники или посредники, обязуются:</w:t>
      </w:r>
    </w:p>
    <w:bookmarkEnd w:id="203"/>
    <w:bookmarkStart w:name="z216" w:id="204"/>
    <w:p>
      <w:pPr>
        <w:spacing w:after="0"/>
        <w:ind w:left="0"/>
        <w:jc w:val="both"/>
      </w:pPr>
      <w:r>
        <w:rPr>
          <w:rFonts w:ascii="Times New Roman"/>
          <w:b w:val="false"/>
          <w:i w:val="false"/>
          <w:color w:val="000000"/>
          <w:sz w:val="28"/>
        </w:rPr>
        <w:t>
      1) не выплачивать, не предлагать выплатить и не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личной выгоды по предмету настоящего Договора;</w:t>
      </w:r>
    </w:p>
    <w:bookmarkEnd w:id="204"/>
    <w:bookmarkStart w:name="z217" w:id="205"/>
    <w:p>
      <w:pPr>
        <w:spacing w:after="0"/>
        <w:ind w:left="0"/>
        <w:jc w:val="both"/>
      </w:pPr>
      <w:r>
        <w:rPr>
          <w:rFonts w:ascii="Times New Roman"/>
          <w:b w:val="false"/>
          <w:i w:val="false"/>
          <w:color w:val="000000"/>
          <w:sz w:val="28"/>
        </w:rPr>
        <w:t>
      2) не совершать правонарушений, создающих условия для коррупции, а равно коррупционных правонарушений, связанных с противоправным получением благ и преимуществ;</w:t>
      </w:r>
    </w:p>
    <w:bookmarkEnd w:id="205"/>
    <w:bookmarkStart w:name="z218" w:id="206"/>
    <w:p>
      <w:pPr>
        <w:spacing w:after="0"/>
        <w:ind w:left="0"/>
        <w:jc w:val="both"/>
      </w:pPr>
      <w:r>
        <w:rPr>
          <w:rFonts w:ascii="Times New Roman"/>
          <w:b w:val="false"/>
          <w:i w:val="false"/>
          <w:color w:val="000000"/>
          <w:sz w:val="28"/>
        </w:rPr>
        <w:t>
      3) принимать меры, вытекающие из их полномочий и обязанностей, и незамедлительно сообщать сведения обо всех случаях выявления коррупционных правонарушений в соответствии с законодательством Республики Казахстан о противодействии коррупции.</w:t>
      </w:r>
    </w:p>
    <w:bookmarkEnd w:id="206"/>
    <w:bookmarkStart w:name="z219" w:id="207"/>
    <w:p>
      <w:pPr>
        <w:spacing w:after="0"/>
        <w:ind w:left="0"/>
        <w:jc w:val="both"/>
      </w:pPr>
      <w:r>
        <w:rPr>
          <w:rFonts w:ascii="Times New Roman"/>
          <w:b w:val="false"/>
          <w:i w:val="false"/>
          <w:color w:val="000000"/>
          <w:sz w:val="28"/>
        </w:rPr>
        <w:t>
      17.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207"/>
    <w:bookmarkStart w:name="z220" w:id="208"/>
    <w:p>
      <w:pPr>
        <w:spacing w:after="0"/>
        <w:ind w:left="0"/>
        <w:jc w:val="left"/>
      </w:pPr>
      <w:r>
        <w:rPr>
          <w:rFonts w:ascii="Times New Roman"/>
          <w:b/>
          <w:i w:val="false"/>
          <w:color w:val="000000"/>
        </w:rPr>
        <w:t xml:space="preserve"> 7. Разрешение споров</w:t>
      </w:r>
    </w:p>
    <w:bookmarkEnd w:id="208"/>
    <w:bookmarkStart w:name="z221" w:id="209"/>
    <w:p>
      <w:pPr>
        <w:spacing w:after="0"/>
        <w:ind w:left="0"/>
        <w:jc w:val="both"/>
      </w:pPr>
      <w:r>
        <w:rPr>
          <w:rFonts w:ascii="Times New Roman"/>
          <w:b w:val="false"/>
          <w:i w:val="false"/>
          <w:color w:val="000000"/>
          <w:sz w:val="28"/>
        </w:rPr>
        <w:t>
      18. В случае возникновения споров между Сторонами, относящихся к настоящему Договору, Стороны прилагают усилия для урегулирования спора путем переговоров.</w:t>
      </w:r>
    </w:p>
    <w:bookmarkEnd w:id="209"/>
    <w:bookmarkStart w:name="z222" w:id="210"/>
    <w:p>
      <w:pPr>
        <w:spacing w:after="0"/>
        <w:ind w:left="0"/>
        <w:jc w:val="both"/>
      </w:pPr>
      <w:r>
        <w:rPr>
          <w:rFonts w:ascii="Times New Roman"/>
          <w:b w:val="false"/>
          <w:i w:val="false"/>
          <w:color w:val="000000"/>
          <w:sz w:val="28"/>
        </w:rPr>
        <w:t>
      19. Споры, вытекающие из настоящего Договора, подлежат разрешению в соответствии с законодательством Республики Казахстан.</w:t>
      </w:r>
    </w:p>
    <w:bookmarkEnd w:id="210"/>
    <w:bookmarkStart w:name="z223" w:id="211"/>
    <w:p>
      <w:pPr>
        <w:spacing w:after="0"/>
        <w:ind w:left="0"/>
        <w:jc w:val="both"/>
      </w:pPr>
      <w:r>
        <w:rPr>
          <w:rFonts w:ascii="Times New Roman"/>
          <w:b w:val="false"/>
          <w:i w:val="false"/>
          <w:color w:val="000000"/>
          <w:sz w:val="28"/>
        </w:rPr>
        <w:t>
      20. В спорных случаях окончательным документом для взаиморасчетов между Сторонами является фактический баланс производства-потребления электрической энергии на оптовом рынке электрической энергии Республики Казахстан, предоставляемый системным оператором.</w:t>
      </w:r>
    </w:p>
    <w:bookmarkEnd w:id="211"/>
    <w:bookmarkStart w:name="z224" w:id="212"/>
    <w:p>
      <w:pPr>
        <w:spacing w:after="0"/>
        <w:ind w:left="0"/>
        <w:jc w:val="both"/>
      </w:pPr>
      <w:r>
        <w:rPr>
          <w:rFonts w:ascii="Times New Roman"/>
          <w:b w:val="false"/>
          <w:i w:val="false"/>
          <w:color w:val="000000"/>
          <w:sz w:val="28"/>
        </w:rPr>
        <w:t>
      21. Если одна из Сторон имеет к другой Стороне обоснованные претензии по выполнению обязательств по настоящему Договору, то такая Сторона излагает суть претензии в письменном виде, на которую другая Сторона в срок до пяти рабочих дней с даты получения претензии должна дать аргументированный ответ либо согласовать срок устранения замечаний со Стороной, направившей претензию.</w:t>
      </w:r>
    </w:p>
    <w:bookmarkEnd w:id="212"/>
    <w:bookmarkStart w:name="z225" w:id="213"/>
    <w:p>
      <w:pPr>
        <w:spacing w:after="0"/>
        <w:ind w:left="0"/>
        <w:jc w:val="both"/>
      </w:pPr>
      <w:r>
        <w:rPr>
          <w:rFonts w:ascii="Times New Roman"/>
          <w:b w:val="false"/>
          <w:i w:val="false"/>
          <w:color w:val="000000"/>
          <w:sz w:val="28"/>
        </w:rPr>
        <w:t>
      22. Каждая из Сторон имеет право обратиться в суд для решения спора, связанного с заключением, действительностью, исполнением, изменением, приостановлением и расторжением настоящего Договора, а также решения иных споров, связанных с настоящим Договором.</w:t>
      </w:r>
    </w:p>
    <w:bookmarkEnd w:id="213"/>
    <w:bookmarkStart w:name="z226" w:id="214"/>
    <w:p>
      <w:pPr>
        <w:spacing w:after="0"/>
        <w:ind w:left="0"/>
        <w:jc w:val="both"/>
      </w:pPr>
      <w:r>
        <w:rPr>
          <w:rFonts w:ascii="Times New Roman"/>
          <w:b w:val="false"/>
          <w:i w:val="false"/>
          <w:color w:val="000000"/>
          <w:sz w:val="28"/>
        </w:rPr>
        <w:t>
      23. Все споры, связанные с заключением, действительностью, исполнением, изменением и расторжением настоящего Договора, а также иными вопросами по настоящему Договору, подлежат рассмотрению в суде по месту нахождения Продавца.</w:t>
      </w:r>
    </w:p>
    <w:bookmarkEnd w:id="214"/>
    <w:bookmarkStart w:name="z227" w:id="215"/>
    <w:p>
      <w:pPr>
        <w:spacing w:after="0"/>
        <w:ind w:left="0"/>
        <w:jc w:val="left"/>
      </w:pPr>
      <w:r>
        <w:rPr>
          <w:rFonts w:ascii="Times New Roman"/>
          <w:b/>
          <w:i w:val="false"/>
          <w:color w:val="000000"/>
        </w:rPr>
        <w:t xml:space="preserve"> 8. Форс-мажорные обстоятельства</w:t>
      </w:r>
    </w:p>
    <w:bookmarkEnd w:id="215"/>
    <w:bookmarkStart w:name="z228" w:id="216"/>
    <w:p>
      <w:pPr>
        <w:spacing w:after="0"/>
        <w:ind w:left="0"/>
        <w:jc w:val="both"/>
      </w:pPr>
      <w:r>
        <w:rPr>
          <w:rFonts w:ascii="Times New Roman"/>
          <w:b w:val="false"/>
          <w:i w:val="false"/>
          <w:color w:val="000000"/>
          <w:sz w:val="28"/>
        </w:rPr>
        <w:t>
      24. Стороны не несут ответственность за неисполнение и (или) ненадлежащее исполнение условий настоящего Договора, если оно явилось результатом форс-мажорных обстоятельств.</w:t>
      </w:r>
    </w:p>
    <w:bookmarkEnd w:id="216"/>
    <w:bookmarkStart w:name="z229" w:id="217"/>
    <w:p>
      <w:pPr>
        <w:spacing w:after="0"/>
        <w:ind w:left="0"/>
        <w:jc w:val="both"/>
      </w:pPr>
      <w:r>
        <w:rPr>
          <w:rFonts w:ascii="Times New Roman"/>
          <w:b w:val="false"/>
          <w:i w:val="false"/>
          <w:color w:val="000000"/>
          <w:sz w:val="28"/>
        </w:rPr>
        <w:t>
      25. Форс-мажорным обстоятельством признается событие, препятствующее исполнению настоящего Договора, неподвластное контролю Сторон, не связанное с их просчетом или небрежностью и имеющее непредвиденный характер.</w:t>
      </w:r>
    </w:p>
    <w:bookmarkEnd w:id="217"/>
    <w:bookmarkStart w:name="z230" w:id="218"/>
    <w:p>
      <w:pPr>
        <w:spacing w:after="0"/>
        <w:ind w:left="0"/>
        <w:jc w:val="both"/>
      </w:pPr>
      <w:r>
        <w:rPr>
          <w:rFonts w:ascii="Times New Roman"/>
          <w:b w:val="false"/>
          <w:i w:val="false"/>
          <w:color w:val="000000"/>
          <w:sz w:val="28"/>
        </w:rPr>
        <w:t>
      26. Сторона, подвергшаяся действию форс-мажорных обстоятельств, обязана известить об этом другую Сторону в течение 10 (десяти) календарных дней с момента их возникновения с указанием характера, причин возникновения форс-мажорных обстоятельств и предполагаемой их продолжительности с представлением обосновывающих документов.</w:t>
      </w:r>
    </w:p>
    <w:bookmarkEnd w:id="218"/>
    <w:bookmarkStart w:name="z231" w:id="219"/>
    <w:p>
      <w:pPr>
        <w:spacing w:after="0"/>
        <w:ind w:left="0"/>
        <w:jc w:val="left"/>
      </w:pPr>
      <w:r>
        <w:rPr>
          <w:rFonts w:ascii="Times New Roman"/>
          <w:b/>
          <w:i w:val="false"/>
          <w:color w:val="000000"/>
        </w:rPr>
        <w:t xml:space="preserve"> 9. Срок действия Договора</w:t>
      </w:r>
    </w:p>
    <w:bookmarkEnd w:id="219"/>
    <w:bookmarkStart w:name="z232" w:id="220"/>
    <w:p>
      <w:pPr>
        <w:spacing w:after="0"/>
        <w:ind w:left="0"/>
        <w:jc w:val="both"/>
      </w:pPr>
      <w:r>
        <w:rPr>
          <w:rFonts w:ascii="Times New Roman"/>
          <w:b w:val="false"/>
          <w:i w:val="false"/>
          <w:color w:val="000000"/>
          <w:sz w:val="28"/>
        </w:rPr>
        <w:t>
      27. Настоящий Договор вступает в силу с ____________20___ года и действует до 31 декабря 20 ___ года.</w:t>
      </w:r>
    </w:p>
    <w:bookmarkEnd w:id="220"/>
    <w:bookmarkStart w:name="z233" w:id="221"/>
    <w:p>
      <w:pPr>
        <w:spacing w:after="0"/>
        <w:ind w:left="0"/>
        <w:jc w:val="both"/>
      </w:pPr>
      <w:r>
        <w:rPr>
          <w:rFonts w:ascii="Times New Roman"/>
          <w:b w:val="false"/>
          <w:i w:val="false"/>
          <w:color w:val="000000"/>
          <w:sz w:val="28"/>
        </w:rPr>
        <w:t>
      28. Срок действия настоящего Договора продлевается на 1 (один) календарный год, если ни одна из сторон не заявит о прекращении настоящего Договора за тридцать календарных дней до окончания срока действия настоящего Договора.</w:t>
      </w:r>
    </w:p>
    <w:bookmarkEnd w:id="221"/>
    <w:bookmarkStart w:name="z234" w:id="222"/>
    <w:p>
      <w:pPr>
        <w:spacing w:after="0"/>
        <w:ind w:left="0"/>
        <w:jc w:val="left"/>
      </w:pPr>
      <w:r>
        <w:rPr>
          <w:rFonts w:ascii="Times New Roman"/>
          <w:b/>
          <w:i w:val="false"/>
          <w:color w:val="000000"/>
        </w:rPr>
        <w:t xml:space="preserve"> 10. Условия изменения и прекращения Договора</w:t>
      </w:r>
    </w:p>
    <w:bookmarkEnd w:id="222"/>
    <w:bookmarkStart w:name="z235" w:id="223"/>
    <w:p>
      <w:pPr>
        <w:spacing w:after="0"/>
        <w:ind w:left="0"/>
        <w:jc w:val="both"/>
      </w:pPr>
      <w:r>
        <w:rPr>
          <w:rFonts w:ascii="Times New Roman"/>
          <w:b w:val="false"/>
          <w:i w:val="false"/>
          <w:color w:val="000000"/>
          <w:sz w:val="28"/>
        </w:rPr>
        <w:t>
      29. Настоящий Договор изменяется по соглашению Сторон путем заключения дополнительного соглашения к настоящему Договору за исключением случаев, предусмотренных настоящим Договором.</w:t>
      </w:r>
    </w:p>
    <w:bookmarkEnd w:id="223"/>
    <w:bookmarkStart w:name="z236" w:id="224"/>
    <w:p>
      <w:pPr>
        <w:spacing w:after="0"/>
        <w:ind w:left="0"/>
        <w:jc w:val="both"/>
      </w:pPr>
      <w:r>
        <w:rPr>
          <w:rFonts w:ascii="Times New Roman"/>
          <w:b w:val="false"/>
          <w:i w:val="false"/>
          <w:color w:val="000000"/>
          <w:sz w:val="28"/>
        </w:rPr>
        <w:t>
      30. Настоящий Договор, заключенный между Продавцом и Покупателем, прекращается в следующих случаях:</w:t>
      </w:r>
    </w:p>
    <w:bookmarkEnd w:id="224"/>
    <w:bookmarkStart w:name="z237" w:id="225"/>
    <w:p>
      <w:pPr>
        <w:spacing w:after="0"/>
        <w:ind w:left="0"/>
        <w:jc w:val="both"/>
      </w:pPr>
      <w:r>
        <w:rPr>
          <w:rFonts w:ascii="Times New Roman"/>
          <w:b w:val="false"/>
          <w:i w:val="false"/>
          <w:color w:val="000000"/>
          <w:sz w:val="28"/>
        </w:rPr>
        <w:t>
      1) ликвидации Покупателя в соответствии с гражданским законодательством Республики Казахстан и отсутствия задолженности Покупателя перед Продавцом;</w:t>
      </w:r>
    </w:p>
    <w:bookmarkEnd w:id="225"/>
    <w:bookmarkStart w:name="z238" w:id="226"/>
    <w:p>
      <w:pPr>
        <w:spacing w:after="0"/>
        <w:ind w:left="0"/>
        <w:jc w:val="both"/>
      </w:pPr>
      <w:r>
        <w:rPr>
          <w:rFonts w:ascii="Times New Roman"/>
          <w:b w:val="false"/>
          <w:i w:val="false"/>
          <w:color w:val="000000"/>
          <w:sz w:val="28"/>
        </w:rPr>
        <w:t>
      2) выполнения всех следующих условий: прекращения участия Покупателя на оптовом рынке электрической энергии, и соответствующим исключением Покупателя из перечня субъектов оптового рынка электрической энергии, формируемый системным оператором и отсутствия задолженности Покупателя перед Продавцом.</w:t>
      </w:r>
    </w:p>
    <w:bookmarkEnd w:id="226"/>
    <w:bookmarkStart w:name="z239" w:id="227"/>
    <w:p>
      <w:pPr>
        <w:spacing w:after="0"/>
        <w:ind w:left="0"/>
        <w:jc w:val="left"/>
      </w:pPr>
      <w:r>
        <w:rPr>
          <w:rFonts w:ascii="Times New Roman"/>
          <w:b/>
          <w:i w:val="false"/>
          <w:color w:val="000000"/>
        </w:rPr>
        <w:t xml:space="preserve"> 11. Заключительные положения</w:t>
      </w:r>
    </w:p>
    <w:bookmarkEnd w:id="227"/>
    <w:bookmarkStart w:name="z240" w:id="228"/>
    <w:p>
      <w:pPr>
        <w:spacing w:after="0"/>
        <w:ind w:left="0"/>
        <w:jc w:val="both"/>
      </w:pPr>
      <w:r>
        <w:rPr>
          <w:rFonts w:ascii="Times New Roman"/>
          <w:b w:val="false"/>
          <w:i w:val="false"/>
          <w:color w:val="000000"/>
          <w:sz w:val="28"/>
        </w:rPr>
        <w:t>
      31. Настоящий Договор составляется на казахском и русском языках в двух экземплярах на бумажном носителе, имеющих одинаковую юридическую силу, либо в электронном виде.</w:t>
      </w:r>
    </w:p>
    <w:bookmarkEnd w:id="228"/>
    <w:bookmarkStart w:name="z241" w:id="229"/>
    <w:p>
      <w:pPr>
        <w:spacing w:after="0"/>
        <w:ind w:left="0"/>
        <w:jc w:val="both"/>
      </w:pPr>
      <w:r>
        <w:rPr>
          <w:rFonts w:ascii="Times New Roman"/>
          <w:b w:val="false"/>
          <w:i w:val="false"/>
          <w:color w:val="000000"/>
          <w:sz w:val="28"/>
        </w:rPr>
        <w:t>
      32. Настоящий Договор заключен в городе Астане и зарегистрирован Продавцом, в реестре заключенных договоров.</w:t>
      </w:r>
    </w:p>
    <w:bookmarkEnd w:id="229"/>
    <w:bookmarkStart w:name="z242" w:id="230"/>
    <w:p>
      <w:pPr>
        <w:spacing w:after="0"/>
        <w:ind w:left="0"/>
        <w:jc w:val="left"/>
      </w:pPr>
      <w:r>
        <w:rPr>
          <w:rFonts w:ascii="Times New Roman"/>
          <w:b/>
          <w:i w:val="false"/>
          <w:color w:val="000000"/>
        </w:rPr>
        <w:t xml:space="preserve"> 12. Реквизиты и подписи Сторон</w:t>
      </w:r>
    </w:p>
    <w:bookmarkEnd w:id="23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Продавец</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(полное наименование)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(полное наименование)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p>
            <w:pPr>
              <w:spacing w:after="20"/>
              <w:ind w:left="20"/>
              <w:jc w:val="both"/>
            </w:pPr>
            <w:r>
              <w:rPr>
                <w:rFonts w:ascii="Times New Roman"/>
                <w:b w:val="false"/>
                <w:i w:val="false"/>
                <w:color w:val="000000"/>
                <w:sz w:val="20"/>
              </w:rPr>
              <w:t>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p>
            <w:pPr>
              <w:spacing w:after="20"/>
              <w:ind w:left="20"/>
              <w:jc w:val="both"/>
            </w:pPr>
            <w:r>
              <w:rPr>
                <w:rFonts w:ascii="Times New Roman"/>
                <w:b w:val="false"/>
                <w:i w:val="false"/>
                <w:color w:val="000000"/>
                <w:sz w:val="20"/>
              </w:rPr>
              <w:t>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w:t>
            </w:r>
          </w:p>
          <w:p>
            <w:pPr>
              <w:spacing w:after="20"/>
              <w:ind w:left="20"/>
              <w:jc w:val="both"/>
            </w:pPr>
            <w:r>
              <w:rPr>
                <w:rFonts w:ascii="Times New Roman"/>
                <w:b w:val="false"/>
                <w:i w:val="false"/>
                <w:color w:val="000000"/>
                <w:sz w:val="20"/>
              </w:rPr>
              <w:t>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p>
            <w:pPr>
              <w:spacing w:after="20"/>
              <w:ind w:left="20"/>
              <w:jc w:val="both"/>
            </w:pPr>
            <w:r>
              <w:rPr>
                <w:rFonts w:ascii="Times New Roman"/>
                <w:b w:val="false"/>
                <w:i w:val="false"/>
                <w:color w:val="000000"/>
                <w:sz w:val="20"/>
              </w:rPr>
              <w:t>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p>
            <w:pPr>
              <w:spacing w:after="20"/>
              <w:ind w:left="20"/>
              <w:jc w:val="both"/>
            </w:pPr>
            <w:r>
              <w:rPr>
                <w:rFonts w:ascii="Times New Roman"/>
                <w:b w:val="false"/>
                <w:i w:val="false"/>
                <w:color w:val="000000"/>
                <w:sz w:val="20"/>
              </w:rPr>
              <w:t>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(наименование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xml:space="preserve"> (наименование банка)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(должность)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(должность)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(фамилия, имя, отчество (при его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xml:space="preserve"> (фамилия, имя, отчество (при его наличии)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сентября 2023 года № 349</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2017 года № 480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245" w:id="231"/>
    <w:p>
      <w:pPr>
        <w:spacing w:after="0"/>
        <w:ind w:left="0"/>
        <w:jc w:val="left"/>
      </w:pPr>
      <w:r>
        <w:rPr>
          <w:rFonts w:ascii="Times New Roman"/>
          <w:b/>
          <w:i w:val="false"/>
          <w:color w:val="000000"/>
        </w:rPr>
        <w:t xml:space="preserve"> Договор продажи электрической энергии, произведенной объектами по использованию возобновляемых источников энергии, объектами по энергетической утилизации отходов единым закупщиком электрической энергии квалифицированным потребителям № __________</w:t>
      </w:r>
    </w:p>
    <w:bookmarkEnd w:id="231"/>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__________20___года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заключения договора)</w:t>
            </w:r>
          </w:p>
        </w:tc>
      </w:tr>
    </w:tbl>
    <w:p>
      <w:pPr>
        <w:spacing w:after="0"/>
        <w:ind w:left="0"/>
        <w:jc w:val="both"/>
      </w:pPr>
      <w:bookmarkStart w:name="z246" w:id="232"/>
      <w:r>
        <w:rPr>
          <w:rFonts w:ascii="Times New Roman"/>
          <w:b w:val="false"/>
          <w:i w:val="false"/>
          <w:color w:val="000000"/>
          <w:sz w:val="28"/>
        </w:rPr>
        <w:t>
      __________________________________________________________________,</w:t>
      </w:r>
    </w:p>
    <w:bookmarkEnd w:id="232"/>
    <w:p>
      <w:pPr>
        <w:spacing w:after="0"/>
        <w:ind w:left="0"/>
        <w:jc w:val="both"/>
      </w:pPr>
      <w:r>
        <w:rPr>
          <w:rFonts w:ascii="Times New Roman"/>
          <w:b w:val="false"/>
          <w:i w:val="false"/>
          <w:color w:val="000000"/>
          <w:sz w:val="28"/>
        </w:rPr>
        <w:t>(указать полное наименование единого закупщика электрической энергии)</w:t>
      </w:r>
    </w:p>
    <w:p>
      <w:pPr>
        <w:spacing w:after="0"/>
        <w:ind w:left="0"/>
        <w:jc w:val="both"/>
      </w:pPr>
      <w:r>
        <w:rPr>
          <w:rFonts w:ascii="Times New Roman"/>
          <w:b w:val="false"/>
          <w:i w:val="false"/>
          <w:color w:val="000000"/>
          <w:sz w:val="28"/>
        </w:rPr>
        <w:t>бизнес идентификационный номер: ________________,</w:t>
      </w:r>
    </w:p>
    <w:p>
      <w:pPr>
        <w:spacing w:after="0"/>
        <w:ind w:left="0"/>
        <w:jc w:val="both"/>
      </w:pPr>
      <w:r>
        <w:rPr>
          <w:rFonts w:ascii="Times New Roman"/>
          <w:b w:val="false"/>
          <w:i w:val="false"/>
          <w:color w:val="000000"/>
          <w:sz w:val="28"/>
        </w:rPr>
        <w:t>в лице ____________,</w:t>
      </w:r>
    </w:p>
    <w:p>
      <w:pPr>
        <w:spacing w:after="0"/>
        <w:ind w:left="0"/>
        <w:jc w:val="both"/>
      </w:pPr>
      <w:r>
        <w:rPr>
          <w:rFonts w:ascii="Times New Roman"/>
          <w:b w:val="false"/>
          <w:i w:val="false"/>
          <w:color w:val="000000"/>
          <w:sz w:val="28"/>
        </w:rPr>
        <w:t>(указать должность и фамилию, имя, отчество (при его наличии)</w:t>
      </w:r>
    </w:p>
    <w:p>
      <w:pPr>
        <w:spacing w:after="0"/>
        <w:ind w:left="0"/>
        <w:jc w:val="both"/>
      </w:pPr>
      <w:r>
        <w:rPr>
          <w:rFonts w:ascii="Times New Roman"/>
          <w:b w:val="false"/>
          <w:i w:val="false"/>
          <w:color w:val="000000"/>
          <w:sz w:val="28"/>
        </w:rPr>
        <w:t>действующего на основании _________________________________________,</w:t>
      </w:r>
    </w:p>
    <w:p>
      <w:pPr>
        <w:spacing w:after="0"/>
        <w:ind w:left="0"/>
        <w:jc w:val="both"/>
      </w:pPr>
      <w:r>
        <w:rPr>
          <w:rFonts w:ascii="Times New Roman"/>
          <w:b w:val="false"/>
          <w:i w:val="false"/>
          <w:color w:val="000000"/>
          <w:sz w:val="28"/>
        </w:rPr>
        <w:t>(указать основание возникновения полномочий)</w:t>
      </w:r>
    </w:p>
    <w:p>
      <w:pPr>
        <w:spacing w:after="0"/>
        <w:ind w:left="0"/>
        <w:jc w:val="both"/>
      </w:pPr>
      <w:r>
        <w:rPr>
          <w:rFonts w:ascii="Times New Roman"/>
          <w:b w:val="false"/>
          <w:i w:val="false"/>
          <w:color w:val="000000"/>
          <w:sz w:val="28"/>
        </w:rPr>
        <w:t>именуемое далее "Продавец", с одной стороны, 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организации)</w:t>
      </w:r>
    </w:p>
    <w:p>
      <w:pPr>
        <w:spacing w:after="0"/>
        <w:ind w:left="0"/>
        <w:jc w:val="both"/>
      </w:pPr>
      <w:r>
        <w:rPr>
          <w:rFonts w:ascii="Times New Roman"/>
          <w:b w:val="false"/>
          <w:i w:val="false"/>
          <w:color w:val="000000"/>
          <w:sz w:val="28"/>
        </w:rPr>
        <w:t>бизнес идентификационный номер: ___________________________________,</w:t>
      </w:r>
    </w:p>
    <w:p>
      <w:pPr>
        <w:spacing w:after="0"/>
        <w:ind w:left="0"/>
        <w:jc w:val="both"/>
      </w:pPr>
      <w:r>
        <w:rPr>
          <w:rFonts w:ascii="Times New Roman"/>
          <w:b w:val="false"/>
          <w:i w:val="false"/>
          <w:color w:val="000000"/>
          <w:sz w:val="28"/>
        </w:rPr>
        <w:t>в лице ____________________________________________________________,</w:t>
      </w:r>
    </w:p>
    <w:p>
      <w:pPr>
        <w:spacing w:after="0"/>
        <w:ind w:left="0"/>
        <w:jc w:val="both"/>
      </w:pPr>
      <w:r>
        <w:rPr>
          <w:rFonts w:ascii="Times New Roman"/>
          <w:b w:val="false"/>
          <w:i w:val="false"/>
          <w:color w:val="000000"/>
          <w:sz w:val="28"/>
        </w:rPr>
        <w:t>(указать должность и фамилию, имя, отчество (при его наличии)</w:t>
      </w:r>
    </w:p>
    <w:p>
      <w:pPr>
        <w:spacing w:after="0"/>
        <w:ind w:left="0"/>
        <w:jc w:val="both"/>
      </w:pPr>
      <w:r>
        <w:rPr>
          <w:rFonts w:ascii="Times New Roman"/>
          <w:b w:val="false"/>
          <w:i w:val="false"/>
          <w:color w:val="000000"/>
          <w:sz w:val="28"/>
        </w:rPr>
        <w:t>действующего на основании _________________________________________,</w:t>
      </w:r>
    </w:p>
    <w:p>
      <w:pPr>
        <w:spacing w:after="0"/>
        <w:ind w:left="0"/>
        <w:jc w:val="both"/>
      </w:pPr>
      <w:r>
        <w:rPr>
          <w:rFonts w:ascii="Times New Roman"/>
          <w:b w:val="false"/>
          <w:i w:val="false"/>
          <w:color w:val="000000"/>
          <w:sz w:val="28"/>
        </w:rPr>
        <w:t>(указать основание возникновения полномочий)</w:t>
      </w:r>
    </w:p>
    <w:p>
      <w:pPr>
        <w:spacing w:after="0"/>
        <w:ind w:left="0"/>
        <w:jc w:val="both"/>
      </w:pPr>
      <w:r>
        <w:rPr>
          <w:rFonts w:ascii="Times New Roman"/>
          <w:b w:val="false"/>
          <w:i w:val="false"/>
          <w:color w:val="000000"/>
          <w:sz w:val="28"/>
        </w:rPr>
        <w:t>именуемое в дальнейшем "Покупатель", с другой стороны, совместно</w:t>
      </w:r>
    </w:p>
    <w:p>
      <w:pPr>
        <w:spacing w:after="0"/>
        <w:ind w:left="0"/>
        <w:jc w:val="both"/>
      </w:pPr>
      <w:r>
        <w:rPr>
          <w:rFonts w:ascii="Times New Roman"/>
          <w:b w:val="false"/>
          <w:i w:val="false"/>
          <w:color w:val="000000"/>
          <w:sz w:val="28"/>
        </w:rPr>
        <w:t>именуемые "Стороны", а по отдельности "Сторона", принимая во внимание:</w:t>
      </w:r>
    </w:p>
    <w:bookmarkStart w:name="z247" w:id="23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электроэнергетике" (далее – Закон);</w:t>
      </w:r>
    </w:p>
    <w:bookmarkEnd w:id="233"/>
    <w:bookmarkStart w:name="z248" w:id="2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поддержке использования возобновляемых источников энергии";</w:t>
      </w:r>
    </w:p>
    <w:bookmarkEnd w:id="234"/>
    <w:bookmarkStart w:name="z249" w:id="235"/>
    <w:p>
      <w:pPr>
        <w:spacing w:after="0"/>
        <w:ind w:left="0"/>
        <w:jc w:val="both"/>
      </w:pPr>
      <w:r>
        <w:rPr>
          <w:rFonts w:ascii="Times New Roman"/>
          <w:b w:val="false"/>
          <w:i w:val="false"/>
          <w:color w:val="000000"/>
          <w:sz w:val="28"/>
        </w:rPr>
        <w:t>
      3) приказ Министра энергетики Республики Казахстан от 20 февраля 2015 года № 106 "Об утверждений Правил организации и функционирования оптового рынка электрической энергии" (зарегистрирован в Реестре государственной регистрации нормативных правовых актов за № 10531) (далее – Правила оптового рынка);</w:t>
      </w:r>
    </w:p>
    <w:bookmarkEnd w:id="235"/>
    <w:bookmarkStart w:name="z250" w:id="23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20 февраля 2015 года № 118 "Об утверждении Правил определения тарифа на поддержку возобновляемых источников энергии" (зарегистрирован в Реестре государственной регистрации нормативных правовых актов за № 10622) (далее – Правила определения тарифа);</w:t>
      </w:r>
    </w:p>
    <w:bookmarkEnd w:id="236"/>
    <w:bookmarkStart w:name="z251" w:id="23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02 марта 2015 года № 164 "Об утверждении Правил централизованной покупки единым закупщиком электрической энергии электрической энергии, произведенной объектами по использованию возобновляемых источников энергии, объектами по энергетической утилизации отходов" (зарегистрирован в Реестре государственной регистрации нормативных правовых актов за № 10662) (далее – Правила), заключили настоящий договор продажи электрической энергии, произведенной объектами по использованию возобновляемых источников энергии, объектами по энергетической утилизации отходов единым закупщиком электрической энергии квалифицированным потребителям (далее – Договор) о нижеследующем.</w:t>
      </w:r>
    </w:p>
    <w:bookmarkEnd w:id="237"/>
    <w:bookmarkStart w:name="z252" w:id="238"/>
    <w:p>
      <w:pPr>
        <w:spacing w:after="0"/>
        <w:ind w:left="0"/>
        <w:jc w:val="left"/>
      </w:pPr>
      <w:r>
        <w:rPr>
          <w:rFonts w:ascii="Times New Roman"/>
          <w:b/>
          <w:i w:val="false"/>
          <w:color w:val="000000"/>
        </w:rPr>
        <w:t xml:space="preserve"> 1. Термины и определения</w:t>
      </w:r>
    </w:p>
    <w:bookmarkEnd w:id="238"/>
    <w:bookmarkStart w:name="z253" w:id="239"/>
    <w:p>
      <w:pPr>
        <w:spacing w:after="0"/>
        <w:ind w:left="0"/>
        <w:jc w:val="both"/>
      </w:pPr>
      <w:r>
        <w:rPr>
          <w:rFonts w:ascii="Times New Roman"/>
          <w:b w:val="false"/>
          <w:i w:val="false"/>
          <w:color w:val="000000"/>
          <w:sz w:val="28"/>
        </w:rPr>
        <w:t>
      1. В настоящем Договоре используются следующие основные понятия:</w:t>
      </w:r>
    </w:p>
    <w:bookmarkEnd w:id="239"/>
    <w:bookmarkStart w:name="z254" w:id="240"/>
    <w:p>
      <w:pPr>
        <w:spacing w:after="0"/>
        <w:ind w:left="0"/>
        <w:jc w:val="both"/>
      </w:pPr>
      <w:r>
        <w:rPr>
          <w:rFonts w:ascii="Times New Roman"/>
          <w:b w:val="false"/>
          <w:i w:val="false"/>
          <w:color w:val="000000"/>
          <w:sz w:val="28"/>
        </w:rPr>
        <w:t>
      1) квалифицированные потребители – лицо или группа лиц, в состав которой входят энергопроизводящие организации, использующие для производства электрической энергии ископаемое топливо и (или) энергопроизводящие организации, владеющие на праве собственности или на ином законном основании действующими (введенными в эксплуатацию после 1 января 2018 года и не включенными уполномоченным органом в перечень энергопроизводящих организаций, использующих возобновляемые источники энергии) объектами по использованию возобновляемых источников энергии и (или) действующими (введенными в эксплуатацию после 1 января 2021 года) объектами по использованию вторичных энергетических ресурсов, вырабатываемая электрическая энергия которых в полном объеме потребляется данным лицом или группой лиц либо реализуется единому закупщику электрической энергии на централизованных торгах;</w:t>
      </w:r>
    </w:p>
    <w:bookmarkEnd w:id="240"/>
    <w:bookmarkStart w:name="z255" w:id="241"/>
    <w:p>
      <w:pPr>
        <w:spacing w:after="0"/>
        <w:ind w:left="0"/>
        <w:jc w:val="both"/>
      </w:pPr>
      <w:r>
        <w:rPr>
          <w:rFonts w:ascii="Times New Roman"/>
          <w:b w:val="false"/>
          <w:i w:val="false"/>
          <w:color w:val="000000"/>
          <w:sz w:val="28"/>
        </w:rPr>
        <w:t>
      2) расчетный период – период, определенный в Договоре как период времени, равный одному календарному месяцу с 00:00 часов первого дня до 24:00 часов (время Астаны) последнего дня календарного месяца;</w:t>
      </w:r>
    </w:p>
    <w:bookmarkEnd w:id="241"/>
    <w:bookmarkStart w:name="z256" w:id="242"/>
    <w:p>
      <w:pPr>
        <w:spacing w:after="0"/>
        <w:ind w:left="0"/>
        <w:jc w:val="both"/>
      </w:pPr>
      <w:r>
        <w:rPr>
          <w:rFonts w:ascii="Times New Roman"/>
          <w:b w:val="false"/>
          <w:i w:val="false"/>
          <w:color w:val="000000"/>
          <w:sz w:val="28"/>
        </w:rPr>
        <w:t>
      3)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энергосистеме, оказание системных услуг и приобретение вспомогательных услуг у субъектов оптового рынка электрической энергии, а также передачу электрической энергии по национальной электрической сети, ее техническое обслуживание и поддержание в эксплуатационной готовности;</w:t>
      </w:r>
    </w:p>
    <w:bookmarkEnd w:id="242"/>
    <w:bookmarkStart w:name="z257" w:id="243"/>
    <w:p>
      <w:pPr>
        <w:spacing w:after="0"/>
        <w:ind w:left="0"/>
        <w:jc w:val="both"/>
      </w:pPr>
      <w:r>
        <w:rPr>
          <w:rFonts w:ascii="Times New Roman"/>
          <w:b w:val="false"/>
          <w:i w:val="false"/>
          <w:color w:val="000000"/>
          <w:sz w:val="28"/>
        </w:rPr>
        <w:t>
      4) фактический баланс производства-потребления электрической энергии на оптовом рынке электрической энергии Республики Казахстан (далее – фактический баланс) – составленный системным оператором документ, отображающий объемы поставленной и потребленной электрической энергии за расчетный период;</w:t>
      </w:r>
    </w:p>
    <w:bookmarkEnd w:id="243"/>
    <w:bookmarkStart w:name="z258" w:id="244"/>
    <w:p>
      <w:pPr>
        <w:spacing w:after="0"/>
        <w:ind w:left="0"/>
        <w:jc w:val="both"/>
      </w:pPr>
      <w:r>
        <w:rPr>
          <w:rFonts w:ascii="Times New Roman"/>
          <w:b w:val="false"/>
          <w:i w:val="false"/>
          <w:color w:val="000000"/>
          <w:sz w:val="28"/>
        </w:rPr>
        <w:t>
      5) операционные сутки – календарные сутки, начинающиеся в 00.00 часов и заканчивающиеся в 24.00 часов среднеевропейского времени, в течение которых осуществляется реализация суточного графика производства-потребления электрической энергии;</w:t>
      </w:r>
    </w:p>
    <w:bookmarkEnd w:id="244"/>
    <w:bookmarkStart w:name="z259" w:id="245"/>
    <w:p>
      <w:pPr>
        <w:spacing w:after="0"/>
        <w:ind w:left="0"/>
        <w:jc w:val="both"/>
      </w:pPr>
      <w:r>
        <w:rPr>
          <w:rFonts w:ascii="Times New Roman"/>
          <w:b w:val="false"/>
          <w:i w:val="false"/>
          <w:color w:val="000000"/>
          <w:sz w:val="28"/>
        </w:rPr>
        <w:t>
      6) единый закупщик электрической энергии – юридическое лицо со сто процентным государственным участием, определяемое уполномоченным органом, осуществляющее централизованную покупку и централизованную продажу плановых объемов электрической энергии в порядке, предусмотренном Законом;</w:t>
      </w:r>
    </w:p>
    <w:bookmarkEnd w:id="245"/>
    <w:bookmarkStart w:name="z260" w:id="246"/>
    <w:p>
      <w:pPr>
        <w:spacing w:after="0"/>
        <w:ind w:left="0"/>
        <w:jc w:val="both"/>
      </w:pPr>
      <w:r>
        <w:rPr>
          <w:rFonts w:ascii="Times New Roman"/>
          <w:b w:val="false"/>
          <w:i w:val="false"/>
          <w:color w:val="000000"/>
          <w:sz w:val="28"/>
        </w:rPr>
        <w:t>
      7) оптовый рынок электрической энергии – система отношений, связанных с куплей-продажей плановых объемов электрической энергии, функционирующая на основе договоров купли-продажи электрической энергии между субъектами оптового рынка электрической энергии;</w:t>
      </w:r>
    </w:p>
    <w:bookmarkEnd w:id="246"/>
    <w:bookmarkStart w:name="z261" w:id="247"/>
    <w:p>
      <w:pPr>
        <w:spacing w:after="0"/>
        <w:ind w:left="0"/>
        <w:jc w:val="both"/>
      </w:pPr>
      <w:r>
        <w:rPr>
          <w:rFonts w:ascii="Times New Roman"/>
          <w:b w:val="false"/>
          <w:i w:val="false"/>
          <w:color w:val="000000"/>
          <w:sz w:val="28"/>
        </w:rPr>
        <w:t>
      8) субъекты оптового рынка электрической энергии – энергопроизводящие, энергопередающие, энергоснабжающие организации, энергопроизводящие организации, использующие возобновляемые источники энергии, энергопроизводящие организации, использующие вторичные энергетические ресурсы, энергопроизводящие организации, использующие энергетическую утилизацию отходов, потребители электрической энергии и цифровые майнеры, включенные в перечень субъектов оптового рынка электрической энергии, формируемый системным оператором, а также системный оператор, оператор рынка централизованной торговли и единый закупщик электрической энергии;</w:t>
      </w:r>
    </w:p>
    <w:bookmarkEnd w:id="247"/>
    <w:bookmarkStart w:name="z262" w:id="248"/>
    <w:p>
      <w:pPr>
        <w:spacing w:after="0"/>
        <w:ind w:left="0"/>
        <w:jc w:val="both"/>
      </w:pPr>
      <w:r>
        <w:rPr>
          <w:rFonts w:ascii="Times New Roman"/>
          <w:b w:val="false"/>
          <w:i w:val="false"/>
          <w:color w:val="000000"/>
          <w:sz w:val="28"/>
        </w:rPr>
        <w:t>
      Иные понятия, использованные в настоящем Договоре, применяются в соответствии с законодательством Республики Казахстан в области электроэнергетики.</w:t>
      </w:r>
    </w:p>
    <w:bookmarkEnd w:id="248"/>
    <w:bookmarkStart w:name="z263" w:id="249"/>
    <w:p>
      <w:pPr>
        <w:spacing w:after="0"/>
        <w:ind w:left="0"/>
        <w:jc w:val="left"/>
      </w:pPr>
      <w:r>
        <w:rPr>
          <w:rFonts w:ascii="Times New Roman"/>
          <w:b/>
          <w:i w:val="false"/>
          <w:color w:val="000000"/>
        </w:rPr>
        <w:t xml:space="preserve"> 2. Предмет Договора</w:t>
      </w:r>
    </w:p>
    <w:bookmarkEnd w:id="249"/>
    <w:bookmarkStart w:name="z264" w:id="250"/>
    <w:p>
      <w:pPr>
        <w:spacing w:after="0"/>
        <w:ind w:left="0"/>
        <w:jc w:val="both"/>
      </w:pPr>
      <w:r>
        <w:rPr>
          <w:rFonts w:ascii="Times New Roman"/>
          <w:b w:val="false"/>
          <w:i w:val="false"/>
          <w:color w:val="000000"/>
          <w:sz w:val="28"/>
        </w:rPr>
        <w:t>
      2. В соответствии с настоящим Договором Покупатель покупает у Продавца электрическую энергию по ценам и в объемах, рассчитываемых Продавцом, в порядке, определенном уполномоченным органом, с учетом доли его планового потребления электрической энергии в общем объеме планового потребления республики, за исключением плановых объемов потребления субъектами оптового рынка электрической энергии, осуществляющими деятельность по цифровому майнингу, объемов электрической энергии, приобретаемой ими у возобновляемых источников, входящими в их состав, объемов электрической энергии, приобретаемой ими у возобновляемых источников, являющихся субъектами оптового рынка электрической энергии, и затрат Продавца на покупку электрической энергии от возобновляемых источников энергии, согласно поданной заявки на покупку, включенной в суточный график производства-потребления электрической энергии, утвержденный системным оператором, с учетом технической экспертизы.</w:t>
      </w:r>
    </w:p>
    <w:bookmarkEnd w:id="250"/>
    <w:bookmarkStart w:name="z265" w:id="251"/>
    <w:p>
      <w:pPr>
        <w:spacing w:after="0"/>
        <w:ind w:left="0"/>
        <w:jc w:val="both"/>
      </w:pPr>
      <w:r>
        <w:rPr>
          <w:rFonts w:ascii="Times New Roman"/>
          <w:b w:val="false"/>
          <w:i w:val="false"/>
          <w:color w:val="000000"/>
          <w:sz w:val="28"/>
        </w:rPr>
        <w:t>
      3. Покупатель будет производить (получать на основе прямых договоров) электрическую энергию на следующих объектах по использованию возобновляемых источников энергии (далее - ВИЭ) и (или) объектах по использованию вторичных энергетических ресурсов (далее – ВЭР) (указывается информация по каждому объекту по использованию ВИЭ и (или) объекту по использованию ВЭР):</w:t>
      </w:r>
    </w:p>
    <w:bookmarkEnd w:id="251"/>
    <w:bookmarkStart w:name="z266" w:id="252"/>
    <w:p>
      <w:pPr>
        <w:spacing w:after="0"/>
        <w:ind w:left="0"/>
        <w:jc w:val="both"/>
      </w:pPr>
      <w:r>
        <w:rPr>
          <w:rFonts w:ascii="Times New Roman"/>
          <w:b w:val="false"/>
          <w:i w:val="false"/>
          <w:color w:val="000000"/>
          <w:sz w:val="28"/>
        </w:rPr>
        <w:t>
      а) наименование – __________;</w:t>
      </w:r>
    </w:p>
    <w:bookmarkEnd w:id="252"/>
    <w:bookmarkStart w:name="z267" w:id="253"/>
    <w:p>
      <w:pPr>
        <w:spacing w:after="0"/>
        <w:ind w:left="0"/>
        <w:jc w:val="both"/>
      </w:pPr>
      <w:r>
        <w:rPr>
          <w:rFonts w:ascii="Times New Roman"/>
          <w:b w:val="false"/>
          <w:i w:val="false"/>
          <w:color w:val="000000"/>
          <w:sz w:val="28"/>
        </w:rPr>
        <w:t>
      б) площадки, на которых располагается объект (объекты) по использованию ВИЭ и (или) объект (объекты) по использованию ВЭР – кадастровый номер: – _________, общая площадь земельного участка – __________ гектар;</w:t>
      </w:r>
    </w:p>
    <w:bookmarkEnd w:id="253"/>
    <w:bookmarkStart w:name="z268" w:id="254"/>
    <w:p>
      <w:pPr>
        <w:spacing w:after="0"/>
        <w:ind w:left="0"/>
        <w:jc w:val="both"/>
      </w:pPr>
      <w:r>
        <w:rPr>
          <w:rFonts w:ascii="Times New Roman"/>
          <w:b w:val="false"/>
          <w:i w:val="false"/>
          <w:color w:val="000000"/>
          <w:sz w:val="28"/>
        </w:rPr>
        <w:t>
      в) суммарная установленная мощность генерирующего оборудования объекта по использованию ВИЭ и (или) объекта по использованию ВЭР, с разбивкой по видам используемых ВИЭ и (или) ВЭР (МВт);</w:t>
      </w:r>
    </w:p>
    <w:bookmarkEnd w:id="254"/>
    <w:bookmarkStart w:name="z269" w:id="255"/>
    <w:p>
      <w:pPr>
        <w:spacing w:after="0"/>
        <w:ind w:left="0"/>
        <w:jc w:val="both"/>
      </w:pPr>
      <w:r>
        <w:rPr>
          <w:rFonts w:ascii="Times New Roman"/>
          <w:b w:val="false"/>
          <w:i w:val="false"/>
          <w:color w:val="000000"/>
          <w:sz w:val="28"/>
        </w:rPr>
        <w:t>
      г) прогнозный коэффициент использования установленной мощности электростанции объекта по использованию ВИЭ и (или) объекта по использованию ВЭР ___;</w:t>
      </w:r>
    </w:p>
    <w:bookmarkEnd w:id="255"/>
    <w:bookmarkStart w:name="z270" w:id="256"/>
    <w:p>
      <w:pPr>
        <w:spacing w:after="0"/>
        <w:ind w:left="0"/>
        <w:jc w:val="both"/>
      </w:pPr>
      <w:r>
        <w:rPr>
          <w:rFonts w:ascii="Times New Roman"/>
          <w:b w:val="false"/>
          <w:i w:val="false"/>
          <w:color w:val="000000"/>
          <w:sz w:val="28"/>
        </w:rPr>
        <w:t>
      ж) точка подключения к электрической сети_____________________.</w:t>
      </w:r>
    </w:p>
    <w:bookmarkEnd w:id="256"/>
    <w:bookmarkStart w:name="z271" w:id="257"/>
    <w:p>
      <w:pPr>
        <w:spacing w:after="0"/>
        <w:ind w:left="0"/>
        <w:jc w:val="both"/>
      </w:pPr>
      <w:r>
        <w:rPr>
          <w:rFonts w:ascii="Times New Roman"/>
          <w:b w:val="false"/>
          <w:i w:val="false"/>
          <w:color w:val="000000"/>
          <w:sz w:val="28"/>
        </w:rPr>
        <w:t>
      4. Покупатель производит электрическую энергию на следующих электростанциях (указываются информация по каждой электростанции, использующей ископаемое топливо):</w:t>
      </w:r>
    </w:p>
    <w:bookmarkEnd w:id="257"/>
    <w:bookmarkStart w:name="z272" w:id="258"/>
    <w:p>
      <w:pPr>
        <w:spacing w:after="0"/>
        <w:ind w:left="0"/>
        <w:jc w:val="both"/>
      </w:pPr>
      <w:r>
        <w:rPr>
          <w:rFonts w:ascii="Times New Roman"/>
          <w:b w:val="false"/>
          <w:i w:val="false"/>
          <w:color w:val="000000"/>
          <w:sz w:val="28"/>
        </w:rPr>
        <w:t>
      а) наименование – __________;</w:t>
      </w:r>
    </w:p>
    <w:bookmarkEnd w:id="258"/>
    <w:bookmarkStart w:name="z273" w:id="259"/>
    <w:p>
      <w:pPr>
        <w:spacing w:after="0"/>
        <w:ind w:left="0"/>
        <w:jc w:val="both"/>
      </w:pPr>
      <w:r>
        <w:rPr>
          <w:rFonts w:ascii="Times New Roman"/>
          <w:b w:val="false"/>
          <w:i w:val="false"/>
          <w:color w:val="000000"/>
          <w:sz w:val="28"/>
        </w:rPr>
        <w:t>
      б) тип электростанции, использующей ископаемое топливо - _________;</w:t>
      </w:r>
    </w:p>
    <w:bookmarkEnd w:id="259"/>
    <w:bookmarkStart w:name="z274" w:id="260"/>
    <w:p>
      <w:pPr>
        <w:spacing w:after="0"/>
        <w:ind w:left="0"/>
        <w:jc w:val="both"/>
      </w:pPr>
      <w:r>
        <w:rPr>
          <w:rFonts w:ascii="Times New Roman"/>
          <w:b w:val="false"/>
          <w:i w:val="false"/>
          <w:color w:val="000000"/>
          <w:sz w:val="28"/>
        </w:rPr>
        <w:t>
      в) суммарная установленная мощность генерирующего оборудования электростанции, использующей ископаемое топливо - _____ (МВт).</w:t>
      </w:r>
    </w:p>
    <w:bookmarkEnd w:id="260"/>
    <w:bookmarkStart w:name="z275" w:id="261"/>
    <w:p>
      <w:pPr>
        <w:spacing w:after="0"/>
        <w:ind w:left="0"/>
        <w:jc w:val="both"/>
      </w:pPr>
      <w:r>
        <w:rPr>
          <w:rFonts w:ascii="Times New Roman"/>
          <w:b w:val="false"/>
          <w:i w:val="false"/>
          <w:color w:val="000000"/>
          <w:sz w:val="28"/>
        </w:rPr>
        <w:t>
      5. Электрическая энергия, произведенная объектом по использованию ВИЭ и (или) объектом по использованию ВЭР, введенного в эксплуатацию Покупателем и поставленная в сеть энергопередающей организации, в период отсутствия или неисправности приборов коммерческого учета, установленных в точке поставки, не учитывается во взаиморасчетах Сторон. При этом факт и период отсутствия или неисправности приборов коммерческого учета у объекта по использованию ВИЭ и (или) объекта по использованию ВЭР, введенного в эксплуатацию Покупателем, должны быть подтверждены соответствующим актом энергопередающей организации, к сетям которой подключен объект по использованию ВИЭ и (или) объект по использованию ВЭР.</w:t>
      </w:r>
    </w:p>
    <w:bookmarkEnd w:id="261"/>
    <w:bookmarkStart w:name="z276" w:id="262"/>
    <w:p>
      <w:pPr>
        <w:spacing w:after="0"/>
        <w:ind w:left="0"/>
        <w:jc w:val="left"/>
      </w:pPr>
      <w:r>
        <w:rPr>
          <w:rFonts w:ascii="Times New Roman"/>
          <w:b/>
          <w:i w:val="false"/>
          <w:color w:val="000000"/>
        </w:rPr>
        <w:t xml:space="preserve"> 3. Права и обязанности Сторон</w:t>
      </w:r>
    </w:p>
    <w:bookmarkEnd w:id="262"/>
    <w:bookmarkStart w:name="z277" w:id="263"/>
    <w:p>
      <w:pPr>
        <w:spacing w:after="0"/>
        <w:ind w:left="0"/>
        <w:jc w:val="both"/>
      </w:pPr>
      <w:r>
        <w:rPr>
          <w:rFonts w:ascii="Times New Roman"/>
          <w:b w:val="false"/>
          <w:i w:val="false"/>
          <w:color w:val="000000"/>
          <w:sz w:val="28"/>
        </w:rPr>
        <w:t>
      6. Продавец обязан:</w:t>
      </w:r>
    </w:p>
    <w:bookmarkEnd w:id="263"/>
    <w:bookmarkStart w:name="z278" w:id="264"/>
    <w:p>
      <w:pPr>
        <w:spacing w:after="0"/>
        <w:ind w:left="0"/>
        <w:jc w:val="both"/>
      </w:pPr>
      <w:r>
        <w:rPr>
          <w:rFonts w:ascii="Times New Roman"/>
          <w:b w:val="false"/>
          <w:i w:val="false"/>
          <w:color w:val="000000"/>
          <w:sz w:val="28"/>
        </w:rPr>
        <w:t>
      1) осуществлять продажу электрической энергии, произведенной объектами по использованию возобновляемых источников энергии, объектами по энергетической утилизации отходов Покупателю в соответствии с Правилами оптового рынка;</w:t>
      </w:r>
    </w:p>
    <w:bookmarkEnd w:id="264"/>
    <w:bookmarkStart w:name="z279" w:id="265"/>
    <w:p>
      <w:pPr>
        <w:spacing w:after="0"/>
        <w:ind w:left="0"/>
        <w:jc w:val="both"/>
      </w:pPr>
      <w:r>
        <w:rPr>
          <w:rFonts w:ascii="Times New Roman"/>
          <w:b w:val="false"/>
          <w:i w:val="false"/>
          <w:color w:val="000000"/>
          <w:sz w:val="28"/>
        </w:rPr>
        <w:t>
      2) ежемесячно до 20 числа месяца, следующего за месяцем поставки, выписывать накладную на отпуск товаров на сторону, либо иной первичный документ, подтверждающий факт реализации объема, произведенной объектами по использованию возобновляемых источников энергии, объектами по энергетической утилизации отходов, счет-фактуру;</w:t>
      </w:r>
    </w:p>
    <w:bookmarkEnd w:id="265"/>
    <w:bookmarkStart w:name="z280" w:id="266"/>
    <w:p>
      <w:pPr>
        <w:spacing w:after="0"/>
        <w:ind w:left="0"/>
        <w:jc w:val="both"/>
      </w:pPr>
      <w:r>
        <w:rPr>
          <w:rFonts w:ascii="Times New Roman"/>
          <w:b w:val="false"/>
          <w:i w:val="false"/>
          <w:color w:val="000000"/>
          <w:sz w:val="28"/>
        </w:rPr>
        <w:t>
      3) в случае не подписания первичного документа Покупателем согласно подпункту 2) пункта 6 настоящего Договора считать первичный документ, подписанный стороной Продавца правомочным;</w:t>
      </w:r>
    </w:p>
    <w:bookmarkEnd w:id="266"/>
    <w:bookmarkStart w:name="z281" w:id="267"/>
    <w:p>
      <w:pPr>
        <w:spacing w:after="0"/>
        <w:ind w:left="0"/>
        <w:jc w:val="both"/>
      </w:pPr>
      <w:r>
        <w:rPr>
          <w:rFonts w:ascii="Times New Roman"/>
          <w:b w:val="false"/>
          <w:i w:val="false"/>
          <w:color w:val="000000"/>
          <w:sz w:val="28"/>
        </w:rPr>
        <w:t>
      4) не реже одного раза в полугодие производить сверку взаиморасчетов;</w:t>
      </w:r>
    </w:p>
    <w:bookmarkEnd w:id="267"/>
    <w:bookmarkStart w:name="z282" w:id="268"/>
    <w:p>
      <w:pPr>
        <w:spacing w:after="0"/>
        <w:ind w:left="0"/>
        <w:jc w:val="both"/>
      </w:pPr>
      <w:r>
        <w:rPr>
          <w:rFonts w:ascii="Times New Roman"/>
          <w:b w:val="false"/>
          <w:i w:val="false"/>
          <w:color w:val="000000"/>
          <w:sz w:val="28"/>
        </w:rPr>
        <w:t>
      5) незамедлительно уведомлять Покупателя об изменении своего наименования, юридического адреса, фактического местонахождения и иных реквизитов, необходимых для исполнения условий настоящего Договора;</w:t>
      </w:r>
    </w:p>
    <w:bookmarkEnd w:id="268"/>
    <w:bookmarkStart w:name="z283" w:id="269"/>
    <w:p>
      <w:pPr>
        <w:spacing w:after="0"/>
        <w:ind w:left="0"/>
        <w:jc w:val="both"/>
      </w:pPr>
      <w:r>
        <w:rPr>
          <w:rFonts w:ascii="Times New Roman"/>
          <w:b w:val="false"/>
          <w:i w:val="false"/>
          <w:color w:val="000000"/>
          <w:sz w:val="28"/>
        </w:rPr>
        <w:t>
      6) осуществлять иные обязательства, предусмотренные законодательством в области электроэнергетики и настоящим Договором.</w:t>
      </w:r>
    </w:p>
    <w:bookmarkEnd w:id="269"/>
    <w:bookmarkStart w:name="z284" w:id="270"/>
    <w:p>
      <w:pPr>
        <w:spacing w:after="0"/>
        <w:ind w:left="0"/>
        <w:jc w:val="both"/>
      </w:pPr>
      <w:r>
        <w:rPr>
          <w:rFonts w:ascii="Times New Roman"/>
          <w:b w:val="false"/>
          <w:i w:val="false"/>
          <w:color w:val="000000"/>
          <w:sz w:val="28"/>
        </w:rPr>
        <w:t>
      7. Покупатель обязан:</w:t>
      </w:r>
    </w:p>
    <w:bookmarkEnd w:id="270"/>
    <w:bookmarkStart w:name="z285" w:id="271"/>
    <w:p>
      <w:pPr>
        <w:spacing w:after="0"/>
        <w:ind w:left="0"/>
        <w:jc w:val="both"/>
      </w:pPr>
      <w:r>
        <w:rPr>
          <w:rFonts w:ascii="Times New Roman"/>
          <w:b w:val="false"/>
          <w:i w:val="false"/>
          <w:color w:val="000000"/>
          <w:sz w:val="28"/>
        </w:rPr>
        <w:t>
      1) обеспечить свое включение в перечень субъектов оптового рынка электрической энергии, формируемый системным оператором в соответствии с Правилами оптового рынка;</w:t>
      </w:r>
    </w:p>
    <w:bookmarkEnd w:id="271"/>
    <w:bookmarkStart w:name="z286" w:id="272"/>
    <w:p>
      <w:pPr>
        <w:spacing w:after="0"/>
        <w:ind w:left="0"/>
        <w:jc w:val="both"/>
      </w:pPr>
      <w:r>
        <w:rPr>
          <w:rFonts w:ascii="Times New Roman"/>
          <w:b w:val="false"/>
          <w:i w:val="false"/>
          <w:color w:val="000000"/>
          <w:sz w:val="28"/>
        </w:rPr>
        <w:t xml:space="preserve">
      2) осуществлять покупку электрической энергии, произведенной объектами по использованию возобновляемых источников энергии, объектами по энергетической утилизации отходов у Продавца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оптового рынка;</w:t>
      </w:r>
    </w:p>
    <w:bookmarkEnd w:id="272"/>
    <w:bookmarkStart w:name="z287" w:id="273"/>
    <w:p>
      <w:pPr>
        <w:spacing w:after="0"/>
        <w:ind w:left="0"/>
        <w:jc w:val="both"/>
      </w:pPr>
      <w:r>
        <w:rPr>
          <w:rFonts w:ascii="Times New Roman"/>
          <w:b w:val="false"/>
          <w:i w:val="false"/>
          <w:color w:val="000000"/>
          <w:sz w:val="28"/>
        </w:rPr>
        <w:t xml:space="preserve">
      3) обеспечить денежными средствами заявку на покупку электрической энергии, произведенной объектами по использованию возобновляемых источников энергии, объектами по энергетической утилизации отходов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оптового рынка;</w:t>
      </w:r>
    </w:p>
    <w:bookmarkEnd w:id="273"/>
    <w:bookmarkStart w:name="z288" w:id="274"/>
    <w:p>
      <w:pPr>
        <w:spacing w:after="0"/>
        <w:ind w:left="0"/>
        <w:jc w:val="both"/>
      </w:pPr>
      <w:r>
        <w:rPr>
          <w:rFonts w:ascii="Times New Roman"/>
          <w:b w:val="false"/>
          <w:i w:val="false"/>
          <w:color w:val="000000"/>
          <w:sz w:val="28"/>
        </w:rPr>
        <w:t xml:space="preserve">
      4) ежедневно до 08.00 часов (по времени города Астана) вносить в систему балансирующего рынка электрической энергии информацию о плановых объемах покупки электроэнергии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оптового рынка;</w:t>
      </w:r>
    </w:p>
    <w:bookmarkEnd w:id="274"/>
    <w:bookmarkStart w:name="z289" w:id="275"/>
    <w:p>
      <w:pPr>
        <w:spacing w:after="0"/>
        <w:ind w:left="0"/>
        <w:jc w:val="both"/>
      </w:pPr>
      <w:r>
        <w:rPr>
          <w:rFonts w:ascii="Times New Roman"/>
          <w:b w:val="false"/>
          <w:i w:val="false"/>
          <w:color w:val="000000"/>
          <w:sz w:val="28"/>
        </w:rPr>
        <w:t>
      При этом, объем заявки на покупку, поданной Продавцом, является предварительной, и уточняется до 09:00 часов (по времени Астаны) суток, предшествующих операционным суткам.</w:t>
      </w:r>
    </w:p>
    <w:bookmarkEnd w:id="275"/>
    <w:bookmarkStart w:name="z290" w:id="276"/>
    <w:p>
      <w:pPr>
        <w:spacing w:after="0"/>
        <w:ind w:left="0"/>
        <w:jc w:val="both"/>
      </w:pPr>
      <w:r>
        <w:rPr>
          <w:rFonts w:ascii="Times New Roman"/>
          <w:b w:val="false"/>
          <w:i w:val="false"/>
          <w:color w:val="000000"/>
          <w:sz w:val="28"/>
        </w:rPr>
        <w:t>
      5) ежедневно до 09.00 часов (по времени города Астана) производить актуализацию (обновление) заявки на покупку в системе балансирующего рынка после распределения объема электрической энергии, произведенной объектами по использованию возобновляемых источников энергии, объектами по энергетической утилизации отходов;</w:t>
      </w:r>
    </w:p>
    <w:bookmarkEnd w:id="276"/>
    <w:bookmarkStart w:name="z291" w:id="277"/>
    <w:p>
      <w:pPr>
        <w:spacing w:after="0"/>
        <w:ind w:left="0"/>
        <w:jc w:val="both"/>
      </w:pPr>
      <w:r>
        <w:rPr>
          <w:rFonts w:ascii="Times New Roman"/>
          <w:b w:val="false"/>
          <w:i w:val="false"/>
          <w:color w:val="000000"/>
          <w:sz w:val="28"/>
        </w:rPr>
        <w:t>
      6) ежегодно к двадцатому декабря направлять Продавцу информацию о прогнозных объемах потребления электрической энергии на предстоящий год;</w:t>
      </w:r>
    </w:p>
    <w:bookmarkEnd w:id="277"/>
    <w:bookmarkStart w:name="z292" w:id="278"/>
    <w:p>
      <w:pPr>
        <w:spacing w:after="0"/>
        <w:ind w:left="0"/>
        <w:jc w:val="both"/>
      </w:pPr>
      <w:r>
        <w:rPr>
          <w:rFonts w:ascii="Times New Roman"/>
          <w:b w:val="false"/>
          <w:i w:val="false"/>
          <w:color w:val="000000"/>
          <w:sz w:val="28"/>
        </w:rPr>
        <w:t>
      7) подписывать в течении 5 (пяти) рабочих дней после получения накладную на отпуск товаров на сторону, либо иной первичный документ, подтверждающий факт реализации планового объема электрической энергии;</w:t>
      </w:r>
    </w:p>
    <w:bookmarkEnd w:id="278"/>
    <w:bookmarkStart w:name="z293" w:id="279"/>
    <w:p>
      <w:pPr>
        <w:spacing w:after="0"/>
        <w:ind w:left="0"/>
        <w:jc w:val="both"/>
      </w:pPr>
      <w:r>
        <w:rPr>
          <w:rFonts w:ascii="Times New Roman"/>
          <w:b w:val="false"/>
          <w:i w:val="false"/>
          <w:color w:val="000000"/>
          <w:sz w:val="28"/>
        </w:rPr>
        <w:t>
      8) уведомлять Продавца о дате проведения комплексного испытания электроустановок объекта по использованию ВИЭ и (или) объекта по использованию ВЭР, введенного в эксплуатацию Покупателем за 30 (тридцать) календарных дней до начала проведения соответствующего испытания и представляет прогнозный объем выработки, отпуска в сеть электрической энергии на период до конца текущего года с разбивкой по месяцам;</w:t>
      </w:r>
    </w:p>
    <w:bookmarkEnd w:id="279"/>
    <w:bookmarkStart w:name="z294" w:id="280"/>
    <w:p>
      <w:pPr>
        <w:spacing w:after="0"/>
        <w:ind w:left="0"/>
        <w:jc w:val="both"/>
      </w:pPr>
      <w:r>
        <w:rPr>
          <w:rFonts w:ascii="Times New Roman"/>
          <w:b w:val="false"/>
          <w:i w:val="false"/>
          <w:color w:val="000000"/>
          <w:sz w:val="28"/>
        </w:rPr>
        <w:t>
      9) до ввода в эксплуатацию объекта по использованию ВИЭ и (или) объекта по использованию ВЭР обеспечить функционирование АСКУЭ на своем объекте по использованию ВИЭ и (или) на объекте по использованию ВЭР. АСКУЭ должна иметь дистанционную передачу данных в региональные диспетчерские центры; предоставить Продавцу копию акта приемки в эксплуатацию объекта по использованию ВИЭ и (или) объекта по использованию ВЭР, введенного в эксплуатацию и утвержденного в порядке, определенном законодательством Республики Казахстан в сфере архитектурной, градостроительной и строительной деятельности, в течении 5 (пяти) рабочих дней с даты подписания данного акта;</w:t>
      </w:r>
    </w:p>
    <w:bookmarkEnd w:id="280"/>
    <w:bookmarkStart w:name="z295" w:id="281"/>
    <w:p>
      <w:pPr>
        <w:spacing w:after="0"/>
        <w:ind w:left="0"/>
        <w:jc w:val="both"/>
      </w:pPr>
      <w:r>
        <w:rPr>
          <w:rFonts w:ascii="Times New Roman"/>
          <w:b w:val="false"/>
          <w:i w:val="false"/>
          <w:color w:val="000000"/>
          <w:sz w:val="28"/>
        </w:rPr>
        <w:t>
      10) предоставить Продавцу копию акта разграничения балансовой принадлежности и эксплуатационной ответственности сторон, подписанного между энергопередающей организацией и энергопроизводящей организацией, использующей ВИЭ и (или) объекта по использованию ВЭР в течении 5 (пяти) рабочих дней с даты подписания данного акта;</w:t>
      </w:r>
    </w:p>
    <w:bookmarkEnd w:id="281"/>
    <w:bookmarkStart w:name="z296" w:id="282"/>
    <w:p>
      <w:pPr>
        <w:spacing w:after="0"/>
        <w:ind w:left="0"/>
        <w:jc w:val="both"/>
      </w:pPr>
      <w:r>
        <w:rPr>
          <w:rFonts w:ascii="Times New Roman"/>
          <w:b w:val="false"/>
          <w:i w:val="false"/>
          <w:color w:val="000000"/>
          <w:sz w:val="28"/>
        </w:rPr>
        <w:t>
      11) предоставить Продавцу копию акта приемки схемы коммерческого учета электрической энергии, включающего схему размещения приборов коммерческого и технического учета на объекте по использованию ВИЭ и (или) на объекте по использованию ВЭР, подписанного между энергопередающей организацией и энергопроизводящей организацией, использующей ВИЭ в течении 5 (пяти) рабочих дней с даты подписания данного акта;</w:t>
      </w:r>
    </w:p>
    <w:bookmarkEnd w:id="282"/>
    <w:bookmarkStart w:name="z297" w:id="283"/>
    <w:p>
      <w:pPr>
        <w:spacing w:after="0"/>
        <w:ind w:left="0"/>
        <w:jc w:val="both"/>
      </w:pPr>
      <w:r>
        <w:rPr>
          <w:rFonts w:ascii="Times New Roman"/>
          <w:b w:val="false"/>
          <w:i w:val="false"/>
          <w:color w:val="000000"/>
          <w:sz w:val="28"/>
        </w:rPr>
        <w:t>
      12) в случае несогласия с первичным документом согласно подпункта 7) пункта 7 настоящего Договора либо со счетом-фактурой в течение 3 (трех) рабочих дней со дня их получения представить Продавцу письменное заявление с изложением своих возражений;</w:t>
      </w:r>
    </w:p>
    <w:bookmarkEnd w:id="283"/>
    <w:bookmarkStart w:name="z298" w:id="284"/>
    <w:p>
      <w:pPr>
        <w:spacing w:after="0"/>
        <w:ind w:left="0"/>
        <w:jc w:val="both"/>
      </w:pPr>
      <w:r>
        <w:rPr>
          <w:rFonts w:ascii="Times New Roman"/>
          <w:b w:val="false"/>
          <w:i w:val="false"/>
          <w:color w:val="000000"/>
          <w:sz w:val="28"/>
        </w:rPr>
        <w:t>
      13) оплачивать Продавцу объем электрической энергии, произведенной объектами по использованию возобновляемых источников энергии, объектами по энергетической утилизации отходов согласно пункту 10 настоящего Договора не позднее последнего дня месяца, следующего за расчетным периодом;</w:t>
      </w:r>
    </w:p>
    <w:bookmarkEnd w:id="284"/>
    <w:bookmarkStart w:name="z299" w:id="285"/>
    <w:p>
      <w:pPr>
        <w:spacing w:after="0"/>
        <w:ind w:left="0"/>
        <w:jc w:val="both"/>
      </w:pPr>
      <w:r>
        <w:rPr>
          <w:rFonts w:ascii="Times New Roman"/>
          <w:b w:val="false"/>
          <w:i w:val="false"/>
          <w:color w:val="000000"/>
          <w:sz w:val="28"/>
        </w:rPr>
        <w:t>
      14) не реже одного раза в полугодие производить сверку взаиморасчетов;</w:t>
      </w:r>
    </w:p>
    <w:bookmarkEnd w:id="285"/>
    <w:bookmarkStart w:name="z300" w:id="286"/>
    <w:p>
      <w:pPr>
        <w:spacing w:after="0"/>
        <w:ind w:left="0"/>
        <w:jc w:val="both"/>
      </w:pPr>
      <w:r>
        <w:rPr>
          <w:rFonts w:ascii="Times New Roman"/>
          <w:b w:val="false"/>
          <w:i w:val="false"/>
          <w:color w:val="000000"/>
          <w:sz w:val="28"/>
        </w:rPr>
        <w:t>
      15) незамедлительно уведомлять Продавца об изменении своего наименования, юридического адреса, фактического местонахождения и иных реквизитов, необходимых для исполнения условий настоящего Договора;</w:t>
      </w:r>
    </w:p>
    <w:bookmarkEnd w:id="286"/>
    <w:bookmarkStart w:name="z301" w:id="287"/>
    <w:p>
      <w:pPr>
        <w:spacing w:after="0"/>
        <w:ind w:left="0"/>
        <w:jc w:val="both"/>
      </w:pPr>
      <w:r>
        <w:rPr>
          <w:rFonts w:ascii="Times New Roman"/>
          <w:b w:val="false"/>
          <w:i w:val="false"/>
          <w:color w:val="000000"/>
          <w:sz w:val="28"/>
        </w:rPr>
        <w:t>
      16) осуществлять иные обязательства, предусмотренные законодательством в области электроэнергетики и настоящим Договором.</w:t>
      </w:r>
    </w:p>
    <w:bookmarkEnd w:id="287"/>
    <w:bookmarkStart w:name="z302" w:id="288"/>
    <w:p>
      <w:pPr>
        <w:spacing w:after="0"/>
        <w:ind w:left="0"/>
        <w:jc w:val="both"/>
      </w:pPr>
      <w:r>
        <w:rPr>
          <w:rFonts w:ascii="Times New Roman"/>
          <w:b w:val="false"/>
          <w:i w:val="false"/>
          <w:color w:val="000000"/>
          <w:sz w:val="28"/>
        </w:rPr>
        <w:t>
      8. Продавец вправе:</w:t>
      </w:r>
    </w:p>
    <w:bookmarkEnd w:id="288"/>
    <w:bookmarkStart w:name="z303" w:id="289"/>
    <w:p>
      <w:pPr>
        <w:spacing w:after="0"/>
        <w:ind w:left="0"/>
        <w:jc w:val="both"/>
      </w:pPr>
      <w:r>
        <w:rPr>
          <w:rFonts w:ascii="Times New Roman"/>
          <w:b w:val="false"/>
          <w:i w:val="false"/>
          <w:color w:val="000000"/>
          <w:sz w:val="28"/>
        </w:rPr>
        <w:t>
      1) требовать от Покупателя исполнения условий настоящего Договора;</w:t>
      </w:r>
    </w:p>
    <w:bookmarkEnd w:id="289"/>
    <w:bookmarkStart w:name="z304" w:id="290"/>
    <w:p>
      <w:pPr>
        <w:spacing w:after="0"/>
        <w:ind w:left="0"/>
        <w:jc w:val="both"/>
      </w:pPr>
      <w:r>
        <w:rPr>
          <w:rFonts w:ascii="Times New Roman"/>
          <w:b w:val="false"/>
          <w:i w:val="false"/>
          <w:color w:val="000000"/>
          <w:sz w:val="28"/>
        </w:rPr>
        <w:t>
      2) информировать системного оператора об отсутствии у Покупателя:</w:t>
      </w:r>
    </w:p>
    <w:bookmarkEnd w:id="290"/>
    <w:bookmarkStart w:name="z305" w:id="291"/>
    <w:p>
      <w:pPr>
        <w:spacing w:after="0"/>
        <w:ind w:left="0"/>
        <w:jc w:val="both"/>
      </w:pPr>
      <w:r>
        <w:rPr>
          <w:rFonts w:ascii="Times New Roman"/>
          <w:b w:val="false"/>
          <w:i w:val="false"/>
          <w:color w:val="000000"/>
          <w:sz w:val="28"/>
        </w:rPr>
        <w:t>
      а) обеспечения денежными средствами заявки на покупку электрической энергии, произведенной объектами по использованию возобновляемых источников энергии, объектами по энергетической утилизации отходов, указанного в подпункте 3) пункта 7 настоящего Договора;</w:t>
      </w:r>
    </w:p>
    <w:bookmarkEnd w:id="291"/>
    <w:bookmarkStart w:name="z306" w:id="292"/>
    <w:p>
      <w:pPr>
        <w:spacing w:after="0"/>
        <w:ind w:left="0"/>
        <w:jc w:val="both"/>
      </w:pPr>
      <w:r>
        <w:rPr>
          <w:rFonts w:ascii="Times New Roman"/>
          <w:b w:val="false"/>
          <w:i w:val="false"/>
          <w:color w:val="000000"/>
          <w:sz w:val="28"/>
        </w:rPr>
        <w:t>
      б) полного погашения задолженности за объем купли-продажи плановой электрической энергии в соответствии с пунктом 7 настоящего Договора;</w:t>
      </w:r>
    </w:p>
    <w:bookmarkEnd w:id="292"/>
    <w:bookmarkStart w:name="z307" w:id="293"/>
    <w:p>
      <w:pPr>
        <w:spacing w:after="0"/>
        <w:ind w:left="0"/>
        <w:jc w:val="both"/>
      </w:pPr>
      <w:r>
        <w:rPr>
          <w:rFonts w:ascii="Times New Roman"/>
          <w:b w:val="false"/>
          <w:i w:val="false"/>
          <w:color w:val="000000"/>
          <w:sz w:val="28"/>
        </w:rPr>
        <w:t>
      3) обращаться в судебные органы для решения спорных вопросов, связанных с заключением, исполнением и расторжением настоящего Договора.</w:t>
      </w:r>
    </w:p>
    <w:bookmarkEnd w:id="293"/>
    <w:bookmarkStart w:name="z308" w:id="294"/>
    <w:p>
      <w:pPr>
        <w:spacing w:after="0"/>
        <w:ind w:left="0"/>
        <w:jc w:val="both"/>
      </w:pPr>
      <w:r>
        <w:rPr>
          <w:rFonts w:ascii="Times New Roman"/>
          <w:b w:val="false"/>
          <w:i w:val="false"/>
          <w:color w:val="000000"/>
          <w:sz w:val="28"/>
        </w:rPr>
        <w:t>
      4) требовать исполнение иных обязанностей Покупателя в соответствии с настоящим Договором и законодательством Республики Казахстан.</w:t>
      </w:r>
    </w:p>
    <w:bookmarkEnd w:id="294"/>
    <w:bookmarkStart w:name="z309" w:id="295"/>
    <w:p>
      <w:pPr>
        <w:spacing w:after="0"/>
        <w:ind w:left="0"/>
        <w:jc w:val="both"/>
      </w:pPr>
      <w:r>
        <w:rPr>
          <w:rFonts w:ascii="Times New Roman"/>
          <w:b w:val="false"/>
          <w:i w:val="false"/>
          <w:color w:val="000000"/>
          <w:sz w:val="28"/>
        </w:rPr>
        <w:t>
      9. Покупатель вправе:</w:t>
      </w:r>
    </w:p>
    <w:bookmarkEnd w:id="295"/>
    <w:bookmarkStart w:name="z310" w:id="296"/>
    <w:p>
      <w:pPr>
        <w:spacing w:after="0"/>
        <w:ind w:left="0"/>
        <w:jc w:val="both"/>
      </w:pPr>
      <w:r>
        <w:rPr>
          <w:rFonts w:ascii="Times New Roman"/>
          <w:b w:val="false"/>
          <w:i w:val="false"/>
          <w:color w:val="000000"/>
          <w:sz w:val="28"/>
        </w:rPr>
        <w:t>
      1) требовать от Продавца исполнения условий настоящего Договора.</w:t>
      </w:r>
    </w:p>
    <w:bookmarkEnd w:id="296"/>
    <w:bookmarkStart w:name="z311" w:id="297"/>
    <w:p>
      <w:pPr>
        <w:spacing w:after="0"/>
        <w:ind w:left="0"/>
        <w:jc w:val="both"/>
      </w:pPr>
      <w:r>
        <w:rPr>
          <w:rFonts w:ascii="Times New Roman"/>
          <w:b w:val="false"/>
          <w:i w:val="false"/>
          <w:color w:val="000000"/>
          <w:sz w:val="28"/>
        </w:rPr>
        <w:t>
      2) обращаться в судебные органы для решения спорных вопросов, связанных с заключением, исполнением и расторжением настоящего Договора.</w:t>
      </w:r>
    </w:p>
    <w:bookmarkEnd w:id="297"/>
    <w:bookmarkStart w:name="z312" w:id="298"/>
    <w:p>
      <w:pPr>
        <w:spacing w:after="0"/>
        <w:ind w:left="0"/>
        <w:jc w:val="both"/>
      </w:pPr>
      <w:r>
        <w:rPr>
          <w:rFonts w:ascii="Times New Roman"/>
          <w:b w:val="false"/>
          <w:i w:val="false"/>
          <w:color w:val="000000"/>
          <w:sz w:val="28"/>
        </w:rPr>
        <w:t>
      3) требовать исполнение иных обязанностей Продавца в соответствии с настоящим Договором и законодательством Республики Казахстан.</w:t>
      </w:r>
    </w:p>
    <w:bookmarkEnd w:id="298"/>
    <w:bookmarkStart w:name="z313" w:id="299"/>
    <w:p>
      <w:pPr>
        <w:spacing w:after="0"/>
        <w:ind w:left="0"/>
        <w:jc w:val="left"/>
      </w:pPr>
      <w:r>
        <w:rPr>
          <w:rFonts w:ascii="Times New Roman"/>
          <w:b/>
          <w:i w:val="false"/>
          <w:color w:val="000000"/>
        </w:rPr>
        <w:t xml:space="preserve"> 4. Взаиморасчеты Сторон</w:t>
      </w:r>
    </w:p>
    <w:bookmarkEnd w:id="299"/>
    <w:bookmarkStart w:name="z314" w:id="300"/>
    <w:p>
      <w:pPr>
        <w:spacing w:after="0"/>
        <w:ind w:left="0"/>
        <w:jc w:val="both"/>
      </w:pPr>
      <w:r>
        <w:rPr>
          <w:rFonts w:ascii="Times New Roman"/>
          <w:b w:val="false"/>
          <w:i w:val="false"/>
          <w:color w:val="000000"/>
          <w:sz w:val="28"/>
        </w:rPr>
        <w:t>
      10. По истечении расчетного периода Стороны производят окончательные расчеты объема электрической энергии, произведенной объектами по использованию возобновляемых источников энергии, объектами по энергетической утилизации отходов в соответствии с Правилами оптового рынка.</w:t>
      </w:r>
    </w:p>
    <w:bookmarkEnd w:id="300"/>
    <w:bookmarkStart w:name="z315" w:id="301"/>
    <w:p>
      <w:pPr>
        <w:spacing w:after="0"/>
        <w:ind w:left="0"/>
        <w:jc w:val="both"/>
      </w:pPr>
      <w:r>
        <w:rPr>
          <w:rFonts w:ascii="Times New Roman"/>
          <w:b w:val="false"/>
          <w:i w:val="false"/>
          <w:color w:val="000000"/>
          <w:sz w:val="28"/>
        </w:rPr>
        <w:t>
      11. В случае, если фактический за расчетный период объем оплаты Покупателя в адрес Продавца за электрическую энергию, купленную у него за этот период, окажется меньше значения соответствующей предоплаты Покупателя за расчетный период, то данная разница значений и предоплаты принимается как переплата Покупателя за данный расчетный период, которая, по усмотрению Покупателя, возвращается ему обратно либо используется как составляющая его предоплаты на последующие сутки.</w:t>
      </w:r>
    </w:p>
    <w:bookmarkEnd w:id="301"/>
    <w:bookmarkStart w:name="z316" w:id="302"/>
    <w:p>
      <w:pPr>
        <w:spacing w:after="0"/>
        <w:ind w:left="0"/>
        <w:jc w:val="both"/>
      </w:pPr>
      <w:r>
        <w:rPr>
          <w:rFonts w:ascii="Times New Roman"/>
          <w:b w:val="false"/>
          <w:i w:val="false"/>
          <w:color w:val="000000"/>
          <w:sz w:val="28"/>
        </w:rPr>
        <w:t>
      В случае, если фактический за расчетный период объем оплаты Покупателя в адрес Продавца за электрическую энергию, купленную у него за этот период, окажется больше значения соответствующей предоплаты Покупателя за расчетный период, то данная разница значений и предоплаты в виде денежных средств вносится Покупателем на расчетный банковский счет Продавца до конца месяца, следующего за расчетным периодом.</w:t>
      </w:r>
    </w:p>
    <w:bookmarkEnd w:id="302"/>
    <w:bookmarkStart w:name="z317" w:id="303"/>
    <w:p>
      <w:pPr>
        <w:spacing w:after="0"/>
        <w:ind w:left="0"/>
        <w:jc w:val="both"/>
      </w:pPr>
      <w:r>
        <w:rPr>
          <w:rFonts w:ascii="Times New Roman"/>
          <w:b w:val="false"/>
          <w:i w:val="false"/>
          <w:color w:val="000000"/>
          <w:sz w:val="28"/>
        </w:rPr>
        <w:t>
      12. Оплата, указанная в подпункте 7) пункта 7 настоящего Договора, производится Покупателем на основании представленного Продавцом к оплате соответствующего счет-фактуры и подписанной Сторонами накладной на отпуск товаров на сторону или иного первичного документа за объем купленной электрической энергии, произведенной объектами по использованию возобновляемых источников энергии, объектами по энергетической утилизации отходов на оптовом рынке электрической энергии с разбивкой по каждому часу расчетного периода.</w:t>
      </w:r>
    </w:p>
    <w:bookmarkEnd w:id="303"/>
    <w:bookmarkStart w:name="z318" w:id="304"/>
    <w:p>
      <w:pPr>
        <w:spacing w:after="0"/>
        <w:ind w:left="0"/>
        <w:jc w:val="left"/>
      </w:pPr>
      <w:r>
        <w:rPr>
          <w:rFonts w:ascii="Times New Roman"/>
          <w:b/>
          <w:i w:val="false"/>
          <w:color w:val="000000"/>
        </w:rPr>
        <w:t xml:space="preserve"> 5. Ответственность Сторон</w:t>
      </w:r>
    </w:p>
    <w:bookmarkEnd w:id="304"/>
    <w:bookmarkStart w:name="z319" w:id="305"/>
    <w:p>
      <w:pPr>
        <w:spacing w:after="0"/>
        <w:ind w:left="0"/>
        <w:jc w:val="both"/>
      </w:pPr>
      <w:r>
        <w:rPr>
          <w:rFonts w:ascii="Times New Roman"/>
          <w:b w:val="false"/>
          <w:i w:val="false"/>
          <w:color w:val="000000"/>
          <w:sz w:val="28"/>
        </w:rPr>
        <w:t>
      13. За просрочку платежей, предусмотренных настоящим Договором, Покупатель по требованию Продавца уплачивает ему неустойку в размере 0,1 % (ноль целых одна десятая) от просроченной суммы за каждый календарный день просрочки, но не более 10 % (десяти процентов) от просроченной суммы, согласно пункту 12 настоящего Договора.</w:t>
      </w:r>
    </w:p>
    <w:bookmarkEnd w:id="305"/>
    <w:bookmarkStart w:name="z320" w:id="306"/>
    <w:p>
      <w:pPr>
        <w:spacing w:after="0"/>
        <w:ind w:left="0"/>
        <w:jc w:val="both"/>
      </w:pPr>
      <w:r>
        <w:rPr>
          <w:rFonts w:ascii="Times New Roman"/>
          <w:b w:val="false"/>
          <w:i w:val="false"/>
          <w:color w:val="000000"/>
          <w:sz w:val="28"/>
        </w:rPr>
        <w:t>
      14. Уплата суммы неустойки (штрафа, пени) не освобождает Стороны от выполнения своих обязательств по настоящему Договору.</w:t>
      </w:r>
    </w:p>
    <w:bookmarkEnd w:id="306"/>
    <w:bookmarkStart w:name="z321" w:id="307"/>
    <w:p>
      <w:pPr>
        <w:spacing w:after="0"/>
        <w:ind w:left="0"/>
        <w:jc w:val="both"/>
      </w:pPr>
      <w:r>
        <w:rPr>
          <w:rFonts w:ascii="Times New Roman"/>
          <w:b w:val="false"/>
          <w:i w:val="false"/>
          <w:color w:val="000000"/>
          <w:sz w:val="28"/>
        </w:rPr>
        <w:t>
      15. За невыполнение или ненадлежащее выполнение обязательств по настоящему Договору Стороны несет ответственность в соответствии с законодательством Республики Казахстан и условиями настоящего Договора.</w:t>
      </w:r>
    </w:p>
    <w:bookmarkEnd w:id="307"/>
    <w:bookmarkStart w:name="z322" w:id="308"/>
    <w:p>
      <w:pPr>
        <w:spacing w:after="0"/>
        <w:ind w:left="0"/>
        <w:jc w:val="both"/>
      </w:pPr>
      <w:r>
        <w:rPr>
          <w:rFonts w:ascii="Times New Roman"/>
          <w:b w:val="false"/>
          <w:i w:val="false"/>
          <w:color w:val="000000"/>
          <w:sz w:val="28"/>
        </w:rPr>
        <w:t>
      16. Условия настоящего Договора могут быть изменены только по взаимному согласию Сторон и оформлены в письменной форме.</w:t>
      </w:r>
    </w:p>
    <w:bookmarkEnd w:id="308"/>
    <w:bookmarkStart w:name="z323" w:id="309"/>
    <w:p>
      <w:pPr>
        <w:spacing w:after="0"/>
        <w:ind w:left="0"/>
        <w:jc w:val="left"/>
      </w:pPr>
      <w:r>
        <w:rPr>
          <w:rFonts w:ascii="Times New Roman"/>
          <w:b/>
          <w:i w:val="false"/>
          <w:color w:val="000000"/>
        </w:rPr>
        <w:t xml:space="preserve"> 6. Противодействие коррупции (антикоррупционная оговорка)</w:t>
      </w:r>
    </w:p>
    <w:bookmarkEnd w:id="309"/>
    <w:bookmarkStart w:name="z324" w:id="310"/>
    <w:p>
      <w:pPr>
        <w:spacing w:after="0"/>
        <w:ind w:left="0"/>
        <w:jc w:val="both"/>
      </w:pPr>
      <w:r>
        <w:rPr>
          <w:rFonts w:ascii="Times New Roman"/>
          <w:b w:val="false"/>
          <w:i w:val="false"/>
          <w:color w:val="000000"/>
          <w:sz w:val="28"/>
        </w:rPr>
        <w:t>
      17. Стороны принимают на себя ответственность по сотрудничеству в деле предупреждения и борьбы с коррупцией в ходе исполнения Сторонами своих обязательств по настоящему Договору.</w:t>
      </w:r>
    </w:p>
    <w:bookmarkEnd w:id="310"/>
    <w:bookmarkStart w:name="z325" w:id="311"/>
    <w:p>
      <w:pPr>
        <w:spacing w:after="0"/>
        <w:ind w:left="0"/>
        <w:jc w:val="both"/>
      </w:pPr>
      <w:r>
        <w:rPr>
          <w:rFonts w:ascii="Times New Roman"/>
          <w:b w:val="false"/>
          <w:i w:val="false"/>
          <w:color w:val="000000"/>
          <w:sz w:val="28"/>
        </w:rPr>
        <w:t>
      18. При исполнении своих обязательств по настоящему Договору, Стороны, в том числе их аффилированные лица, работники или посредники, обязуются:</w:t>
      </w:r>
    </w:p>
    <w:bookmarkEnd w:id="311"/>
    <w:bookmarkStart w:name="z326" w:id="312"/>
    <w:p>
      <w:pPr>
        <w:spacing w:after="0"/>
        <w:ind w:left="0"/>
        <w:jc w:val="both"/>
      </w:pPr>
      <w:r>
        <w:rPr>
          <w:rFonts w:ascii="Times New Roman"/>
          <w:b w:val="false"/>
          <w:i w:val="false"/>
          <w:color w:val="000000"/>
          <w:sz w:val="28"/>
        </w:rPr>
        <w:t>
      1) не выплачивать, не предлагать выплатить и не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личной выгоды по предмету настоящего Договора;</w:t>
      </w:r>
    </w:p>
    <w:bookmarkEnd w:id="312"/>
    <w:bookmarkStart w:name="z327" w:id="313"/>
    <w:p>
      <w:pPr>
        <w:spacing w:after="0"/>
        <w:ind w:left="0"/>
        <w:jc w:val="both"/>
      </w:pPr>
      <w:r>
        <w:rPr>
          <w:rFonts w:ascii="Times New Roman"/>
          <w:b w:val="false"/>
          <w:i w:val="false"/>
          <w:color w:val="000000"/>
          <w:sz w:val="28"/>
        </w:rPr>
        <w:t>
      2) не совершать правонарушений, создающих условия для коррупции, а равно коррупционных правонарушений, связанных с противоправным получением благ и преимуществ;</w:t>
      </w:r>
    </w:p>
    <w:bookmarkEnd w:id="313"/>
    <w:bookmarkStart w:name="z328" w:id="314"/>
    <w:p>
      <w:pPr>
        <w:spacing w:after="0"/>
        <w:ind w:left="0"/>
        <w:jc w:val="both"/>
      </w:pPr>
      <w:r>
        <w:rPr>
          <w:rFonts w:ascii="Times New Roman"/>
          <w:b w:val="false"/>
          <w:i w:val="false"/>
          <w:color w:val="000000"/>
          <w:sz w:val="28"/>
        </w:rPr>
        <w:t>
      3) принимать меры, вытекающие из их полномочий и обязанностей, и незамедлительно сообщать сведения обо всех случаях выявления коррупционных правонарушений в соответствии с законодательством Республики Казахстан о противодействии коррупции.</w:t>
      </w:r>
    </w:p>
    <w:bookmarkEnd w:id="314"/>
    <w:bookmarkStart w:name="z329" w:id="315"/>
    <w:p>
      <w:pPr>
        <w:spacing w:after="0"/>
        <w:ind w:left="0"/>
        <w:jc w:val="both"/>
      </w:pPr>
      <w:r>
        <w:rPr>
          <w:rFonts w:ascii="Times New Roman"/>
          <w:b w:val="false"/>
          <w:i w:val="false"/>
          <w:color w:val="000000"/>
          <w:sz w:val="28"/>
        </w:rPr>
        <w:t>
      19.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315"/>
    <w:bookmarkStart w:name="z330" w:id="316"/>
    <w:p>
      <w:pPr>
        <w:spacing w:after="0"/>
        <w:ind w:left="0"/>
        <w:jc w:val="left"/>
      </w:pPr>
      <w:r>
        <w:rPr>
          <w:rFonts w:ascii="Times New Roman"/>
          <w:b/>
          <w:i w:val="false"/>
          <w:color w:val="000000"/>
        </w:rPr>
        <w:t xml:space="preserve"> 7. Разрешение споров</w:t>
      </w:r>
    </w:p>
    <w:bookmarkEnd w:id="316"/>
    <w:bookmarkStart w:name="z331" w:id="317"/>
    <w:p>
      <w:pPr>
        <w:spacing w:after="0"/>
        <w:ind w:left="0"/>
        <w:jc w:val="both"/>
      </w:pPr>
      <w:r>
        <w:rPr>
          <w:rFonts w:ascii="Times New Roman"/>
          <w:b w:val="false"/>
          <w:i w:val="false"/>
          <w:color w:val="000000"/>
          <w:sz w:val="28"/>
        </w:rPr>
        <w:t>
      20. В случае возникновения споров между Сторонами, относящихся к настоящему Договору, Стороны прилагают усилия для урегулирования спора путем переговоров.</w:t>
      </w:r>
    </w:p>
    <w:bookmarkEnd w:id="317"/>
    <w:bookmarkStart w:name="z332" w:id="318"/>
    <w:p>
      <w:pPr>
        <w:spacing w:after="0"/>
        <w:ind w:left="0"/>
        <w:jc w:val="both"/>
      </w:pPr>
      <w:r>
        <w:rPr>
          <w:rFonts w:ascii="Times New Roman"/>
          <w:b w:val="false"/>
          <w:i w:val="false"/>
          <w:color w:val="000000"/>
          <w:sz w:val="28"/>
        </w:rPr>
        <w:t>
      21. Споры, вытекающие из настоящего Договора, подлежат разрешению в соответствии с законодательством Республики Казахстан.</w:t>
      </w:r>
    </w:p>
    <w:bookmarkEnd w:id="318"/>
    <w:bookmarkStart w:name="z333" w:id="319"/>
    <w:p>
      <w:pPr>
        <w:spacing w:after="0"/>
        <w:ind w:left="0"/>
        <w:jc w:val="both"/>
      </w:pPr>
      <w:r>
        <w:rPr>
          <w:rFonts w:ascii="Times New Roman"/>
          <w:b w:val="false"/>
          <w:i w:val="false"/>
          <w:color w:val="000000"/>
          <w:sz w:val="28"/>
        </w:rPr>
        <w:t>
      22. В спорных случаях окончательным документом для взаиморасчетов между Сторонами является фактический баланс производства-потребления электрической энергии на оптовом рынке электрической энергии Республики Казахстан, предоставляемый системным оператором.</w:t>
      </w:r>
    </w:p>
    <w:bookmarkEnd w:id="319"/>
    <w:bookmarkStart w:name="z334" w:id="320"/>
    <w:p>
      <w:pPr>
        <w:spacing w:after="0"/>
        <w:ind w:left="0"/>
        <w:jc w:val="both"/>
      </w:pPr>
      <w:r>
        <w:rPr>
          <w:rFonts w:ascii="Times New Roman"/>
          <w:b w:val="false"/>
          <w:i w:val="false"/>
          <w:color w:val="000000"/>
          <w:sz w:val="28"/>
        </w:rPr>
        <w:t>
      23. Если одна из Сторон имеет к другой Стороне обоснованные претензии по выполнению обязательств по настоящему Договору, то такая Сторона излагает суть претензии в письменном виде, на которую другая Сторона в срок до пяти рабочих дней с даты получения претензии должна дать аргументированный ответ либо согласовать срок устранения замечаний со Стороной, направившей претензию.</w:t>
      </w:r>
    </w:p>
    <w:bookmarkEnd w:id="320"/>
    <w:bookmarkStart w:name="z335" w:id="321"/>
    <w:p>
      <w:pPr>
        <w:spacing w:after="0"/>
        <w:ind w:left="0"/>
        <w:jc w:val="both"/>
      </w:pPr>
      <w:r>
        <w:rPr>
          <w:rFonts w:ascii="Times New Roman"/>
          <w:b w:val="false"/>
          <w:i w:val="false"/>
          <w:color w:val="000000"/>
          <w:sz w:val="28"/>
        </w:rPr>
        <w:t>
      24. Каждая из Сторон имеет право обратиться в суд для решения спора, связанного с заключением, действительностью, исполнением, изменением, приостановлением и расторжением настоящего Договора, а также решения иных споров, связанных с настоящим Договором.</w:t>
      </w:r>
    </w:p>
    <w:bookmarkEnd w:id="321"/>
    <w:bookmarkStart w:name="z336" w:id="322"/>
    <w:p>
      <w:pPr>
        <w:spacing w:after="0"/>
        <w:ind w:left="0"/>
        <w:jc w:val="both"/>
      </w:pPr>
      <w:r>
        <w:rPr>
          <w:rFonts w:ascii="Times New Roman"/>
          <w:b w:val="false"/>
          <w:i w:val="false"/>
          <w:color w:val="000000"/>
          <w:sz w:val="28"/>
        </w:rPr>
        <w:t>
      25. Все споры, связанные с заключением, действительностью, исполнением, изменением и расторжением настоящего Договора, а также иными вопросами по настоящему Договору, подлежат рассмотрению в суде по месту нахождения Продавца.</w:t>
      </w:r>
    </w:p>
    <w:bookmarkEnd w:id="322"/>
    <w:bookmarkStart w:name="z337" w:id="323"/>
    <w:p>
      <w:pPr>
        <w:spacing w:after="0"/>
        <w:ind w:left="0"/>
        <w:jc w:val="left"/>
      </w:pPr>
      <w:r>
        <w:rPr>
          <w:rFonts w:ascii="Times New Roman"/>
          <w:b/>
          <w:i w:val="false"/>
          <w:color w:val="000000"/>
        </w:rPr>
        <w:t xml:space="preserve"> 8. Форс-мажорные обстоятельства</w:t>
      </w:r>
    </w:p>
    <w:bookmarkEnd w:id="323"/>
    <w:bookmarkStart w:name="z338" w:id="324"/>
    <w:p>
      <w:pPr>
        <w:spacing w:after="0"/>
        <w:ind w:left="0"/>
        <w:jc w:val="both"/>
      </w:pPr>
      <w:r>
        <w:rPr>
          <w:rFonts w:ascii="Times New Roman"/>
          <w:b w:val="false"/>
          <w:i w:val="false"/>
          <w:color w:val="000000"/>
          <w:sz w:val="28"/>
        </w:rPr>
        <w:t>
      26. Стороны не несут ответственность за неисполнение и (или) ненадлежащее исполнение условий настоящего Договора, если оно явилось результатом форс-мажорных обстоятельств.</w:t>
      </w:r>
    </w:p>
    <w:bookmarkEnd w:id="324"/>
    <w:bookmarkStart w:name="z339" w:id="325"/>
    <w:p>
      <w:pPr>
        <w:spacing w:after="0"/>
        <w:ind w:left="0"/>
        <w:jc w:val="both"/>
      </w:pPr>
      <w:r>
        <w:rPr>
          <w:rFonts w:ascii="Times New Roman"/>
          <w:b w:val="false"/>
          <w:i w:val="false"/>
          <w:color w:val="000000"/>
          <w:sz w:val="28"/>
        </w:rPr>
        <w:t>
      27. Форс-мажорным обстоятельством признается событие, препятствующее исполнению настоящего Договора, неподвластное контролю Сторон, не связанное с их просчетом или небрежностью и имеющее непредвиденный характер.</w:t>
      </w:r>
    </w:p>
    <w:bookmarkEnd w:id="325"/>
    <w:bookmarkStart w:name="z340" w:id="326"/>
    <w:p>
      <w:pPr>
        <w:spacing w:after="0"/>
        <w:ind w:left="0"/>
        <w:jc w:val="both"/>
      </w:pPr>
      <w:r>
        <w:rPr>
          <w:rFonts w:ascii="Times New Roman"/>
          <w:b w:val="false"/>
          <w:i w:val="false"/>
          <w:color w:val="000000"/>
          <w:sz w:val="28"/>
        </w:rPr>
        <w:t>
      28. Сторона, подвергшаяся действию форс-мажорных обстоятельств, обязана известить об этом другую Сторону в течение 10 (десяти) календарных дней с момента их возникновения с указанием характера, причин возникновения форс-мажорных обстоятельств и предполагаемой их продолжительности с представлением обосновывающих документов.</w:t>
      </w:r>
    </w:p>
    <w:bookmarkEnd w:id="326"/>
    <w:bookmarkStart w:name="z341" w:id="327"/>
    <w:p>
      <w:pPr>
        <w:spacing w:after="0"/>
        <w:ind w:left="0"/>
        <w:jc w:val="left"/>
      </w:pPr>
      <w:r>
        <w:rPr>
          <w:rFonts w:ascii="Times New Roman"/>
          <w:b/>
          <w:i w:val="false"/>
          <w:color w:val="000000"/>
        </w:rPr>
        <w:t xml:space="preserve"> 9. Срок действия Договора</w:t>
      </w:r>
    </w:p>
    <w:bookmarkEnd w:id="327"/>
    <w:bookmarkStart w:name="z342" w:id="328"/>
    <w:p>
      <w:pPr>
        <w:spacing w:after="0"/>
        <w:ind w:left="0"/>
        <w:jc w:val="both"/>
      </w:pPr>
      <w:r>
        <w:rPr>
          <w:rFonts w:ascii="Times New Roman"/>
          <w:b w:val="false"/>
          <w:i w:val="false"/>
          <w:color w:val="000000"/>
          <w:sz w:val="28"/>
        </w:rPr>
        <w:t>
      29. Настоящий Договор вступает в силу с ____________20___ года и действует до 31 декабря 20 ___ года.</w:t>
      </w:r>
    </w:p>
    <w:bookmarkEnd w:id="328"/>
    <w:bookmarkStart w:name="z343" w:id="329"/>
    <w:p>
      <w:pPr>
        <w:spacing w:after="0"/>
        <w:ind w:left="0"/>
        <w:jc w:val="both"/>
      </w:pPr>
      <w:r>
        <w:rPr>
          <w:rFonts w:ascii="Times New Roman"/>
          <w:b w:val="false"/>
          <w:i w:val="false"/>
          <w:color w:val="000000"/>
          <w:sz w:val="28"/>
        </w:rPr>
        <w:t>
      30. Срок действия настоящего Договора продлевается на 1 (один) календарный год, если ни одна из сторон не заявит о прекращении настоящего Договора за тридцать календарных дней до окончания срока действия настоящего Договора.</w:t>
      </w:r>
    </w:p>
    <w:bookmarkEnd w:id="329"/>
    <w:bookmarkStart w:name="z344" w:id="330"/>
    <w:p>
      <w:pPr>
        <w:spacing w:after="0"/>
        <w:ind w:left="0"/>
        <w:jc w:val="left"/>
      </w:pPr>
      <w:r>
        <w:rPr>
          <w:rFonts w:ascii="Times New Roman"/>
          <w:b/>
          <w:i w:val="false"/>
          <w:color w:val="000000"/>
        </w:rPr>
        <w:t xml:space="preserve"> 10. Условия изменения и прекращения Договора</w:t>
      </w:r>
    </w:p>
    <w:bookmarkEnd w:id="330"/>
    <w:bookmarkStart w:name="z345" w:id="331"/>
    <w:p>
      <w:pPr>
        <w:spacing w:after="0"/>
        <w:ind w:left="0"/>
        <w:jc w:val="both"/>
      </w:pPr>
      <w:r>
        <w:rPr>
          <w:rFonts w:ascii="Times New Roman"/>
          <w:b w:val="false"/>
          <w:i w:val="false"/>
          <w:color w:val="000000"/>
          <w:sz w:val="28"/>
        </w:rPr>
        <w:t>
      31. Настоящий Договор изменяется по соглашению Сторон путем заключения дополнительного соглашения к настоящему Договору за исключением случаев, предусмотренных настоящим Договором.</w:t>
      </w:r>
    </w:p>
    <w:bookmarkEnd w:id="331"/>
    <w:bookmarkStart w:name="z346" w:id="332"/>
    <w:p>
      <w:pPr>
        <w:spacing w:after="0"/>
        <w:ind w:left="0"/>
        <w:jc w:val="both"/>
      </w:pPr>
      <w:r>
        <w:rPr>
          <w:rFonts w:ascii="Times New Roman"/>
          <w:b w:val="false"/>
          <w:i w:val="false"/>
          <w:color w:val="000000"/>
          <w:sz w:val="28"/>
        </w:rPr>
        <w:t>
      32. Настоящий Договор, заключенный между Продавцом и Покупателем, прекращается в следующих случаях:</w:t>
      </w:r>
    </w:p>
    <w:bookmarkEnd w:id="332"/>
    <w:bookmarkStart w:name="z347" w:id="333"/>
    <w:p>
      <w:pPr>
        <w:spacing w:after="0"/>
        <w:ind w:left="0"/>
        <w:jc w:val="both"/>
      </w:pPr>
      <w:r>
        <w:rPr>
          <w:rFonts w:ascii="Times New Roman"/>
          <w:b w:val="false"/>
          <w:i w:val="false"/>
          <w:color w:val="000000"/>
          <w:sz w:val="28"/>
        </w:rPr>
        <w:t>
      1) ликвидации Покупателя в соответствии с гражданским законодательством Республики Казахстан и отсутствия задолженности Покупателя перед Продавцом;</w:t>
      </w:r>
    </w:p>
    <w:bookmarkEnd w:id="333"/>
    <w:bookmarkStart w:name="z348" w:id="334"/>
    <w:p>
      <w:pPr>
        <w:spacing w:after="0"/>
        <w:ind w:left="0"/>
        <w:jc w:val="both"/>
      </w:pPr>
      <w:r>
        <w:rPr>
          <w:rFonts w:ascii="Times New Roman"/>
          <w:b w:val="false"/>
          <w:i w:val="false"/>
          <w:color w:val="000000"/>
          <w:sz w:val="28"/>
        </w:rPr>
        <w:t>
      2) выполнения всех следующих условий: прекращения участия Покупателя на оптовом рынке электрической энергии, и соответствующим исключением Покупателя из перечня субъектов оптового рынка электрической энергии, формируемый системным оператором и отсутствия задолженности Покупателя перед Продавцом.</w:t>
      </w:r>
    </w:p>
    <w:bookmarkEnd w:id="334"/>
    <w:bookmarkStart w:name="z349" w:id="335"/>
    <w:p>
      <w:pPr>
        <w:spacing w:after="0"/>
        <w:ind w:left="0"/>
        <w:jc w:val="left"/>
      </w:pPr>
      <w:r>
        <w:rPr>
          <w:rFonts w:ascii="Times New Roman"/>
          <w:b/>
          <w:i w:val="false"/>
          <w:color w:val="000000"/>
        </w:rPr>
        <w:t xml:space="preserve"> 11. Заключительные положения</w:t>
      </w:r>
    </w:p>
    <w:bookmarkEnd w:id="335"/>
    <w:bookmarkStart w:name="z350" w:id="336"/>
    <w:p>
      <w:pPr>
        <w:spacing w:after="0"/>
        <w:ind w:left="0"/>
        <w:jc w:val="both"/>
      </w:pPr>
      <w:r>
        <w:rPr>
          <w:rFonts w:ascii="Times New Roman"/>
          <w:b w:val="false"/>
          <w:i w:val="false"/>
          <w:color w:val="000000"/>
          <w:sz w:val="28"/>
        </w:rPr>
        <w:t>
      33. Настоящий Договор составляется на казахском и русском языках в двух экземплярах на бумажном носителе, имеющих одинаковую юридическую силу, либо в электронном виде.</w:t>
      </w:r>
    </w:p>
    <w:bookmarkEnd w:id="336"/>
    <w:bookmarkStart w:name="z351" w:id="337"/>
    <w:p>
      <w:pPr>
        <w:spacing w:after="0"/>
        <w:ind w:left="0"/>
        <w:jc w:val="both"/>
      </w:pPr>
      <w:r>
        <w:rPr>
          <w:rFonts w:ascii="Times New Roman"/>
          <w:b w:val="false"/>
          <w:i w:val="false"/>
          <w:color w:val="000000"/>
          <w:sz w:val="28"/>
        </w:rPr>
        <w:t>
      34. Настоящий Договор заключен в городе Астане и зарегистрирован Продавцом, в реестре заключенных договоров.</w:t>
      </w:r>
    </w:p>
    <w:bookmarkEnd w:id="337"/>
    <w:bookmarkStart w:name="z352" w:id="338"/>
    <w:p>
      <w:pPr>
        <w:spacing w:after="0"/>
        <w:ind w:left="0"/>
        <w:jc w:val="left"/>
      </w:pPr>
      <w:r>
        <w:rPr>
          <w:rFonts w:ascii="Times New Roman"/>
          <w:b/>
          <w:i w:val="false"/>
          <w:color w:val="000000"/>
        </w:rPr>
        <w:t xml:space="preserve"> 12. Реквизиты и подписи Сторон</w:t>
      </w:r>
    </w:p>
    <w:bookmarkEnd w:id="33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Продавец</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(полное наименование)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(полное наименование)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p>
            <w:pPr>
              <w:spacing w:after="20"/>
              <w:ind w:left="20"/>
              <w:jc w:val="both"/>
            </w:pPr>
            <w:r>
              <w:rPr>
                <w:rFonts w:ascii="Times New Roman"/>
                <w:b w:val="false"/>
                <w:i w:val="false"/>
                <w:color w:val="000000"/>
                <w:sz w:val="20"/>
              </w:rPr>
              <w:t>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p>
            <w:pPr>
              <w:spacing w:after="20"/>
              <w:ind w:left="20"/>
              <w:jc w:val="both"/>
            </w:pPr>
            <w:r>
              <w:rPr>
                <w:rFonts w:ascii="Times New Roman"/>
                <w:b w:val="false"/>
                <w:i w:val="false"/>
                <w:color w:val="000000"/>
                <w:sz w:val="20"/>
              </w:rPr>
              <w:t>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w:t>
            </w:r>
          </w:p>
          <w:p>
            <w:pPr>
              <w:spacing w:after="20"/>
              <w:ind w:left="20"/>
              <w:jc w:val="both"/>
            </w:pPr>
            <w:r>
              <w:rPr>
                <w:rFonts w:ascii="Times New Roman"/>
                <w:b w:val="false"/>
                <w:i w:val="false"/>
                <w:color w:val="000000"/>
                <w:sz w:val="20"/>
              </w:rPr>
              <w:t>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p>
            <w:pPr>
              <w:spacing w:after="20"/>
              <w:ind w:left="20"/>
              <w:jc w:val="both"/>
            </w:pPr>
            <w:r>
              <w:rPr>
                <w:rFonts w:ascii="Times New Roman"/>
                <w:b w:val="false"/>
                <w:i w:val="false"/>
                <w:color w:val="000000"/>
                <w:sz w:val="20"/>
              </w:rPr>
              <w:t>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p>
            <w:pPr>
              <w:spacing w:after="20"/>
              <w:ind w:left="20"/>
              <w:jc w:val="both"/>
            </w:pPr>
            <w:r>
              <w:rPr>
                <w:rFonts w:ascii="Times New Roman"/>
                <w:b w:val="false"/>
                <w:i w:val="false"/>
                <w:color w:val="000000"/>
                <w:sz w:val="20"/>
              </w:rPr>
              <w:t>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(наименование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(наименование банка)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(должность)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(должность)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(фамилия, имя, отчество (при его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(фамилия, имя, отчество (при его наличии)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сентября 2023 года № 349</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2017 года № 480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355" w:id="339"/>
    <w:p>
      <w:pPr>
        <w:spacing w:after="0"/>
        <w:ind w:left="0"/>
        <w:jc w:val="left"/>
      </w:pPr>
      <w:r>
        <w:rPr>
          <w:rFonts w:ascii="Times New Roman"/>
          <w:b/>
          <w:i w:val="false"/>
          <w:color w:val="000000"/>
        </w:rPr>
        <w:t xml:space="preserve"> Договор покупки единым закупщиком электрической энергии электрической энергии у энергопроизводящей организации, использующей энергетическую утилизацию отходов, по аукционным ценам № __________</w:t>
      </w:r>
    </w:p>
    <w:bookmarkEnd w:id="339"/>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__________20___года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заключения договора)</w:t>
            </w:r>
          </w:p>
        </w:tc>
      </w:tr>
    </w:tbl>
    <w:p>
      <w:pPr>
        <w:spacing w:after="0"/>
        <w:ind w:left="0"/>
        <w:jc w:val="both"/>
      </w:pPr>
      <w:bookmarkStart w:name="z356" w:id="340"/>
      <w:r>
        <w:rPr>
          <w:rFonts w:ascii="Times New Roman"/>
          <w:b w:val="false"/>
          <w:i w:val="false"/>
          <w:color w:val="000000"/>
          <w:sz w:val="28"/>
        </w:rPr>
        <w:t>
      _____________________________________________________________________,</w:t>
      </w:r>
    </w:p>
    <w:bookmarkEnd w:id="340"/>
    <w:p>
      <w:pPr>
        <w:spacing w:after="0"/>
        <w:ind w:left="0"/>
        <w:jc w:val="both"/>
      </w:pPr>
      <w:r>
        <w:rPr>
          <w:rFonts w:ascii="Times New Roman"/>
          <w:b w:val="false"/>
          <w:i w:val="false"/>
          <w:color w:val="000000"/>
          <w:sz w:val="28"/>
        </w:rPr>
        <w:t>(указать полное наименование единого закупщика электрической энергии)</w:t>
      </w:r>
    </w:p>
    <w:p>
      <w:pPr>
        <w:spacing w:after="0"/>
        <w:ind w:left="0"/>
        <w:jc w:val="both"/>
      </w:pPr>
      <w:r>
        <w:rPr>
          <w:rFonts w:ascii="Times New Roman"/>
          <w:b w:val="false"/>
          <w:i w:val="false"/>
          <w:color w:val="000000"/>
          <w:sz w:val="28"/>
        </w:rPr>
        <w:t>бизнес идентификационный номер: _________________________________,</w:t>
      </w:r>
    </w:p>
    <w:p>
      <w:pPr>
        <w:spacing w:after="0"/>
        <w:ind w:left="0"/>
        <w:jc w:val="both"/>
      </w:pPr>
      <w:r>
        <w:rPr>
          <w:rFonts w:ascii="Times New Roman"/>
          <w:b w:val="false"/>
          <w:i w:val="false"/>
          <w:color w:val="000000"/>
          <w:sz w:val="28"/>
        </w:rPr>
        <w:t>в лице __________________________________________________________,</w:t>
      </w:r>
    </w:p>
    <w:p>
      <w:pPr>
        <w:spacing w:after="0"/>
        <w:ind w:left="0"/>
        <w:jc w:val="both"/>
      </w:pPr>
      <w:r>
        <w:rPr>
          <w:rFonts w:ascii="Times New Roman"/>
          <w:b w:val="false"/>
          <w:i w:val="false"/>
          <w:color w:val="000000"/>
          <w:sz w:val="28"/>
        </w:rPr>
        <w:t>(указать должность и фамилию, имя, отчество (при его наличии)</w:t>
      </w:r>
    </w:p>
    <w:p>
      <w:pPr>
        <w:spacing w:after="0"/>
        <w:ind w:left="0"/>
        <w:jc w:val="both"/>
      </w:pPr>
      <w:r>
        <w:rPr>
          <w:rFonts w:ascii="Times New Roman"/>
          <w:b w:val="false"/>
          <w:i w:val="false"/>
          <w:color w:val="000000"/>
          <w:sz w:val="28"/>
        </w:rPr>
        <w:t>действующего на основании _______________________________________,</w:t>
      </w:r>
    </w:p>
    <w:p>
      <w:pPr>
        <w:spacing w:after="0"/>
        <w:ind w:left="0"/>
        <w:jc w:val="both"/>
      </w:pPr>
      <w:r>
        <w:rPr>
          <w:rFonts w:ascii="Times New Roman"/>
          <w:b w:val="false"/>
          <w:i w:val="false"/>
          <w:color w:val="000000"/>
          <w:sz w:val="28"/>
        </w:rPr>
        <w:t>(указать основание возникновения полномочий)</w:t>
      </w:r>
    </w:p>
    <w:p>
      <w:pPr>
        <w:spacing w:after="0"/>
        <w:ind w:left="0"/>
        <w:jc w:val="both"/>
      </w:pPr>
      <w:r>
        <w:rPr>
          <w:rFonts w:ascii="Times New Roman"/>
          <w:b w:val="false"/>
          <w:i w:val="false"/>
          <w:color w:val="000000"/>
          <w:sz w:val="28"/>
        </w:rPr>
        <w:t>именуемое далее "Покупатель", с одной стороны, 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организации)</w:t>
      </w:r>
    </w:p>
    <w:p>
      <w:pPr>
        <w:spacing w:after="0"/>
        <w:ind w:left="0"/>
        <w:jc w:val="both"/>
      </w:pPr>
      <w:r>
        <w:rPr>
          <w:rFonts w:ascii="Times New Roman"/>
          <w:b w:val="false"/>
          <w:i w:val="false"/>
          <w:color w:val="000000"/>
          <w:sz w:val="28"/>
        </w:rPr>
        <w:t>бизнес идентификационный номер: _________________________________,</w:t>
      </w:r>
    </w:p>
    <w:p>
      <w:pPr>
        <w:spacing w:after="0"/>
        <w:ind w:left="0"/>
        <w:jc w:val="both"/>
      </w:pPr>
      <w:r>
        <w:rPr>
          <w:rFonts w:ascii="Times New Roman"/>
          <w:b w:val="false"/>
          <w:i w:val="false"/>
          <w:color w:val="000000"/>
          <w:sz w:val="28"/>
        </w:rPr>
        <w:t>в лице __________________________________________________________,</w:t>
      </w:r>
    </w:p>
    <w:p>
      <w:pPr>
        <w:spacing w:after="0"/>
        <w:ind w:left="0"/>
        <w:jc w:val="both"/>
      </w:pPr>
      <w:r>
        <w:rPr>
          <w:rFonts w:ascii="Times New Roman"/>
          <w:b w:val="false"/>
          <w:i w:val="false"/>
          <w:color w:val="000000"/>
          <w:sz w:val="28"/>
        </w:rPr>
        <w:t>(указать должность и фамилию, имя, отчество (при его наличии)</w:t>
      </w:r>
    </w:p>
    <w:p>
      <w:pPr>
        <w:spacing w:after="0"/>
        <w:ind w:left="0"/>
        <w:jc w:val="both"/>
      </w:pPr>
      <w:r>
        <w:rPr>
          <w:rFonts w:ascii="Times New Roman"/>
          <w:b w:val="false"/>
          <w:i w:val="false"/>
          <w:color w:val="000000"/>
          <w:sz w:val="28"/>
        </w:rPr>
        <w:t>действующего на основании _______________________________________,</w:t>
      </w:r>
    </w:p>
    <w:p>
      <w:pPr>
        <w:spacing w:after="0"/>
        <w:ind w:left="0"/>
        <w:jc w:val="both"/>
      </w:pPr>
      <w:r>
        <w:rPr>
          <w:rFonts w:ascii="Times New Roman"/>
          <w:b w:val="false"/>
          <w:i w:val="false"/>
          <w:color w:val="000000"/>
          <w:sz w:val="28"/>
        </w:rPr>
        <w:t>(указать основание возникновения полномочий)</w:t>
      </w:r>
    </w:p>
    <w:p>
      <w:pPr>
        <w:spacing w:after="0"/>
        <w:ind w:left="0"/>
        <w:jc w:val="both"/>
      </w:pPr>
      <w:r>
        <w:rPr>
          <w:rFonts w:ascii="Times New Roman"/>
          <w:b w:val="false"/>
          <w:i w:val="false"/>
          <w:color w:val="000000"/>
          <w:sz w:val="28"/>
        </w:rPr>
        <w:t>именуемое в дальнейшем "Продавец", с другой стороны, совместно именуемые</w:t>
      </w:r>
    </w:p>
    <w:p>
      <w:pPr>
        <w:spacing w:after="0"/>
        <w:ind w:left="0"/>
        <w:jc w:val="both"/>
      </w:pPr>
      <w:r>
        <w:rPr>
          <w:rFonts w:ascii="Times New Roman"/>
          <w:b w:val="false"/>
          <w:i w:val="false"/>
          <w:color w:val="000000"/>
          <w:sz w:val="28"/>
        </w:rPr>
        <w:t>"Стороны", а по отдельности "Сторона", принимая во внимание:</w:t>
      </w:r>
    </w:p>
    <w:bookmarkStart w:name="z357" w:id="34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электроэнергетике" (далее – Закон);</w:t>
      </w:r>
    </w:p>
    <w:bookmarkEnd w:id="341"/>
    <w:bookmarkStart w:name="z358" w:id="34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"Экологический кодекс Республики Казахстан" (далее – Экологический кодекс);</w:t>
      </w:r>
    </w:p>
    <w:bookmarkEnd w:id="342"/>
    <w:bookmarkStart w:name="z359" w:id="34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марта 2014 года № 271 "Об утверждении Правил определения фиксированных тарифов и предельных аукционных цен" (далее – Правила определения фиксированных тарифов и предельных аукционных цен);</w:t>
      </w:r>
    </w:p>
    <w:bookmarkEnd w:id="343"/>
    <w:bookmarkStart w:name="z360" w:id="34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20 февраля 2015 года № 106 "Об утверждений Правил организации и функционирования оптового рынка электрической энергии" (зарегистрирован в Реестре государственной регистрации нормативных правовых актов за № 10531) (далее – Правила оптового рынка);</w:t>
      </w:r>
    </w:p>
    <w:bookmarkEnd w:id="344"/>
    <w:bookmarkStart w:name="z361" w:id="34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02 марта 2015 года № 164 "Об утверждении Правил централизованной покупки единым закупщиком электрической энергии электрической энергии, произведенной объектами по использованию возобновляемых источников энергии, объектами по энергетической утилизации отходов" (зарегистрирован в Реестре государственной регистрации нормативных правовых актов за № 10662) (далее – Правила);</w:t>
      </w:r>
    </w:p>
    <w:bookmarkEnd w:id="345"/>
    <w:bookmarkStart w:name="z362" w:id="346"/>
    <w:p>
      <w:pPr>
        <w:spacing w:after="0"/>
        <w:ind w:left="0"/>
        <w:jc w:val="both"/>
      </w:pPr>
      <w:r>
        <w:rPr>
          <w:rFonts w:ascii="Times New Roman"/>
          <w:b w:val="false"/>
          <w:i w:val="false"/>
          <w:color w:val="000000"/>
          <w:sz w:val="28"/>
        </w:rPr>
        <w:t>
      6) заявку Продавца на заключение настоящего договора (входящий №_______ от "___"_________20___ года) согласно приложению, к Правилам, заключили настоящий договор покупки единым закупщиком электрической энергии электрической энергии у энергопроизводящей организации, использующей энергетическую утилизацию отходов, по аукционным ценам (далее – Договор) о нижеследующем.</w:t>
      </w:r>
    </w:p>
    <w:bookmarkEnd w:id="346"/>
    <w:bookmarkStart w:name="z363" w:id="347"/>
    <w:p>
      <w:pPr>
        <w:spacing w:after="0"/>
        <w:ind w:left="0"/>
        <w:jc w:val="left"/>
      </w:pPr>
      <w:r>
        <w:rPr>
          <w:rFonts w:ascii="Times New Roman"/>
          <w:b/>
          <w:i w:val="false"/>
          <w:color w:val="000000"/>
        </w:rPr>
        <w:t xml:space="preserve"> 1. Термины и определения</w:t>
      </w:r>
    </w:p>
    <w:bookmarkEnd w:id="347"/>
    <w:bookmarkStart w:name="z364" w:id="348"/>
    <w:p>
      <w:pPr>
        <w:spacing w:after="0"/>
        <w:ind w:left="0"/>
        <w:jc w:val="both"/>
      </w:pPr>
      <w:r>
        <w:rPr>
          <w:rFonts w:ascii="Times New Roman"/>
          <w:b w:val="false"/>
          <w:i w:val="false"/>
          <w:color w:val="000000"/>
          <w:sz w:val="28"/>
        </w:rPr>
        <w:t>
      1. В настоящем договоре используются следующие основные понятия:</w:t>
      </w:r>
    </w:p>
    <w:bookmarkEnd w:id="348"/>
    <w:bookmarkStart w:name="z365" w:id="349"/>
    <w:p>
      <w:pPr>
        <w:spacing w:after="0"/>
        <w:ind w:left="0"/>
        <w:jc w:val="both"/>
      </w:pPr>
      <w:r>
        <w:rPr>
          <w:rFonts w:ascii="Times New Roman"/>
          <w:b w:val="false"/>
          <w:i w:val="false"/>
          <w:color w:val="000000"/>
          <w:sz w:val="28"/>
        </w:rPr>
        <w:t>
      1) аукционная цена – цена на покупку электрической энергии, производимой объектом по использованию возобновляемых источников энергии, объектом по энергетической утилизации отходов, определенная по итогам аукционных торгов и не превышающая уровня соответствующей предельной аукционной цены единым закупщиком электрической энергии;</w:t>
      </w:r>
    </w:p>
    <w:bookmarkEnd w:id="349"/>
    <w:bookmarkStart w:name="z366" w:id="350"/>
    <w:p>
      <w:pPr>
        <w:spacing w:after="0"/>
        <w:ind w:left="0"/>
        <w:jc w:val="both"/>
      </w:pPr>
      <w:r>
        <w:rPr>
          <w:rFonts w:ascii="Times New Roman"/>
          <w:b w:val="false"/>
          <w:i w:val="false"/>
          <w:color w:val="000000"/>
          <w:sz w:val="28"/>
        </w:rPr>
        <w:t>
      2) прибор коммерческого учета – техническое устройство, предназначенное для коммерческого учета электрической мощности, электрической или тепловой энергии, разрешенное к применению в порядке, установленном законодательством Республики Казахстан в сфере электроэнергетики;</w:t>
      </w:r>
    </w:p>
    <w:bookmarkEnd w:id="350"/>
    <w:bookmarkStart w:name="z367" w:id="351"/>
    <w:p>
      <w:pPr>
        <w:spacing w:after="0"/>
        <w:ind w:left="0"/>
        <w:jc w:val="both"/>
      </w:pPr>
      <w:r>
        <w:rPr>
          <w:rFonts w:ascii="Times New Roman"/>
          <w:b w:val="false"/>
          <w:i w:val="false"/>
          <w:color w:val="000000"/>
          <w:sz w:val="28"/>
        </w:rPr>
        <w:t xml:space="preserve">
      3) энергопроизводящая организация, использующая энергетическую утилизацию отходов, – юридическое лицо, осуществляющее производство энергии, получаемой от энергетической утилизации отходов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и экологическим законодательством Республики Казахстан;</w:t>
      </w:r>
    </w:p>
    <w:bookmarkEnd w:id="351"/>
    <w:bookmarkStart w:name="z368" w:id="352"/>
    <w:p>
      <w:pPr>
        <w:spacing w:after="0"/>
        <w:ind w:left="0"/>
        <w:jc w:val="both"/>
      </w:pPr>
      <w:r>
        <w:rPr>
          <w:rFonts w:ascii="Times New Roman"/>
          <w:b w:val="false"/>
          <w:i w:val="false"/>
          <w:color w:val="000000"/>
          <w:sz w:val="28"/>
        </w:rPr>
        <w:t>
      4) объект по энергетической утилизации отходов – совокупность технических устройств и установок, предназначенных для энергетической утилизации отходов, и взаимосвязанных с ними сооружений и инфраструктуры, технологически необходимых для энергетической утилизации отходов.</w:t>
      </w:r>
    </w:p>
    <w:bookmarkEnd w:id="352"/>
    <w:bookmarkStart w:name="z369" w:id="353"/>
    <w:p>
      <w:pPr>
        <w:spacing w:after="0"/>
        <w:ind w:left="0"/>
        <w:jc w:val="both"/>
      </w:pPr>
      <w:r>
        <w:rPr>
          <w:rFonts w:ascii="Times New Roman"/>
          <w:b w:val="false"/>
          <w:i w:val="false"/>
          <w:color w:val="000000"/>
          <w:sz w:val="28"/>
        </w:rPr>
        <w:t>
      5) финансовая организация – юридическое лицо, осуществляющее предпринимательскую деятельность по предоставлению финансовых услуг;</w:t>
      </w:r>
    </w:p>
    <w:bookmarkEnd w:id="353"/>
    <w:bookmarkStart w:name="z370" w:id="354"/>
    <w:p>
      <w:pPr>
        <w:spacing w:after="0"/>
        <w:ind w:left="0"/>
        <w:jc w:val="both"/>
      </w:pPr>
      <w:r>
        <w:rPr>
          <w:rFonts w:ascii="Times New Roman"/>
          <w:b w:val="false"/>
          <w:i w:val="false"/>
          <w:color w:val="000000"/>
          <w:sz w:val="28"/>
        </w:rPr>
        <w:t>
      6) региональный диспетчерский центр – региональный диспетчерский центр системного оператора, оперативно подчиненный национальному диспетчерскому центру системного оператора и осуществляющий оперативно-диспетчерские функции по определенному региону;</w:t>
      </w:r>
    </w:p>
    <w:bookmarkEnd w:id="354"/>
    <w:bookmarkStart w:name="z371" w:id="355"/>
    <w:p>
      <w:pPr>
        <w:spacing w:after="0"/>
        <w:ind w:left="0"/>
        <w:jc w:val="both"/>
      </w:pPr>
      <w:r>
        <w:rPr>
          <w:rFonts w:ascii="Times New Roman"/>
          <w:b w:val="false"/>
          <w:i w:val="false"/>
          <w:color w:val="000000"/>
          <w:sz w:val="28"/>
        </w:rPr>
        <w:t>
      7) автоматизированная система коммерческого учета электрической энергии (далее – АСКУЭ) – совокупность средств измерений и аппаратно-программного комплекса для измерений, сбора, обработки, хранения и передачи данных учета электрической энергии.</w:t>
      </w:r>
    </w:p>
    <w:bookmarkEnd w:id="355"/>
    <w:bookmarkStart w:name="z372" w:id="356"/>
    <w:p>
      <w:pPr>
        <w:spacing w:after="0"/>
        <w:ind w:left="0"/>
        <w:jc w:val="both"/>
      </w:pPr>
      <w:r>
        <w:rPr>
          <w:rFonts w:ascii="Times New Roman"/>
          <w:b w:val="false"/>
          <w:i w:val="false"/>
          <w:color w:val="000000"/>
          <w:sz w:val="28"/>
        </w:rPr>
        <w:t>
      Иные понятия, использованные в настоящем Договоре, применяются в соответствии с законодательством Республики Казахстан в области электроэнергетики.</w:t>
      </w:r>
    </w:p>
    <w:bookmarkEnd w:id="356"/>
    <w:bookmarkStart w:name="z373" w:id="357"/>
    <w:p>
      <w:pPr>
        <w:spacing w:after="0"/>
        <w:ind w:left="0"/>
        <w:jc w:val="left"/>
      </w:pPr>
      <w:r>
        <w:rPr>
          <w:rFonts w:ascii="Times New Roman"/>
          <w:b/>
          <w:i w:val="false"/>
          <w:color w:val="000000"/>
        </w:rPr>
        <w:t xml:space="preserve"> 2. Предмет Договора</w:t>
      </w:r>
    </w:p>
    <w:bookmarkEnd w:id="357"/>
    <w:bookmarkStart w:name="z374" w:id="358"/>
    <w:p>
      <w:pPr>
        <w:spacing w:after="0"/>
        <w:ind w:left="0"/>
        <w:jc w:val="both"/>
      </w:pPr>
      <w:r>
        <w:rPr>
          <w:rFonts w:ascii="Times New Roman"/>
          <w:b w:val="false"/>
          <w:i w:val="false"/>
          <w:color w:val="000000"/>
          <w:sz w:val="28"/>
        </w:rPr>
        <w:t xml:space="preserve">
      2. Согласно </w:t>
      </w:r>
      <w:r>
        <w:rPr>
          <w:rFonts w:ascii="Times New Roman"/>
          <w:b w:val="false"/>
          <w:i w:val="false"/>
          <w:color w:val="000000"/>
          <w:sz w:val="28"/>
        </w:rPr>
        <w:t>Закону</w:t>
      </w:r>
      <w:r>
        <w:rPr>
          <w:rFonts w:ascii="Times New Roman"/>
          <w:b w:val="false"/>
          <w:i w:val="false"/>
          <w:color w:val="000000"/>
          <w:sz w:val="28"/>
        </w:rPr>
        <w:t xml:space="preserve"> Покупатель покупает электрическую энергию объекта по энергетической утилизации отходов для покрытия суточного графика потребления электрической энергии, с учетом технической экспертизы системного оператора, у Продавца в объеме его планового отпуска электрической энергии в сеть.</w:t>
      </w:r>
    </w:p>
    <w:bookmarkEnd w:id="358"/>
    <w:bookmarkStart w:name="z375" w:id="359"/>
    <w:p>
      <w:pPr>
        <w:spacing w:after="0"/>
        <w:ind w:left="0"/>
        <w:jc w:val="both"/>
      </w:pPr>
      <w:r>
        <w:rPr>
          <w:rFonts w:ascii="Times New Roman"/>
          <w:b w:val="false"/>
          <w:i w:val="false"/>
          <w:color w:val="000000"/>
          <w:sz w:val="28"/>
        </w:rPr>
        <w:t>
      Продавец будет производить электрическую энергию на следующем объекте по энергетической утилизации отходов:</w:t>
      </w:r>
    </w:p>
    <w:bookmarkEnd w:id="359"/>
    <w:bookmarkStart w:name="z376" w:id="360"/>
    <w:p>
      <w:pPr>
        <w:spacing w:after="0"/>
        <w:ind w:left="0"/>
        <w:jc w:val="both"/>
      </w:pPr>
      <w:r>
        <w:rPr>
          <w:rFonts w:ascii="Times New Roman"/>
          <w:b w:val="false"/>
          <w:i w:val="false"/>
          <w:color w:val="000000"/>
          <w:sz w:val="28"/>
        </w:rPr>
        <w:t>
      1) мощность/зона - _________;</w:t>
      </w:r>
    </w:p>
    <w:bookmarkEnd w:id="360"/>
    <w:bookmarkStart w:name="z377" w:id="361"/>
    <w:p>
      <w:pPr>
        <w:spacing w:after="0"/>
        <w:ind w:left="0"/>
        <w:jc w:val="both"/>
      </w:pPr>
      <w:r>
        <w:rPr>
          <w:rFonts w:ascii="Times New Roman"/>
          <w:b w:val="false"/>
          <w:i w:val="false"/>
          <w:color w:val="000000"/>
          <w:sz w:val="28"/>
        </w:rPr>
        <w:t>
      2) земельный (ые) участок (и), на котором (ых) располагается объект по энергетической утилизации отходов – кадастровый номер: – _________, общая площадь земельного участка – __________ гектар;</w:t>
      </w:r>
    </w:p>
    <w:bookmarkEnd w:id="361"/>
    <w:bookmarkStart w:name="z378" w:id="362"/>
    <w:p>
      <w:pPr>
        <w:spacing w:after="0"/>
        <w:ind w:left="0"/>
        <w:jc w:val="both"/>
      </w:pPr>
      <w:r>
        <w:rPr>
          <w:rFonts w:ascii="Times New Roman"/>
          <w:b w:val="false"/>
          <w:i w:val="false"/>
          <w:color w:val="000000"/>
          <w:sz w:val="28"/>
        </w:rPr>
        <w:t>
      3) суммарная установленная мощность генерирующего оборудования объекта по энергетической утилизации отходов, определяемая как сумма номинальных (указанных в паспортных данных) мощностей основного генерирующего оборудования исходя из паспортных данных основного генерирующего оборудования – _____ (МВт);</w:t>
      </w:r>
    </w:p>
    <w:bookmarkEnd w:id="362"/>
    <w:bookmarkStart w:name="z379" w:id="363"/>
    <w:p>
      <w:pPr>
        <w:spacing w:after="0"/>
        <w:ind w:left="0"/>
        <w:jc w:val="both"/>
      </w:pPr>
      <w:r>
        <w:rPr>
          <w:rFonts w:ascii="Times New Roman"/>
          <w:b w:val="false"/>
          <w:i w:val="false"/>
          <w:color w:val="000000"/>
          <w:sz w:val="28"/>
        </w:rPr>
        <w:t>
      4) прогнозный коэффициент использования установленной мощности объекта по энергетической утилизации отходов ____;</w:t>
      </w:r>
    </w:p>
    <w:bookmarkEnd w:id="363"/>
    <w:bookmarkStart w:name="z380" w:id="364"/>
    <w:p>
      <w:pPr>
        <w:spacing w:after="0"/>
        <w:ind w:left="0"/>
        <w:jc w:val="both"/>
      </w:pPr>
      <w:r>
        <w:rPr>
          <w:rFonts w:ascii="Times New Roman"/>
          <w:b w:val="false"/>
          <w:i w:val="false"/>
          <w:color w:val="000000"/>
          <w:sz w:val="28"/>
        </w:rPr>
        <w:t>
      5) точка подключения к электрической сети - ______________________.</w:t>
      </w:r>
    </w:p>
    <w:bookmarkEnd w:id="364"/>
    <w:bookmarkStart w:name="z381" w:id="365"/>
    <w:p>
      <w:pPr>
        <w:spacing w:after="0"/>
        <w:ind w:left="0"/>
        <w:jc w:val="both"/>
      </w:pPr>
      <w:r>
        <w:rPr>
          <w:rFonts w:ascii="Times New Roman"/>
          <w:b w:val="false"/>
          <w:i w:val="false"/>
          <w:color w:val="000000"/>
          <w:sz w:val="28"/>
        </w:rPr>
        <w:t>
      3. Ценой электрической энергии по настоящему Договору является аукционная цена, которая составляет _____ (__________) за 1 (один) киловатт-час электрической энергии без учета налога на добавленную стоимость. Ежегодная индексация аукционной цены проводится в порядке, установленном Правилами определения фиксированных тарифов и предельных аукционных цен.</w:t>
      </w:r>
    </w:p>
    <w:bookmarkEnd w:id="365"/>
    <w:bookmarkStart w:name="z382" w:id="366"/>
    <w:p>
      <w:pPr>
        <w:spacing w:after="0"/>
        <w:ind w:left="0"/>
        <w:jc w:val="both"/>
      </w:pPr>
      <w:r>
        <w:rPr>
          <w:rFonts w:ascii="Times New Roman"/>
          <w:b w:val="false"/>
          <w:i w:val="false"/>
          <w:color w:val="000000"/>
          <w:sz w:val="28"/>
        </w:rPr>
        <w:t>
      4. Изменение величины аукционной цены в результате ее индексации и/или порядка индексации аукционной цены, оформляется путем подписания дополнительного соглашения к настоящему Договору с указанием даты начала применения соответствующих изменений, определяемой в соответствии с Правилами определения фиксированных тарифов и предельных аукционных цен.</w:t>
      </w:r>
    </w:p>
    <w:bookmarkEnd w:id="366"/>
    <w:bookmarkStart w:name="z383" w:id="367"/>
    <w:p>
      <w:pPr>
        <w:spacing w:after="0"/>
        <w:ind w:left="0"/>
        <w:jc w:val="left"/>
      </w:pPr>
      <w:r>
        <w:rPr>
          <w:rFonts w:ascii="Times New Roman"/>
          <w:b/>
          <w:i w:val="false"/>
          <w:color w:val="000000"/>
        </w:rPr>
        <w:t xml:space="preserve"> 3. Учет объема и оплата электрической энергии</w:t>
      </w:r>
    </w:p>
    <w:bookmarkEnd w:id="367"/>
    <w:bookmarkStart w:name="z384" w:id="368"/>
    <w:p>
      <w:pPr>
        <w:spacing w:after="0"/>
        <w:ind w:left="0"/>
        <w:jc w:val="both"/>
      </w:pPr>
      <w:r>
        <w:rPr>
          <w:rFonts w:ascii="Times New Roman"/>
          <w:b w:val="false"/>
          <w:i w:val="false"/>
          <w:color w:val="000000"/>
          <w:sz w:val="28"/>
        </w:rPr>
        <w:t>
      5. Учет объема планового отпуска электрической энергии в сеть ведется на основании поданных Продавцом заявок, включенных в суточный график производства-потребления электрической энергии, утвержденный системным оператором.</w:t>
      </w:r>
    </w:p>
    <w:bookmarkEnd w:id="368"/>
    <w:bookmarkStart w:name="z385" w:id="369"/>
    <w:p>
      <w:pPr>
        <w:spacing w:after="0"/>
        <w:ind w:left="0"/>
        <w:jc w:val="both"/>
      </w:pPr>
      <w:r>
        <w:rPr>
          <w:rFonts w:ascii="Times New Roman"/>
          <w:b w:val="false"/>
          <w:i w:val="false"/>
          <w:color w:val="000000"/>
          <w:sz w:val="28"/>
        </w:rPr>
        <w:t>
      6. Финансовое урегулирование дисбалансов электрической энергии от объектов по энергетической утилизации отходов осуществляется Продавцом в соответствии с законодательством Республики Казахстан.</w:t>
      </w:r>
    </w:p>
    <w:bookmarkEnd w:id="369"/>
    <w:bookmarkStart w:name="z386" w:id="370"/>
    <w:p>
      <w:pPr>
        <w:spacing w:after="0"/>
        <w:ind w:left="0"/>
        <w:jc w:val="both"/>
      </w:pPr>
      <w:r>
        <w:rPr>
          <w:rFonts w:ascii="Times New Roman"/>
          <w:b w:val="false"/>
          <w:i w:val="false"/>
          <w:color w:val="000000"/>
          <w:sz w:val="28"/>
        </w:rPr>
        <w:t>
      7. В спорных случаях окончательным документом для взаиморасчетов между Сторонами является суточный график производства-потребления электрической энергии, утвержденный системным оператором.</w:t>
      </w:r>
    </w:p>
    <w:bookmarkEnd w:id="370"/>
    <w:bookmarkStart w:name="z387" w:id="371"/>
    <w:p>
      <w:pPr>
        <w:spacing w:after="0"/>
        <w:ind w:left="0"/>
        <w:jc w:val="both"/>
      </w:pPr>
      <w:r>
        <w:rPr>
          <w:rFonts w:ascii="Times New Roman"/>
          <w:b w:val="false"/>
          <w:i w:val="false"/>
          <w:color w:val="000000"/>
          <w:sz w:val="28"/>
        </w:rPr>
        <w:t>
      8. Оплата планового объема электрической энергии осуществляется Покупателем после утверждения системным оператором суточного графика производства-потребления электрической энергии на предстоящие сутки в соответствии с Правилами оптового рынка.</w:t>
      </w:r>
    </w:p>
    <w:bookmarkEnd w:id="371"/>
    <w:bookmarkStart w:name="z388" w:id="372"/>
    <w:p>
      <w:pPr>
        <w:spacing w:after="0"/>
        <w:ind w:left="0"/>
        <w:jc w:val="left"/>
      </w:pPr>
      <w:r>
        <w:rPr>
          <w:rFonts w:ascii="Times New Roman"/>
          <w:b/>
          <w:i w:val="false"/>
          <w:color w:val="000000"/>
        </w:rPr>
        <w:t xml:space="preserve"> 4. Права и обязанности Сторон</w:t>
      </w:r>
    </w:p>
    <w:bookmarkEnd w:id="372"/>
    <w:bookmarkStart w:name="z389" w:id="373"/>
    <w:p>
      <w:pPr>
        <w:spacing w:after="0"/>
        <w:ind w:left="0"/>
        <w:jc w:val="both"/>
      </w:pPr>
      <w:r>
        <w:rPr>
          <w:rFonts w:ascii="Times New Roman"/>
          <w:b w:val="false"/>
          <w:i w:val="false"/>
          <w:color w:val="000000"/>
          <w:sz w:val="28"/>
        </w:rPr>
        <w:t>
      9. Продавец обязан:</w:t>
      </w:r>
    </w:p>
    <w:bookmarkEnd w:id="373"/>
    <w:bookmarkStart w:name="z390" w:id="374"/>
    <w:p>
      <w:pPr>
        <w:spacing w:after="0"/>
        <w:ind w:left="0"/>
        <w:jc w:val="both"/>
      </w:pPr>
      <w:r>
        <w:rPr>
          <w:rFonts w:ascii="Times New Roman"/>
          <w:b w:val="false"/>
          <w:i w:val="false"/>
          <w:color w:val="000000"/>
          <w:sz w:val="28"/>
        </w:rPr>
        <w:t xml:space="preserve">
      1) ежедневно до 08 часов 00 минут по времени города Астана вносить в систему балансирующего рынка электроэнергии информацию о плановых объемах продажи электрической энергии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оптового рынка;</w:t>
      </w:r>
    </w:p>
    <w:bookmarkEnd w:id="374"/>
    <w:bookmarkStart w:name="z391" w:id="375"/>
    <w:p>
      <w:pPr>
        <w:spacing w:after="0"/>
        <w:ind w:left="0"/>
        <w:jc w:val="both"/>
      </w:pPr>
      <w:r>
        <w:rPr>
          <w:rFonts w:ascii="Times New Roman"/>
          <w:b w:val="false"/>
          <w:i w:val="false"/>
          <w:color w:val="000000"/>
          <w:sz w:val="28"/>
        </w:rPr>
        <w:t>
      2) ежемесячно не позднее пятого числа месяца, следующего за месяцем поставки, предоставлять Покупателю накладную на отпуск товаров на сторону или иной первичный документ и счет-фактуру за плановый объем электрической энергии согласно Правил оптового рынка;</w:t>
      </w:r>
    </w:p>
    <w:bookmarkEnd w:id="375"/>
    <w:bookmarkStart w:name="z392" w:id="376"/>
    <w:p>
      <w:pPr>
        <w:spacing w:after="0"/>
        <w:ind w:left="0"/>
        <w:jc w:val="both"/>
      </w:pPr>
      <w:r>
        <w:rPr>
          <w:rFonts w:ascii="Times New Roman"/>
          <w:b w:val="false"/>
          <w:i w:val="false"/>
          <w:color w:val="000000"/>
          <w:sz w:val="28"/>
        </w:rPr>
        <w:t>
      3) не реже 1 раза в полугодие проводить сверку взаиморасчетов;</w:t>
      </w:r>
    </w:p>
    <w:bookmarkEnd w:id="376"/>
    <w:bookmarkStart w:name="z393" w:id="377"/>
    <w:p>
      <w:pPr>
        <w:spacing w:after="0"/>
        <w:ind w:left="0"/>
        <w:jc w:val="both"/>
      </w:pPr>
      <w:r>
        <w:rPr>
          <w:rFonts w:ascii="Times New Roman"/>
          <w:b w:val="false"/>
          <w:i w:val="false"/>
          <w:color w:val="000000"/>
          <w:sz w:val="28"/>
        </w:rPr>
        <w:t>
      4) ежегодно к двадцатому декабря направлять Покупателю информацию о прогнозных объемах выработки, отпуска в сети электрической энергии на предстоящий год с разбивкой по месяцам;</w:t>
      </w:r>
    </w:p>
    <w:bookmarkEnd w:id="377"/>
    <w:bookmarkStart w:name="z394" w:id="378"/>
    <w:p>
      <w:pPr>
        <w:spacing w:after="0"/>
        <w:ind w:left="0"/>
        <w:jc w:val="both"/>
      </w:pPr>
      <w:r>
        <w:rPr>
          <w:rFonts w:ascii="Times New Roman"/>
          <w:b w:val="false"/>
          <w:i w:val="false"/>
          <w:color w:val="000000"/>
          <w:sz w:val="28"/>
        </w:rPr>
        <w:t>
      5) незамедлительно уведомлять Покупателя об изменении своего наименования, юридического адреса, фактического местонахождения и иных реквизитов, необходимых для исполнения условий настоящего Договора;</w:t>
      </w:r>
    </w:p>
    <w:bookmarkEnd w:id="378"/>
    <w:bookmarkStart w:name="z395" w:id="379"/>
    <w:p>
      <w:pPr>
        <w:spacing w:after="0"/>
        <w:ind w:left="0"/>
        <w:jc w:val="both"/>
      </w:pPr>
      <w:r>
        <w:rPr>
          <w:rFonts w:ascii="Times New Roman"/>
          <w:b w:val="false"/>
          <w:i w:val="false"/>
          <w:color w:val="000000"/>
          <w:sz w:val="28"/>
        </w:rPr>
        <w:t>
      6) до начала комплексного испытания объекта по энергетической утилизации отходов обеспечить функционирование АСКУЭ на своем объекте по энергетической утилизации отходов. АСКУЭ должна иметь возможность дистанционной передачи данных в региональные диспетчерские центры системного оператора;</w:t>
      </w:r>
    </w:p>
    <w:bookmarkEnd w:id="379"/>
    <w:bookmarkStart w:name="z396" w:id="380"/>
    <w:p>
      <w:pPr>
        <w:spacing w:after="0"/>
        <w:ind w:left="0"/>
        <w:jc w:val="both"/>
      </w:pPr>
      <w:r>
        <w:rPr>
          <w:rFonts w:ascii="Times New Roman"/>
          <w:b w:val="false"/>
          <w:i w:val="false"/>
          <w:color w:val="000000"/>
          <w:sz w:val="28"/>
        </w:rPr>
        <w:t>
      7) в течении 10 (десяти) рабочих дней с даты подписания акта приемки схемы коммерческого учета электрической энергии и до начала комплексного испытания объекта по энергетической утилизации отходов предоставить Покупателю копию акта приемки схемы коммерческого учета электрической энергии, включающую схему размещения приборов коммерческого и технического учета на объекте по энергетической утилизации отходов, подписанного между энергопередающей организацией и Продавцом для объекта по энергетической утилизации отходов, в отношении которого заключен настоящий Договор;</w:t>
      </w:r>
    </w:p>
    <w:bookmarkEnd w:id="380"/>
    <w:bookmarkStart w:name="z397" w:id="381"/>
    <w:p>
      <w:pPr>
        <w:spacing w:after="0"/>
        <w:ind w:left="0"/>
        <w:jc w:val="both"/>
      </w:pPr>
      <w:r>
        <w:rPr>
          <w:rFonts w:ascii="Times New Roman"/>
          <w:b w:val="false"/>
          <w:i w:val="false"/>
          <w:color w:val="000000"/>
          <w:sz w:val="28"/>
        </w:rPr>
        <w:t>
      8) за 10 (десять) календарных дней до начала проведения комплексного испытания предоставить копию письма о согласовании системным оператором программы комплексных испытаний и копию акта ввода в эксплуатацию АСКУЭ;</w:t>
      </w:r>
    </w:p>
    <w:bookmarkEnd w:id="381"/>
    <w:bookmarkStart w:name="z398" w:id="382"/>
    <w:p>
      <w:pPr>
        <w:spacing w:after="0"/>
        <w:ind w:left="0"/>
        <w:jc w:val="both"/>
      </w:pPr>
      <w:r>
        <w:rPr>
          <w:rFonts w:ascii="Times New Roman"/>
          <w:b w:val="false"/>
          <w:i w:val="false"/>
          <w:color w:val="000000"/>
          <w:sz w:val="28"/>
        </w:rPr>
        <w:t>
      9) за 5 (пять) рабочих дней до начала проведения комплексных испытаний предоставить Покупателю 18-разрядные идентификационные коды АСКУЭ;</w:t>
      </w:r>
    </w:p>
    <w:bookmarkEnd w:id="382"/>
    <w:bookmarkStart w:name="z399" w:id="383"/>
    <w:p>
      <w:pPr>
        <w:spacing w:after="0"/>
        <w:ind w:left="0"/>
        <w:jc w:val="both"/>
      </w:pPr>
      <w:r>
        <w:rPr>
          <w:rFonts w:ascii="Times New Roman"/>
          <w:b w:val="false"/>
          <w:i w:val="false"/>
          <w:color w:val="000000"/>
          <w:sz w:val="28"/>
        </w:rPr>
        <w:t>
      10) обеспечивать соблюдение суточных графиков производства электрической энергии в соответствии с законодательством Республики Казахстан в области электроэнергетики;</w:t>
      </w:r>
    </w:p>
    <w:bookmarkEnd w:id="383"/>
    <w:bookmarkStart w:name="z400" w:id="384"/>
    <w:p>
      <w:pPr>
        <w:spacing w:after="0"/>
        <w:ind w:left="0"/>
        <w:jc w:val="both"/>
      </w:pPr>
      <w:r>
        <w:rPr>
          <w:rFonts w:ascii="Times New Roman"/>
          <w:b w:val="false"/>
          <w:i w:val="false"/>
          <w:color w:val="000000"/>
          <w:sz w:val="28"/>
        </w:rPr>
        <w:t>
      11) не позднее седьмого числа месяца, следующего за месяцем поставки, предоставить копию акта снятия показаний приборов коммерческого учета электрической энергии, подписанного Продавцом и энергопередающей организацией, к электрическим сетям которой подключен объект по энергетической утилизации отходов;</w:t>
      </w:r>
    </w:p>
    <w:bookmarkEnd w:id="384"/>
    <w:bookmarkStart w:name="z401" w:id="385"/>
    <w:p>
      <w:pPr>
        <w:spacing w:after="0"/>
        <w:ind w:left="0"/>
        <w:jc w:val="both"/>
      </w:pPr>
      <w:r>
        <w:rPr>
          <w:rFonts w:ascii="Times New Roman"/>
          <w:b w:val="false"/>
          <w:i w:val="false"/>
          <w:color w:val="000000"/>
          <w:sz w:val="28"/>
        </w:rPr>
        <w:t>
      12) предоставить Покупателю копию уведомления о начале строительно-монтажных работ объекта по энергетической утилизации отходов, в отношении которого заключен настоящий Договор, направленного в государственный орган, осуществляющий государственный архитектурно-строительный контроль, – в течение 24 (двадцати четырех) месяцев с даты подписания настоящего Договора;</w:t>
      </w:r>
    </w:p>
    <w:bookmarkEnd w:id="385"/>
    <w:bookmarkStart w:name="z402" w:id="386"/>
    <w:p>
      <w:pPr>
        <w:spacing w:after="0"/>
        <w:ind w:left="0"/>
        <w:jc w:val="both"/>
      </w:pPr>
      <w:r>
        <w:rPr>
          <w:rFonts w:ascii="Times New Roman"/>
          <w:b w:val="false"/>
          <w:i w:val="false"/>
          <w:color w:val="000000"/>
          <w:sz w:val="28"/>
        </w:rPr>
        <w:t>
      13) предоставить Покупателю копию акта приемки в эксплуатацию объекта по энергетической утилизации отходов в соответствии с законодательством Республики Казахстан в сфере архитектурной, градостроительной и строительной деятельности, в отношении которого заключен настоящий Договор, – в течении 60 (шестидесяти) месяцев с даты подписания настоящего Договора.</w:t>
      </w:r>
    </w:p>
    <w:bookmarkEnd w:id="386"/>
    <w:bookmarkStart w:name="z403" w:id="387"/>
    <w:p>
      <w:pPr>
        <w:spacing w:after="0"/>
        <w:ind w:left="0"/>
        <w:jc w:val="both"/>
      </w:pPr>
      <w:r>
        <w:rPr>
          <w:rFonts w:ascii="Times New Roman"/>
          <w:b w:val="false"/>
          <w:i w:val="false"/>
          <w:color w:val="000000"/>
          <w:sz w:val="28"/>
        </w:rPr>
        <w:t>
      При этом, указанные сроки, продлеваются на 1 (один) календарный год в случае, если до истечения срока предусмотренного частью первой настоящего подпункта будет предоставлено подтверждение от уполномоченной организации (лица), осуществляющей(его) технический надзор, в соответствии с законодательством Республики Казахстан в сфере архитектурной, градостроительной и строительной деятельности о выполнении строительно-монтажных работ по объекту энергетической утилизации отходов в объеме не менее 70% от общего объема работ по строительству объекта энергетической утилизации отходов;</w:t>
      </w:r>
    </w:p>
    <w:bookmarkEnd w:id="387"/>
    <w:bookmarkStart w:name="z404" w:id="388"/>
    <w:p>
      <w:pPr>
        <w:spacing w:after="0"/>
        <w:ind w:left="0"/>
        <w:jc w:val="both"/>
      </w:pPr>
      <w:r>
        <w:rPr>
          <w:rFonts w:ascii="Times New Roman"/>
          <w:b w:val="false"/>
          <w:i w:val="false"/>
          <w:color w:val="000000"/>
          <w:sz w:val="28"/>
        </w:rPr>
        <w:t>
      14) предоставить Покупателю копию акта разграничения балансовой принадлежности и эксплуатационной ответственности сторон, подписанного между энергопередающей организацией и Продавцом для объекта по энергетической утилизации отходов, в отношении которого заключен настоящий Договор, – в течении 10 (десяти) рабочих дней с даты подписания акта разграничения балансовой принадлежности и эксплуатационной ответственности сторон и до начала комплексных испытаний объекта по энергетической утилизации отходов;</w:t>
      </w:r>
    </w:p>
    <w:bookmarkEnd w:id="388"/>
    <w:bookmarkStart w:name="z405" w:id="389"/>
    <w:p>
      <w:pPr>
        <w:spacing w:after="0"/>
        <w:ind w:left="0"/>
        <w:jc w:val="both"/>
      </w:pPr>
      <w:r>
        <w:rPr>
          <w:rFonts w:ascii="Times New Roman"/>
          <w:b w:val="false"/>
          <w:i w:val="false"/>
          <w:color w:val="000000"/>
          <w:sz w:val="28"/>
        </w:rPr>
        <w:t>
      15) по запросу Покупателя предоставить информацию о ходе строительства объекта по энергетической утилизации отходов;</w:t>
      </w:r>
    </w:p>
    <w:bookmarkEnd w:id="389"/>
    <w:bookmarkStart w:name="z406" w:id="390"/>
    <w:p>
      <w:pPr>
        <w:spacing w:after="0"/>
        <w:ind w:left="0"/>
        <w:jc w:val="both"/>
      </w:pPr>
      <w:r>
        <w:rPr>
          <w:rFonts w:ascii="Times New Roman"/>
          <w:b w:val="false"/>
          <w:i w:val="false"/>
          <w:color w:val="000000"/>
          <w:sz w:val="28"/>
        </w:rPr>
        <w:t>
      16) предоставить Покупателю финансовое обеспечение исполнения условий настоящего Договора в размере _________в течении 30 (тридцати) календарных дней с даты подписания настоящего Договора в соответствии с требованиями, предъявляемыми Правилами;</w:t>
      </w:r>
    </w:p>
    <w:bookmarkEnd w:id="390"/>
    <w:bookmarkStart w:name="z407" w:id="391"/>
    <w:p>
      <w:pPr>
        <w:spacing w:after="0"/>
        <w:ind w:left="0"/>
        <w:jc w:val="both"/>
      </w:pPr>
      <w:r>
        <w:rPr>
          <w:rFonts w:ascii="Times New Roman"/>
          <w:b w:val="false"/>
          <w:i w:val="false"/>
          <w:color w:val="000000"/>
          <w:sz w:val="28"/>
        </w:rPr>
        <w:t>
      17) незамедлительно уведомлять Покупателя о реорганизации Продавца (слиянии, присоединении, разделении, выделении, преобразовании);</w:t>
      </w:r>
    </w:p>
    <w:bookmarkEnd w:id="391"/>
    <w:bookmarkStart w:name="z408" w:id="392"/>
    <w:p>
      <w:pPr>
        <w:spacing w:after="0"/>
        <w:ind w:left="0"/>
        <w:jc w:val="both"/>
      </w:pPr>
      <w:r>
        <w:rPr>
          <w:rFonts w:ascii="Times New Roman"/>
          <w:b w:val="false"/>
          <w:i w:val="false"/>
          <w:color w:val="000000"/>
          <w:sz w:val="28"/>
        </w:rPr>
        <w:t>
      18) построить объект по энергетической утилизации отходов с использованием новых генерирующих установок (ранее не находившихся в эксплуатации);</w:t>
      </w:r>
    </w:p>
    <w:bookmarkEnd w:id="392"/>
    <w:bookmarkStart w:name="z409" w:id="393"/>
    <w:p>
      <w:pPr>
        <w:spacing w:after="0"/>
        <w:ind w:left="0"/>
        <w:jc w:val="both"/>
      </w:pPr>
      <w:r>
        <w:rPr>
          <w:rFonts w:ascii="Times New Roman"/>
          <w:b w:val="false"/>
          <w:i w:val="false"/>
          <w:color w:val="000000"/>
          <w:sz w:val="28"/>
        </w:rPr>
        <w:t>
      19) предоставить по запросу Покупателя информацию об основных характеристиках первичного ресурса, используемого на объекте по энергетической утилизации отходов для производства электрической энергии.</w:t>
      </w:r>
    </w:p>
    <w:bookmarkEnd w:id="393"/>
    <w:bookmarkStart w:name="z410" w:id="394"/>
    <w:p>
      <w:pPr>
        <w:spacing w:after="0"/>
        <w:ind w:left="0"/>
        <w:jc w:val="both"/>
      </w:pPr>
      <w:r>
        <w:rPr>
          <w:rFonts w:ascii="Times New Roman"/>
          <w:b w:val="false"/>
          <w:i w:val="false"/>
          <w:color w:val="000000"/>
          <w:sz w:val="28"/>
        </w:rPr>
        <w:t>
      10. Покупатель обязан:</w:t>
      </w:r>
    </w:p>
    <w:bookmarkEnd w:id="394"/>
    <w:bookmarkStart w:name="z411" w:id="395"/>
    <w:p>
      <w:pPr>
        <w:spacing w:after="0"/>
        <w:ind w:left="0"/>
        <w:jc w:val="both"/>
      </w:pPr>
      <w:r>
        <w:rPr>
          <w:rFonts w:ascii="Times New Roman"/>
          <w:b w:val="false"/>
          <w:i w:val="false"/>
          <w:color w:val="000000"/>
          <w:sz w:val="28"/>
        </w:rPr>
        <w:t>
      1) в течение 20 (двадцати) календарных дней с даты получения накладной на отпуск товаров на сторону или иной первичный документ от Продавца подписать его или, если он не согласен с данными Продавца об объеме поставленной электрической энергии, в этот же срок направить Продавцу свой письменный мотивированный отказ с обязательным приложением документов, подтверждающих обоснованность такого отказа;</w:t>
      </w:r>
    </w:p>
    <w:bookmarkEnd w:id="395"/>
    <w:bookmarkStart w:name="z412" w:id="396"/>
    <w:p>
      <w:pPr>
        <w:spacing w:after="0"/>
        <w:ind w:left="0"/>
        <w:jc w:val="both"/>
      </w:pPr>
      <w:r>
        <w:rPr>
          <w:rFonts w:ascii="Times New Roman"/>
          <w:b w:val="false"/>
          <w:i w:val="false"/>
          <w:color w:val="000000"/>
          <w:sz w:val="28"/>
        </w:rPr>
        <w:t>
      2) оплачивать Продавцу, заявленный объем электрической энергии в утвержденном системным оператором суточном графике производства-потребления электрической энергии на предстоящие сутки в порядке и сроки, указанные в пункте 8 настоящего Договора;</w:t>
      </w:r>
    </w:p>
    <w:bookmarkEnd w:id="396"/>
    <w:bookmarkStart w:name="z413" w:id="397"/>
    <w:p>
      <w:pPr>
        <w:spacing w:after="0"/>
        <w:ind w:left="0"/>
        <w:jc w:val="both"/>
      </w:pPr>
      <w:r>
        <w:rPr>
          <w:rFonts w:ascii="Times New Roman"/>
          <w:b w:val="false"/>
          <w:i w:val="false"/>
          <w:color w:val="000000"/>
          <w:sz w:val="28"/>
        </w:rPr>
        <w:t>
      3) не реже 1 раза в полугодие проводить сверку взаиморасчетов;</w:t>
      </w:r>
    </w:p>
    <w:bookmarkEnd w:id="397"/>
    <w:bookmarkStart w:name="z414" w:id="398"/>
    <w:p>
      <w:pPr>
        <w:spacing w:after="0"/>
        <w:ind w:left="0"/>
        <w:jc w:val="both"/>
      </w:pPr>
      <w:r>
        <w:rPr>
          <w:rFonts w:ascii="Times New Roman"/>
          <w:b w:val="false"/>
          <w:i w:val="false"/>
          <w:color w:val="000000"/>
          <w:sz w:val="28"/>
        </w:rPr>
        <w:t>
      4) незамедлительно уведомлять Продавца об изменении своего наименования, юридического адреса, фактического местонахождения и иных реквизитов, необходимых для исполнения условий настоящего Договора;</w:t>
      </w:r>
    </w:p>
    <w:bookmarkEnd w:id="398"/>
    <w:bookmarkStart w:name="z415" w:id="399"/>
    <w:p>
      <w:pPr>
        <w:spacing w:after="0"/>
        <w:ind w:left="0"/>
        <w:jc w:val="both"/>
      </w:pPr>
      <w:r>
        <w:rPr>
          <w:rFonts w:ascii="Times New Roman"/>
          <w:b w:val="false"/>
          <w:i w:val="false"/>
          <w:color w:val="000000"/>
          <w:sz w:val="28"/>
        </w:rPr>
        <w:t>
      5) в случае ввода в эксплуатацию объекта по использованию ВИЭ в сроки, указанные в части первой подпункта 13) пункта 9 настоящего Договора, осуществить возврат финансового обеспечения исполнения условий Договора в размере 100% (сто процентов) в течение 10 рабочих дней со дня предоставления письменного обращения.</w:t>
      </w:r>
    </w:p>
    <w:bookmarkEnd w:id="399"/>
    <w:bookmarkStart w:name="z416" w:id="400"/>
    <w:p>
      <w:pPr>
        <w:spacing w:after="0"/>
        <w:ind w:left="0"/>
        <w:jc w:val="both"/>
      </w:pPr>
      <w:r>
        <w:rPr>
          <w:rFonts w:ascii="Times New Roman"/>
          <w:b w:val="false"/>
          <w:i w:val="false"/>
          <w:color w:val="000000"/>
          <w:sz w:val="28"/>
        </w:rPr>
        <w:t>
      При этом, в случае удерживания 30% (тридцать процентов) от суммы финансового обеспечения исполнения условий Договора в порядке, установленном Правилами, производится возврат 70% (семьдесят процентов);</w:t>
      </w:r>
    </w:p>
    <w:bookmarkEnd w:id="400"/>
    <w:bookmarkStart w:name="z417" w:id="401"/>
    <w:p>
      <w:pPr>
        <w:spacing w:after="0"/>
        <w:ind w:left="0"/>
        <w:jc w:val="both"/>
      </w:pPr>
      <w:r>
        <w:rPr>
          <w:rFonts w:ascii="Times New Roman"/>
          <w:b w:val="false"/>
          <w:i w:val="false"/>
          <w:color w:val="000000"/>
          <w:sz w:val="28"/>
        </w:rPr>
        <w:t>
      6) незамедлительно уведомлять Продавца о реорганизации Покупателя (слиянии, присоединении, разделении, выделении, преобразовании);</w:t>
      </w:r>
    </w:p>
    <w:bookmarkEnd w:id="401"/>
    <w:bookmarkStart w:name="z418" w:id="402"/>
    <w:p>
      <w:pPr>
        <w:spacing w:after="0"/>
        <w:ind w:left="0"/>
        <w:jc w:val="both"/>
      </w:pPr>
      <w:r>
        <w:rPr>
          <w:rFonts w:ascii="Times New Roman"/>
          <w:b w:val="false"/>
          <w:i w:val="false"/>
          <w:color w:val="000000"/>
          <w:sz w:val="28"/>
        </w:rPr>
        <w:t>
      11. Продавец вправе:</w:t>
      </w:r>
    </w:p>
    <w:bookmarkEnd w:id="402"/>
    <w:bookmarkStart w:name="z419" w:id="403"/>
    <w:p>
      <w:pPr>
        <w:spacing w:after="0"/>
        <w:ind w:left="0"/>
        <w:jc w:val="both"/>
      </w:pPr>
      <w:r>
        <w:rPr>
          <w:rFonts w:ascii="Times New Roman"/>
          <w:b w:val="false"/>
          <w:i w:val="false"/>
          <w:color w:val="000000"/>
          <w:sz w:val="28"/>
        </w:rPr>
        <w:t>
      1) требовать от Покупателя исполнения условий настоящего Договора;</w:t>
      </w:r>
    </w:p>
    <w:bookmarkEnd w:id="403"/>
    <w:bookmarkStart w:name="z420" w:id="404"/>
    <w:p>
      <w:pPr>
        <w:spacing w:after="0"/>
        <w:ind w:left="0"/>
        <w:jc w:val="both"/>
      </w:pPr>
      <w:r>
        <w:rPr>
          <w:rFonts w:ascii="Times New Roman"/>
          <w:b w:val="false"/>
          <w:i w:val="false"/>
          <w:color w:val="000000"/>
          <w:sz w:val="28"/>
        </w:rPr>
        <w:t>
      2) осуществлять текущий или капитальный ремонт объекта по энергетической утилизации отходов, в том числе с заменой основного генерирующего оборудования, при условии, что суммарная установленная мощность генерирующего оборудования объекта по энергетической утилизации отходов, указанная в настоящем Договоре, не будет увеличена;</w:t>
      </w:r>
    </w:p>
    <w:bookmarkEnd w:id="404"/>
    <w:bookmarkStart w:name="z421" w:id="405"/>
    <w:p>
      <w:pPr>
        <w:spacing w:after="0"/>
        <w:ind w:left="0"/>
        <w:jc w:val="both"/>
      </w:pPr>
      <w:r>
        <w:rPr>
          <w:rFonts w:ascii="Times New Roman"/>
          <w:b w:val="false"/>
          <w:i w:val="false"/>
          <w:color w:val="000000"/>
          <w:sz w:val="28"/>
        </w:rPr>
        <w:t>
      3) уступать свои существующие и будущие права и требования к Покупателю, возникающие из настоящего Договора, с уведомлением Покупателя до заключения соответствующего договора уступки прав требования. При этом, уступка прав и требований предусмотренных настоящим подпунктом осуществляется после внесения центральным исполнительным органом в перечень энергопроизводящих организаций, использующих энергетическую утилизацию отходов, в области охраны окружающей среды использующих энергетическую утилизацию отходов, утверждаемыми уполномоченным органом в соответствии с Экологическим кодексом, с предоставлением Стороной, принимающей права и требования по настоящему Договору, финансового обеспечения в соответствии с подпунктом 16) пункта 9 настоящего Договора, а также с заключением соответствующего соглашения между Покупателем, Продавцом и Стороной, принимающей права и требования по настоящему Договору;</w:t>
      </w:r>
    </w:p>
    <w:bookmarkEnd w:id="405"/>
    <w:bookmarkStart w:name="z422" w:id="406"/>
    <w:p>
      <w:pPr>
        <w:spacing w:after="0"/>
        <w:ind w:left="0"/>
        <w:jc w:val="both"/>
      </w:pPr>
      <w:r>
        <w:rPr>
          <w:rFonts w:ascii="Times New Roman"/>
          <w:b w:val="false"/>
          <w:i w:val="false"/>
          <w:color w:val="000000"/>
          <w:sz w:val="28"/>
        </w:rPr>
        <w:t>
      4) полностью уступать свои права и обязанности по настоящему Договору третьему лицу в случае отчуждения объекта по энергетической утилизации отходов этому же лицу. В этом случае права и обязанности по настоящему Договору переходят к третьему лицу одновременно с правами на объект по энергетической утилизации отходов.</w:t>
      </w:r>
    </w:p>
    <w:bookmarkEnd w:id="406"/>
    <w:bookmarkStart w:name="z423" w:id="407"/>
    <w:p>
      <w:pPr>
        <w:spacing w:after="0"/>
        <w:ind w:left="0"/>
        <w:jc w:val="both"/>
      </w:pPr>
      <w:r>
        <w:rPr>
          <w:rFonts w:ascii="Times New Roman"/>
          <w:b w:val="false"/>
          <w:i w:val="false"/>
          <w:color w:val="000000"/>
          <w:sz w:val="28"/>
        </w:rPr>
        <w:t>
      12. Покупатель вправе:</w:t>
      </w:r>
    </w:p>
    <w:bookmarkEnd w:id="407"/>
    <w:bookmarkStart w:name="z424" w:id="408"/>
    <w:p>
      <w:pPr>
        <w:spacing w:after="0"/>
        <w:ind w:left="0"/>
        <w:jc w:val="both"/>
      </w:pPr>
      <w:r>
        <w:rPr>
          <w:rFonts w:ascii="Times New Roman"/>
          <w:b w:val="false"/>
          <w:i w:val="false"/>
          <w:color w:val="000000"/>
          <w:sz w:val="28"/>
        </w:rPr>
        <w:t>
      1) требовать от Продавца исполнения условий настоящего Договора;</w:t>
      </w:r>
    </w:p>
    <w:bookmarkEnd w:id="408"/>
    <w:bookmarkStart w:name="z425" w:id="409"/>
    <w:p>
      <w:pPr>
        <w:spacing w:after="0"/>
        <w:ind w:left="0"/>
        <w:jc w:val="both"/>
      </w:pPr>
      <w:r>
        <w:rPr>
          <w:rFonts w:ascii="Times New Roman"/>
          <w:b w:val="false"/>
          <w:i w:val="false"/>
          <w:color w:val="000000"/>
          <w:sz w:val="28"/>
        </w:rPr>
        <w:t>
      2) удержать сумму переплаты из сумм, причитающихся Продавцу в будущих платежах, если по итогам урегулирования разногласий между Сторонами об объеме поставленной в месяце поставки электрической энергии будет выявлен факт выплаты Покупателем Продавцу излишней суммы;</w:t>
      </w:r>
    </w:p>
    <w:bookmarkEnd w:id="409"/>
    <w:bookmarkStart w:name="z426" w:id="410"/>
    <w:p>
      <w:pPr>
        <w:spacing w:after="0"/>
        <w:ind w:left="0"/>
        <w:jc w:val="both"/>
      </w:pPr>
      <w:r>
        <w:rPr>
          <w:rFonts w:ascii="Times New Roman"/>
          <w:b w:val="false"/>
          <w:i w:val="false"/>
          <w:color w:val="000000"/>
          <w:sz w:val="28"/>
        </w:rPr>
        <w:t>
      3) требовать исполнение иных обязанностей Продавца в соответствии с настоящим Договором и законодательством Республики Казахстан в области электроэнергетики.</w:t>
      </w:r>
    </w:p>
    <w:bookmarkEnd w:id="410"/>
    <w:bookmarkStart w:name="z427" w:id="411"/>
    <w:p>
      <w:pPr>
        <w:spacing w:after="0"/>
        <w:ind w:left="0"/>
        <w:jc w:val="left"/>
      </w:pPr>
      <w:r>
        <w:rPr>
          <w:rFonts w:ascii="Times New Roman"/>
          <w:b/>
          <w:i w:val="false"/>
          <w:color w:val="000000"/>
        </w:rPr>
        <w:t xml:space="preserve"> 5. Ответственность Сторон</w:t>
      </w:r>
    </w:p>
    <w:bookmarkEnd w:id="411"/>
    <w:bookmarkStart w:name="z428" w:id="412"/>
    <w:p>
      <w:pPr>
        <w:spacing w:after="0"/>
        <w:ind w:left="0"/>
        <w:jc w:val="both"/>
      </w:pPr>
      <w:r>
        <w:rPr>
          <w:rFonts w:ascii="Times New Roman"/>
          <w:b w:val="false"/>
          <w:i w:val="false"/>
          <w:color w:val="000000"/>
          <w:sz w:val="28"/>
        </w:rPr>
        <w:t>
      13. В случае нарушения Продавцом сроков предоставления копии уведомления о начале строительно-монтажных работ объекта по энергетической утилизации отходов в соответствии с подпунктом 12) пункта 9 настоящего Договора более чем на 6 месяцев, Покупатель удерживает 30% (тридцать процентов) от суммы финансового обеспечения исполнения условий Договора в порядке, установленном Правилами, с соответствующим письменным уведомлением Продавца.</w:t>
      </w:r>
    </w:p>
    <w:bookmarkEnd w:id="412"/>
    <w:bookmarkStart w:name="z429" w:id="413"/>
    <w:p>
      <w:pPr>
        <w:spacing w:after="0"/>
        <w:ind w:left="0"/>
        <w:jc w:val="both"/>
      </w:pPr>
      <w:r>
        <w:rPr>
          <w:rFonts w:ascii="Times New Roman"/>
          <w:b w:val="false"/>
          <w:i w:val="false"/>
          <w:color w:val="000000"/>
          <w:sz w:val="28"/>
        </w:rPr>
        <w:t>
      14. Покупатель удерживает финансовое обеспечение исполнения условий Договора в порядке, установленном Правилами, с соответствующим письменным уведомлением Продавца в следующих случаях:</w:t>
      </w:r>
    </w:p>
    <w:bookmarkEnd w:id="413"/>
    <w:bookmarkStart w:name="z430" w:id="414"/>
    <w:p>
      <w:pPr>
        <w:spacing w:after="0"/>
        <w:ind w:left="0"/>
        <w:jc w:val="both"/>
      </w:pPr>
      <w:r>
        <w:rPr>
          <w:rFonts w:ascii="Times New Roman"/>
          <w:b w:val="false"/>
          <w:i w:val="false"/>
          <w:color w:val="000000"/>
          <w:sz w:val="28"/>
        </w:rPr>
        <w:t>
      - нарушения Продавцом сроков предоставления копии акта приемки объекта в эксплуатацию по энергетической утилизации отходов в соответствии с частью первой подпункта 13) пункта 9 настоящего Договора в размере 100% (сто процентов) от суммы финансового обеспечения исполнения условий Договора в порядке, установленном Правилами, с соответствующим письменным уведомлением Продавца. При этом в случае удержания части финансового обеспечения исполнения условий Договора в соответствии с пунктом 13 настоящего Договора удерживает 70% (семьдесят процентов) суммы финансового обеспечения исполнения условий Договора в порядке, установленном Правилами;</w:t>
      </w:r>
    </w:p>
    <w:bookmarkEnd w:id="414"/>
    <w:bookmarkStart w:name="z431" w:id="415"/>
    <w:p>
      <w:pPr>
        <w:spacing w:after="0"/>
        <w:ind w:left="0"/>
        <w:jc w:val="both"/>
      </w:pPr>
      <w:r>
        <w:rPr>
          <w:rFonts w:ascii="Times New Roman"/>
          <w:b w:val="false"/>
          <w:i w:val="false"/>
          <w:color w:val="000000"/>
          <w:sz w:val="28"/>
        </w:rPr>
        <w:t>
      - продления срока, предусмотренного частью второй подпункта 13) пункта 9 настоящего Договора в размере 100% (сто процентов) от суммы финансового обеспечения исполнения условий Договора в порядке, установленном Правилами, с соответствующим письменным уведомлением Продавца. При этом в случае удержания части финансового обеспечения исполнения условий Договора в соответствии с пунктом 13 настоящего Договора удерживает 70% (семьдесят процентов) суммы финансового обеспечения исполнения условий Договора в порядке, установленном Правилами;</w:t>
      </w:r>
    </w:p>
    <w:bookmarkEnd w:id="415"/>
    <w:bookmarkStart w:name="z432" w:id="416"/>
    <w:p>
      <w:pPr>
        <w:spacing w:after="0"/>
        <w:ind w:left="0"/>
        <w:jc w:val="both"/>
      </w:pPr>
      <w:r>
        <w:rPr>
          <w:rFonts w:ascii="Times New Roman"/>
          <w:b w:val="false"/>
          <w:i w:val="false"/>
          <w:color w:val="000000"/>
          <w:sz w:val="28"/>
        </w:rPr>
        <w:t>
      - наступления случая, указанного в пункте 33 настоящего Договора в размере 100% (сто процентов) от суммы финансового обеспечения исполнения условий Договора в порядке, установленном Правилами, с соответствующим письменным уведомлением Продавца. При этом в случае удержания части финансового обеспечения исполнения условий Договора в соответствии с пунктом 13 настоящего Договора удерживает 70% суммы финансового обеспечения исполнения условий Договора в порядке, установленном Правилами;</w:t>
      </w:r>
    </w:p>
    <w:bookmarkEnd w:id="416"/>
    <w:bookmarkStart w:name="z433" w:id="417"/>
    <w:p>
      <w:pPr>
        <w:spacing w:after="0"/>
        <w:ind w:left="0"/>
        <w:jc w:val="both"/>
      </w:pPr>
      <w:r>
        <w:rPr>
          <w:rFonts w:ascii="Times New Roman"/>
          <w:b w:val="false"/>
          <w:i w:val="false"/>
          <w:color w:val="000000"/>
          <w:sz w:val="28"/>
        </w:rPr>
        <w:t>
      - отказа Продавца от исполнений условий настоящего Договора в части предоставления документов в сроки предусмотренные подпунктом 13) пункта 9 Договора в порядке, установленном Правилами.</w:t>
      </w:r>
    </w:p>
    <w:bookmarkEnd w:id="417"/>
    <w:bookmarkStart w:name="z434" w:id="418"/>
    <w:p>
      <w:pPr>
        <w:spacing w:after="0"/>
        <w:ind w:left="0"/>
        <w:jc w:val="both"/>
      </w:pPr>
      <w:r>
        <w:rPr>
          <w:rFonts w:ascii="Times New Roman"/>
          <w:b w:val="false"/>
          <w:i w:val="false"/>
          <w:color w:val="000000"/>
          <w:sz w:val="28"/>
        </w:rPr>
        <w:t>
      15. За просрочку платежей, предусмотренных пунктом 8 настоящего Договора, Покупатель по требованию Продавца уплачивает ему неустойку в размере 0,1% (ноль целых одна десятая процента) от просроченной суммы за каждый календарный день просрочки, но не более 10% (десять процентов) от просроченной суммы.</w:t>
      </w:r>
    </w:p>
    <w:bookmarkEnd w:id="418"/>
    <w:bookmarkStart w:name="z435" w:id="419"/>
    <w:p>
      <w:pPr>
        <w:spacing w:after="0"/>
        <w:ind w:left="0"/>
        <w:jc w:val="both"/>
      </w:pPr>
      <w:r>
        <w:rPr>
          <w:rFonts w:ascii="Times New Roman"/>
          <w:b w:val="false"/>
          <w:i w:val="false"/>
          <w:color w:val="000000"/>
          <w:sz w:val="28"/>
        </w:rPr>
        <w:t>
      16. За нарушение обязательств, предусмотренных настоящим Договором, Стороны несут ответственность в соответствии с законодательством Республики Казахстан и условиями настоящего Договора.</w:t>
      </w:r>
    </w:p>
    <w:bookmarkEnd w:id="419"/>
    <w:bookmarkStart w:name="z436" w:id="420"/>
    <w:p>
      <w:pPr>
        <w:spacing w:after="0"/>
        <w:ind w:left="0"/>
        <w:jc w:val="both"/>
      </w:pPr>
      <w:r>
        <w:rPr>
          <w:rFonts w:ascii="Times New Roman"/>
          <w:b w:val="false"/>
          <w:i w:val="false"/>
          <w:color w:val="000000"/>
          <w:sz w:val="28"/>
        </w:rPr>
        <w:t>
      17. Условия настоящего Договора могут быть изменены только по взаимному согласию Сторон и оформлены в письменной форме.</w:t>
      </w:r>
    </w:p>
    <w:bookmarkEnd w:id="420"/>
    <w:bookmarkStart w:name="z437" w:id="421"/>
    <w:p>
      <w:pPr>
        <w:spacing w:after="0"/>
        <w:ind w:left="0"/>
        <w:jc w:val="both"/>
      </w:pPr>
      <w:r>
        <w:rPr>
          <w:rFonts w:ascii="Times New Roman"/>
          <w:b w:val="false"/>
          <w:i w:val="false"/>
          <w:color w:val="000000"/>
          <w:sz w:val="28"/>
        </w:rPr>
        <w:t>
      18. Покупатель не несет ответственности за отклонение фактического значения коэффициента использования установленной мощности от прогнозного, а также за действия третьих лиц включая, но не ограничиваясь, связанных с диспетчеризацией, передачей и распределением электрической энергии.</w:t>
      </w:r>
    </w:p>
    <w:bookmarkEnd w:id="421"/>
    <w:bookmarkStart w:name="z438" w:id="422"/>
    <w:p>
      <w:pPr>
        <w:spacing w:after="0"/>
        <w:ind w:left="0"/>
        <w:jc w:val="left"/>
      </w:pPr>
      <w:r>
        <w:rPr>
          <w:rFonts w:ascii="Times New Roman"/>
          <w:b/>
          <w:i w:val="false"/>
          <w:color w:val="000000"/>
        </w:rPr>
        <w:t xml:space="preserve"> 6. Форс-мажорные обстоятельства</w:t>
      </w:r>
    </w:p>
    <w:bookmarkEnd w:id="422"/>
    <w:bookmarkStart w:name="z439" w:id="423"/>
    <w:p>
      <w:pPr>
        <w:spacing w:after="0"/>
        <w:ind w:left="0"/>
        <w:jc w:val="both"/>
      </w:pPr>
      <w:r>
        <w:rPr>
          <w:rFonts w:ascii="Times New Roman"/>
          <w:b w:val="false"/>
          <w:i w:val="false"/>
          <w:color w:val="000000"/>
          <w:sz w:val="28"/>
        </w:rPr>
        <w:t>
      19. Стороны не несут ответственность за неисполнение и (или) ненадлежащее исполнение условий настоящего Договора, если оно явилось результатом форс-мажорных обстоятельств.</w:t>
      </w:r>
    </w:p>
    <w:bookmarkEnd w:id="423"/>
    <w:bookmarkStart w:name="z440" w:id="424"/>
    <w:p>
      <w:pPr>
        <w:spacing w:after="0"/>
        <w:ind w:left="0"/>
        <w:jc w:val="both"/>
      </w:pPr>
      <w:r>
        <w:rPr>
          <w:rFonts w:ascii="Times New Roman"/>
          <w:b w:val="false"/>
          <w:i w:val="false"/>
          <w:color w:val="000000"/>
          <w:sz w:val="28"/>
        </w:rPr>
        <w:t>
      20. Форс-мажорным обстоятельством признается событие, препятствующее исполнению настоящего Договора, неподвластное контролю Сторон, не связанное с их просчетом или небрежностью и имеющее непредвиденный характер.</w:t>
      </w:r>
    </w:p>
    <w:bookmarkEnd w:id="424"/>
    <w:bookmarkStart w:name="z441" w:id="425"/>
    <w:p>
      <w:pPr>
        <w:spacing w:after="0"/>
        <w:ind w:left="0"/>
        <w:jc w:val="both"/>
      </w:pPr>
      <w:r>
        <w:rPr>
          <w:rFonts w:ascii="Times New Roman"/>
          <w:b w:val="false"/>
          <w:i w:val="false"/>
          <w:color w:val="000000"/>
          <w:sz w:val="28"/>
        </w:rPr>
        <w:t>
      21. Отсутствие достаточного количества денег у Покупателя по какой-либо причине не является форс-мажорным обстоятельством и не освобождает Покупателя от ответственности за просрочку платежей.</w:t>
      </w:r>
    </w:p>
    <w:bookmarkEnd w:id="425"/>
    <w:bookmarkStart w:name="z442" w:id="426"/>
    <w:p>
      <w:pPr>
        <w:spacing w:after="0"/>
        <w:ind w:left="0"/>
        <w:jc w:val="both"/>
      </w:pPr>
      <w:r>
        <w:rPr>
          <w:rFonts w:ascii="Times New Roman"/>
          <w:b w:val="false"/>
          <w:i w:val="false"/>
          <w:color w:val="000000"/>
          <w:sz w:val="28"/>
        </w:rPr>
        <w:t>
      22. Сторона, подвергшаяся действию форс-мажорных обстоятельств, обязана известить об этом другую Сторону в течение десяти календарных дней с момента их возникновения с указанием характера, причин возникновения форс-мажорных обстоятельств и предполагаемой их продолжительности с представлением подтверждающих документов.</w:t>
      </w:r>
    </w:p>
    <w:bookmarkEnd w:id="426"/>
    <w:bookmarkStart w:name="z443" w:id="427"/>
    <w:p>
      <w:pPr>
        <w:spacing w:after="0"/>
        <w:ind w:left="0"/>
        <w:jc w:val="left"/>
      </w:pPr>
      <w:r>
        <w:rPr>
          <w:rFonts w:ascii="Times New Roman"/>
          <w:b/>
          <w:i w:val="false"/>
          <w:color w:val="000000"/>
        </w:rPr>
        <w:t xml:space="preserve"> 7. Противодействие коррупции (антикоррупционная оговорка)</w:t>
      </w:r>
    </w:p>
    <w:bookmarkEnd w:id="427"/>
    <w:bookmarkStart w:name="z444" w:id="428"/>
    <w:p>
      <w:pPr>
        <w:spacing w:after="0"/>
        <w:ind w:left="0"/>
        <w:jc w:val="both"/>
      </w:pPr>
      <w:r>
        <w:rPr>
          <w:rFonts w:ascii="Times New Roman"/>
          <w:b w:val="false"/>
          <w:i w:val="false"/>
          <w:color w:val="000000"/>
          <w:sz w:val="28"/>
        </w:rPr>
        <w:t>
      23. Стороны принимают на себя ответственность по сотрудничеству в деле предупреждения и борьбы с коррупцией в ходе исполнения Сторонами своих обязательств по настоящему Договору.</w:t>
      </w:r>
    </w:p>
    <w:bookmarkEnd w:id="428"/>
    <w:bookmarkStart w:name="z445" w:id="429"/>
    <w:p>
      <w:pPr>
        <w:spacing w:after="0"/>
        <w:ind w:left="0"/>
        <w:jc w:val="both"/>
      </w:pPr>
      <w:r>
        <w:rPr>
          <w:rFonts w:ascii="Times New Roman"/>
          <w:b w:val="false"/>
          <w:i w:val="false"/>
          <w:color w:val="000000"/>
          <w:sz w:val="28"/>
        </w:rPr>
        <w:t>
      24. При исполнении своих обязательств по настоящему Договору, Стороны, в том числе их аффилированные лица, работники или посредники, обязуются:</w:t>
      </w:r>
    </w:p>
    <w:bookmarkEnd w:id="429"/>
    <w:bookmarkStart w:name="z446" w:id="430"/>
    <w:p>
      <w:pPr>
        <w:spacing w:after="0"/>
        <w:ind w:left="0"/>
        <w:jc w:val="both"/>
      </w:pPr>
      <w:r>
        <w:rPr>
          <w:rFonts w:ascii="Times New Roman"/>
          <w:b w:val="false"/>
          <w:i w:val="false"/>
          <w:color w:val="000000"/>
          <w:sz w:val="28"/>
        </w:rPr>
        <w:t>
      1) не выплачивать, не предлагать выплатить и не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личной выгоды по предмету настоящего Договора;</w:t>
      </w:r>
    </w:p>
    <w:bookmarkEnd w:id="430"/>
    <w:bookmarkStart w:name="z447" w:id="431"/>
    <w:p>
      <w:pPr>
        <w:spacing w:after="0"/>
        <w:ind w:left="0"/>
        <w:jc w:val="both"/>
      </w:pPr>
      <w:r>
        <w:rPr>
          <w:rFonts w:ascii="Times New Roman"/>
          <w:b w:val="false"/>
          <w:i w:val="false"/>
          <w:color w:val="000000"/>
          <w:sz w:val="28"/>
        </w:rPr>
        <w:t>
      2) не совершать правонарушений, создающих условия для коррупции, а равно коррупционных правонарушений, связанных с противоправным получением благ и преимуществ;</w:t>
      </w:r>
    </w:p>
    <w:bookmarkEnd w:id="431"/>
    <w:bookmarkStart w:name="z448" w:id="432"/>
    <w:p>
      <w:pPr>
        <w:spacing w:after="0"/>
        <w:ind w:left="0"/>
        <w:jc w:val="both"/>
      </w:pPr>
      <w:r>
        <w:rPr>
          <w:rFonts w:ascii="Times New Roman"/>
          <w:b w:val="false"/>
          <w:i w:val="false"/>
          <w:color w:val="000000"/>
          <w:sz w:val="28"/>
        </w:rPr>
        <w:t>
      3) принимать меры, вытекающие из их полномочий и обязанностей, и незамедлительно сообщать сведения обо всех случаях выявления коррупционных правонарушений в соответствии с законодательством Республики Казахстан о противодействии коррупции.</w:t>
      </w:r>
    </w:p>
    <w:bookmarkEnd w:id="432"/>
    <w:bookmarkStart w:name="z449" w:id="433"/>
    <w:p>
      <w:pPr>
        <w:spacing w:after="0"/>
        <w:ind w:left="0"/>
        <w:jc w:val="both"/>
      </w:pPr>
      <w:r>
        <w:rPr>
          <w:rFonts w:ascii="Times New Roman"/>
          <w:b w:val="false"/>
          <w:i w:val="false"/>
          <w:color w:val="000000"/>
          <w:sz w:val="28"/>
        </w:rPr>
        <w:t>
      25.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433"/>
    <w:bookmarkStart w:name="z450" w:id="434"/>
    <w:p>
      <w:pPr>
        <w:spacing w:after="0"/>
        <w:ind w:left="0"/>
        <w:jc w:val="left"/>
      </w:pPr>
      <w:r>
        <w:rPr>
          <w:rFonts w:ascii="Times New Roman"/>
          <w:b/>
          <w:i w:val="false"/>
          <w:color w:val="000000"/>
        </w:rPr>
        <w:t xml:space="preserve"> 8. Действия Сторон при привлечении Продавцом займа в финансовых организациях для строительства объекта по энергетической утилизации отходов</w:t>
      </w:r>
    </w:p>
    <w:bookmarkEnd w:id="434"/>
    <w:bookmarkStart w:name="z451" w:id="435"/>
    <w:p>
      <w:pPr>
        <w:spacing w:after="0"/>
        <w:ind w:left="0"/>
        <w:jc w:val="both"/>
      </w:pPr>
      <w:r>
        <w:rPr>
          <w:rFonts w:ascii="Times New Roman"/>
          <w:b w:val="false"/>
          <w:i w:val="false"/>
          <w:color w:val="000000"/>
          <w:sz w:val="28"/>
        </w:rPr>
        <w:t>
      26. В случае если Продавец привлекает финансирование на строительство объекта по энергетической утилизации отходов в финансовых организациях под залог денежных поступлений по настоящему Договору, Продавец направляет Покупателю соответствующее уведомление о залоге денежных поступлений с указанием срока действия данного уведомления.</w:t>
      </w:r>
    </w:p>
    <w:bookmarkEnd w:id="435"/>
    <w:bookmarkStart w:name="z452" w:id="436"/>
    <w:p>
      <w:pPr>
        <w:spacing w:after="0"/>
        <w:ind w:left="0"/>
        <w:jc w:val="both"/>
      </w:pPr>
      <w:r>
        <w:rPr>
          <w:rFonts w:ascii="Times New Roman"/>
          <w:b w:val="false"/>
          <w:i w:val="false"/>
          <w:color w:val="000000"/>
          <w:sz w:val="28"/>
        </w:rPr>
        <w:t>
      27. Предоставление Продавцом Покупателю уведомления о залоге денежных поступлений, выражает безотзывное и безусловное согласие Продавца на осуществление Покупателем следующих действий в отношении настоящего Договора:</w:t>
      </w:r>
    </w:p>
    <w:bookmarkEnd w:id="436"/>
    <w:bookmarkStart w:name="z453" w:id="437"/>
    <w:p>
      <w:pPr>
        <w:spacing w:after="0"/>
        <w:ind w:left="0"/>
        <w:jc w:val="both"/>
      </w:pPr>
      <w:r>
        <w:rPr>
          <w:rFonts w:ascii="Times New Roman"/>
          <w:b w:val="false"/>
          <w:i w:val="false"/>
          <w:color w:val="000000"/>
          <w:sz w:val="28"/>
        </w:rPr>
        <w:t>
      1) осуществление Покупателем платежей, причитающихся Продавцу, в пользу финансовой организации, при получении от нее соответствующего требования. Каждый платеж в пользу финансовой организации считается надлежащим исполнением денежного обязательства Покупателя перед Продавцом по настоящему Договору;</w:t>
      </w:r>
    </w:p>
    <w:bookmarkEnd w:id="437"/>
    <w:bookmarkStart w:name="z454" w:id="438"/>
    <w:p>
      <w:pPr>
        <w:spacing w:after="0"/>
        <w:ind w:left="0"/>
        <w:jc w:val="both"/>
      </w:pPr>
      <w:r>
        <w:rPr>
          <w:rFonts w:ascii="Times New Roman"/>
          <w:b w:val="false"/>
          <w:i w:val="false"/>
          <w:color w:val="000000"/>
          <w:sz w:val="28"/>
        </w:rPr>
        <w:t xml:space="preserve">
      2) осуществление замены Продавца при поступлении Покупателю требования от финансовой организации, о необходимости такой замены. Осуществление замены Продавца по требованию финансовой организации осуществляется после внесения соответствующих изменений уполномоченным органом в Перечень энергопроизводящих организаций, использующих энергетическую утилизацию отходов в соответствии с </w:t>
      </w:r>
      <w:r>
        <w:rPr>
          <w:rFonts w:ascii="Times New Roman"/>
          <w:b w:val="false"/>
          <w:i w:val="false"/>
          <w:color w:val="000000"/>
          <w:sz w:val="28"/>
        </w:rPr>
        <w:t>Экологическим</w:t>
      </w:r>
      <w:r>
        <w:rPr>
          <w:rFonts w:ascii="Times New Roman"/>
          <w:b w:val="false"/>
          <w:i w:val="false"/>
          <w:color w:val="000000"/>
          <w:sz w:val="28"/>
        </w:rPr>
        <w:t xml:space="preserve"> Кодексом;</w:t>
      </w:r>
    </w:p>
    <w:bookmarkEnd w:id="438"/>
    <w:bookmarkStart w:name="z455" w:id="439"/>
    <w:p>
      <w:pPr>
        <w:spacing w:after="0"/>
        <w:ind w:left="0"/>
        <w:jc w:val="both"/>
      </w:pPr>
      <w:r>
        <w:rPr>
          <w:rFonts w:ascii="Times New Roman"/>
          <w:b w:val="false"/>
          <w:i w:val="false"/>
          <w:color w:val="000000"/>
          <w:sz w:val="28"/>
        </w:rPr>
        <w:t>
      3) предоставление Покупателем информации в финансовую организацию о случаях неисполнения обязательств Продавцом перед Покупателем по настоящему Договору, которые могут привести к прекращению или приостановлению его действия.</w:t>
      </w:r>
    </w:p>
    <w:bookmarkEnd w:id="439"/>
    <w:bookmarkStart w:name="z456" w:id="440"/>
    <w:p>
      <w:pPr>
        <w:spacing w:after="0"/>
        <w:ind w:left="0"/>
        <w:jc w:val="left"/>
      </w:pPr>
      <w:r>
        <w:rPr>
          <w:rFonts w:ascii="Times New Roman"/>
          <w:b/>
          <w:i w:val="false"/>
          <w:color w:val="000000"/>
        </w:rPr>
        <w:t xml:space="preserve"> 9. Разрешение споров</w:t>
      </w:r>
    </w:p>
    <w:bookmarkEnd w:id="440"/>
    <w:bookmarkStart w:name="z457" w:id="441"/>
    <w:p>
      <w:pPr>
        <w:spacing w:after="0"/>
        <w:ind w:left="0"/>
        <w:jc w:val="both"/>
      </w:pPr>
      <w:r>
        <w:rPr>
          <w:rFonts w:ascii="Times New Roman"/>
          <w:b w:val="false"/>
          <w:i w:val="false"/>
          <w:color w:val="000000"/>
          <w:sz w:val="28"/>
        </w:rPr>
        <w:t>
      28. Споры, вытекающие из настоящего Договора, подлежат разрешению в соответствии с законодательством Республики Казахстан.</w:t>
      </w:r>
    </w:p>
    <w:bookmarkEnd w:id="441"/>
    <w:bookmarkStart w:name="z458" w:id="442"/>
    <w:p>
      <w:pPr>
        <w:spacing w:after="0"/>
        <w:ind w:left="0"/>
        <w:jc w:val="both"/>
      </w:pPr>
      <w:r>
        <w:rPr>
          <w:rFonts w:ascii="Times New Roman"/>
          <w:b w:val="false"/>
          <w:i w:val="false"/>
          <w:color w:val="000000"/>
          <w:sz w:val="28"/>
        </w:rPr>
        <w:t>
      29. Стороны должны стараться разрешить споры по настоящему Договору путем прямых переговоров.</w:t>
      </w:r>
    </w:p>
    <w:bookmarkEnd w:id="442"/>
    <w:bookmarkStart w:name="z459" w:id="443"/>
    <w:p>
      <w:pPr>
        <w:spacing w:after="0"/>
        <w:ind w:left="0"/>
        <w:jc w:val="both"/>
      </w:pPr>
      <w:r>
        <w:rPr>
          <w:rFonts w:ascii="Times New Roman"/>
          <w:b w:val="false"/>
          <w:i w:val="false"/>
          <w:color w:val="000000"/>
          <w:sz w:val="28"/>
        </w:rPr>
        <w:t>
      30. Каждая из Сторон имеет право обратиться в суд для решения спора, связанного с заключением, действительностью, исполнением, изменением, приостановлением и расторжением настоящего Договора, а также решения иных споров по настоящему Договору.</w:t>
      </w:r>
    </w:p>
    <w:bookmarkEnd w:id="443"/>
    <w:bookmarkStart w:name="z460" w:id="444"/>
    <w:p>
      <w:pPr>
        <w:spacing w:after="0"/>
        <w:ind w:left="0"/>
        <w:jc w:val="both"/>
      </w:pPr>
      <w:r>
        <w:rPr>
          <w:rFonts w:ascii="Times New Roman"/>
          <w:b w:val="false"/>
          <w:i w:val="false"/>
          <w:color w:val="000000"/>
          <w:sz w:val="28"/>
        </w:rPr>
        <w:t>
      31. Все споры, связанные с заключением, действительностью, исполнением, изменением, приостановлением, и расторжением настоящего Договора, а также иным образом связанные с настоящим Договором, подлежат рассмотрению в государственном суде по месту нахождения Покупателя.</w:t>
      </w:r>
    </w:p>
    <w:bookmarkEnd w:id="444"/>
    <w:bookmarkStart w:name="z461" w:id="445"/>
    <w:p>
      <w:pPr>
        <w:spacing w:after="0"/>
        <w:ind w:left="0"/>
        <w:jc w:val="left"/>
      </w:pPr>
      <w:r>
        <w:rPr>
          <w:rFonts w:ascii="Times New Roman"/>
          <w:b/>
          <w:i w:val="false"/>
          <w:color w:val="000000"/>
        </w:rPr>
        <w:t xml:space="preserve"> 10. Срок действия Договора и аукционной цены</w:t>
      </w:r>
    </w:p>
    <w:bookmarkEnd w:id="445"/>
    <w:bookmarkStart w:name="z462" w:id="446"/>
    <w:p>
      <w:pPr>
        <w:spacing w:after="0"/>
        <w:ind w:left="0"/>
        <w:jc w:val="both"/>
      </w:pPr>
      <w:r>
        <w:rPr>
          <w:rFonts w:ascii="Times New Roman"/>
          <w:b w:val="false"/>
          <w:i w:val="false"/>
          <w:color w:val="000000"/>
          <w:sz w:val="28"/>
        </w:rPr>
        <w:t>
      32. Настоящий Договор вступает в силу с даты подписания его Сторонами.</w:t>
      </w:r>
    </w:p>
    <w:bookmarkEnd w:id="446"/>
    <w:bookmarkStart w:name="z463" w:id="447"/>
    <w:p>
      <w:pPr>
        <w:spacing w:after="0"/>
        <w:ind w:left="0"/>
        <w:jc w:val="both"/>
      </w:pPr>
      <w:r>
        <w:rPr>
          <w:rFonts w:ascii="Times New Roman"/>
          <w:b w:val="false"/>
          <w:i w:val="false"/>
          <w:color w:val="000000"/>
          <w:sz w:val="28"/>
        </w:rPr>
        <w:t>
      33. Настоящий Договор и аукционная цена, указанная в нем, прекращают свое действие по истечении пятнадцати лет начиная с даты начала комплексного испытания электроустановок объекта по энергетической утилизации отходов, при котором осуществлен отпуск электрической энергии в единую электроэнергетическую систему Республики Казахстан, либо с даты окончания срока, предусмотренного частью первой подпункта 13) пункта 9 настоящего Договора в зависимости от того, что наступит ранее.</w:t>
      </w:r>
    </w:p>
    <w:bookmarkEnd w:id="447"/>
    <w:bookmarkStart w:name="z464" w:id="448"/>
    <w:p>
      <w:pPr>
        <w:spacing w:after="0"/>
        <w:ind w:left="0"/>
        <w:jc w:val="left"/>
      </w:pPr>
      <w:r>
        <w:rPr>
          <w:rFonts w:ascii="Times New Roman"/>
          <w:b/>
          <w:i w:val="false"/>
          <w:color w:val="000000"/>
        </w:rPr>
        <w:t xml:space="preserve"> 11. Заключительные положения</w:t>
      </w:r>
    </w:p>
    <w:bookmarkEnd w:id="448"/>
    <w:bookmarkStart w:name="z465" w:id="449"/>
    <w:p>
      <w:pPr>
        <w:spacing w:after="0"/>
        <w:ind w:left="0"/>
        <w:jc w:val="both"/>
      </w:pPr>
      <w:r>
        <w:rPr>
          <w:rFonts w:ascii="Times New Roman"/>
          <w:b w:val="false"/>
          <w:i w:val="false"/>
          <w:color w:val="000000"/>
          <w:sz w:val="28"/>
        </w:rPr>
        <w:t>
      34. Настоящий Договор прекращает свое действие в случаях:</w:t>
      </w:r>
    </w:p>
    <w:bookmarkEnd w:id="449"/>
    <w:bookmarkStart w:name="z466" w:id="450"/>
    <w:p>
      <w:pPr>
        <w:spacing w:after="0"/>
        <w:ind w:left="0"/>
        <w:jc w:val="both"/>
      </w:pPr>
      <w:r>
        <w:rPr>
          <w:rFonts w:ascii="Times New Roman"/>
          <w:b w:val="false"/>
          <w:i w:val="false"/>
          <w:color w:val="000000"/>
          <w:sz w:val="28"/>
        </w:rPr>
        <w:t>
      1) нарушения Продавцом срока ввода в эксплуатацию объекта по энергетической утилизации отходов, предусмотренного подпунктом 13) пункта 9 настоящего Договора;</w:t>
      </w:r>
    </w:p>
    <w:bookmarkEnd w:id="450"/>
    <w:bookmarkStart w:name="z467" w:id="451"/>
    <w:p>
      <w:pPr>
        <w:spacing w:after="0"/>
        <w:ind w:left="0"/>
        <w:jc w:val="both"/>
      </w:pPr>
      <w:r>
        <w:rPr>
          <w:rFonts w:ascii="Times New Roman"/>
          <w:b w:val="false"/>
          <w:i w:val="false"/>
          <w:color w:val="000000"/>
          <w:sz w:val="28"/>
        </w:rPr>
        <w:t>
      2) нарушения Продавцом срока предоставления финансового обеспечения исполнения условий настоящего Договора в соответствии с Правилами.</w:t>
      </w:r>
    </w:p>
    <w:bookmarkEnd w:id="451"/>
    <w:bookmarkStart w:name="z468" w:id="452"/>
    <w:p>
      <w:pPr>
        <w:spacing w:after="0"/>
        <w:ind w:left="0"/>
        <w:jc w:val="both"/>
      </w:pPr>
      <w:r>
        <w:rPr>
          <w:rFonts w:ascii="Times New Roman"/>
          <w:b w:val="false"/>
          <w:i w:val="false"/>
          <w:color w:val="000000"/>
          <w:sz w:val="28"/>
        </w:rPr>
        <w:t>
      35. Все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w:t>
      </w:r>
    </w:p>
    <w:bookmarkEnd w:id="452"/>
    <w:bookmarkStart w:name="z469" w:id="453"/>
    <w:p>
      <w:pPr>
        <w:spacing w:after="0"/>
        <w:ind w:left="0"/>
        <w:jc w:val="both"/>
      </w:pPr>
      <w:r>
        <w:rPr>
          <w:rFonts w:ascii="Times New Roman"/>
          <w:b w:val="false"/>
          <w:i w:val="false"/>
          <w:color w:val="000000"/>
          <w:sz w:val="28"/>
        </w:rPr>
        <w:t>
      36. В случае расторжения настоящего Договора по инициативе Продавца ранее срока указанного в подпункте 13) пункта 9 настоящего Договора, Продавец обязан направить Покупателю письменное уведомление о расторжении Договора за 30 (тридцать) календарных дней до предполагаемой даты расторжения Договора, при соблюдении пятого абзаца пункта 14 настоящего Договора, после чего Договор считается расторгнутым.</w:t>
      </w:r>
    </w:p>
    <w:bookmarkEnd w:id="453"/>
    <w:bookmarkStart w:name="z470" w:id="454"/>
    <w:p>
      <w:pPr>
        <w:spacing w:after="0"/>
        <w:ind w:left="0"/>
        <w:jc w:val="both"/>
      </w:pPr>
      <w:r>
        <w:rPr>
          <w:rFonts w:ascii="Times New Roman"/>
          <w:b w:val="false"/>
          <w:i w:val="false"/>
          <w:color w:val="000000"/>
          <w:sz w:val="28"/>
        </w:rPr>
        <w:t>
      37. Вся переписка между Сторонами должна осуществляться в письменном виде путем направления писем в электронном и/или на бумажном носителе.</w:t>
      </w:r>
    </w:p>
    <w:bookmarkEnd w:id="454"/>
    <w:bookmarkStart w:name="z471" w:id="455"/>
    <w:p>
      <w:pPr>
        <w:spacing w:after="0"/>
        <w:ind w:left="0"/>
        <w:jc w:val="both"/>
      </w:pPr>
      <w:r>
        <w:rPr>
          <w:rFonts w:ascii="Times New Roman"/>
          <w:b w:val="false"/>
          <w:i w:val="false"/>
          <w:color w:val="000000"/>
          <w:sz w:val="28"/>
        </w:rPr>
        <w:t>
      38. Настоящий Договор составляется на казахском и русском языках в двух экземплярах на бумажном носителе, имеющих одинаковую юридическую силу, либо в электронном виде.</w:t>
      </w:r>
    </w:p>
    <w:bookmarkEnd w:id="455"/>
    <w:bookmarkStart w:name="z472" w:id="456"/>
    <w:p>
      <w:pPr>
        <w:spacing w:after="0"/>
        <w:ind w:left="0"/>
        <w:jc w:val="both"/>
      </w:pPr>
      <w:r>
        <w:rPr>
          <w:rFonts w:ascii="Times New Roman"/>
          <w:b w:val="false"/>
          <w:i w:val="false"/>
          <w:color w:val="000000"/>
          <w:sz w:val="28"/>
        </w:rPr>
        <w:t>
      39. Договор заключен в городе Астана, подписан обеими Сторонами и зарегистрирован Покупателем в Реестре заключенных договоров "___" ________ 20 ____ года № ____.</w:t>
      </w:r>
    </w:p>
    <w:bookmarkEnd w:id="456"/>
    <w:bookmarkStart w:name="z473" w:id="457"/>
    <w:p>
      <w:pPr>
        <w:spacing w:after="0"/>
        <w:ind w:left="0"/>
        <w:jc w:val="left"/>
      </w:pPr>
      <w:r>
        <w:rPr>
          <w:rFonts w:ascii="Times New Roman"/>
          <w:b/>
          <w:i w:val="false"/>
          <w:color w:val="000000"/>
        </w:rPr>
        <w:t xml:space="preserve"> 12. Реквизиты и подписи Сторон</w:t>
      </w:r>
    </w:p>
    <w:bookmarkEnd w:id="45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Продавец</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(полное наименование)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(полное наименование)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p>
            <w:pPr>
              <w:spacing w:after="20"/>
              <w:ind w:left="20"/>
              <w:jc w:val="both"/>
            </w:pPr>
            <w:r>
              <w:rPr>
                <w:rFonts w:ascii="Times New Roman"/>
                <w:b w:val="false"/>
                <w:i w:val="false"/>
                <w:color w:val="000000"/>
                <w:sz w:val="20"/>
              </w:rPr>
              <w:t>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p>
            <w:pPr>
              <w:spacing w:after="20"/>
              <w:ind w:left="20"/>
              <w:jc w:val="both"/>
            </w:pPr>
            <w:r>
              <w:rPr>
                <w:rFonts w:ascii="Times New Roman"/>
                <w:b w:val="false"/>
                <w:i w:val="false"/>
                <w:color w:val="000000"/>
                <w:sz w:val="20"/>
              </w:rPr>
              <w:t>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w:t>
            </w:r>
          </w:p>
          <w:p>
            <w:pPr>
              <w:spacing w:after="20"/>
              <w:ind w:left="20"/>
              <w:jc w:val="both"/>
            </w:pPr>
            <w:r>
              <w:rPr>
                <w:rFonts w:ascii="Times New Roman"/>
                <w:b w:val="false"/>
                <w:i w:val="false"/>
                <w:color w:val="000000"/>
                <w:sz w:val="20"/>
              </w:rPr>
              <w:t>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p>
            <w:pPr>
              <w:spacing w:after="20"/>
              <w:ind w:left="20"/>
              <w:jc w:val="both"/>
            </w:pPr>
            <w:r>
              <w:rPr>
                <w:rFonts w:ascii="Times New Roman"/>
                <w:b w:val="false"/>
                <w:i w:val="false"/>
                <w:color w:val="000000"/>
                <w:sz w:val="20"/>
              </w:rPr>
              <w:t>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p>
            <w:pPr>
              <w:spacing w:after="20"/>
              <w:ind w:left="20"/>
              <w:jc w:val="both"/>
            </w:pPr>
            <w:r>
              <w:rPr>
                <w:rFonts w:ascii="Times New Roman"/>
                <w:b w:val="false"/>
                <w:i w:val="false"/>
                <w:color w:val="000000"/>
                <w:sz w:val="20"/>
              </w:rPr>
              <w:t>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(наименование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(наименование банка)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(должность)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(должность)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(фамилия, имя, отчество (при его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(фамилия, имя, отчество (при его наличии)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