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5b5e" w14:textId="3065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2015 года № 175 "Об утверждении Правил аккредитации профессиональных организаций, организаций по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15 сентября 2023 года № 979. Зарегистрирован в Министерстве юстиции Республики Казахстан 27 сентября 2023 года № 33468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175 "Об утверждении Правил аккредитации профессиональных организаций, организаций по сертификации" (зарегистрирован в Реестре государственной регистрации нормативных правовых актов под № 10703)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Уполномоченный орган определяющий порядок оказания государственной услуги, направляет информацию о порядке оказания государственных услуг, а также внесенных изменениях и (или) дополнениях в подзаконные нормативные правовые акты оператору информационно – коммуникационной инфраструктуры "электронного правительства", в том числе в Единый контакт – центр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основных требований к оказанию государственной услуги, включающий характеристики процесса, форму, сроки,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свидетельства об аккредитации профессиональной организации бухгалтеров"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запроса и сведений представляются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организации для получения аккредитации представляют документы, указанные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Содержание процедуры (действия), входящей в состав процесса оказания государственной услуги: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– в течение одного рабочего дня;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исполнителем полноты представленных документов на предмет соответствия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в течение одного рабочего дня;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содержание представленных документов – в течение одного рабочего дня;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исполнителем и согласование с руководителем управления в сфере бухгалтерского учета и финансовой отчетности,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двух рабочих дней;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бухгалтерского учета и финансовой отчетности услугодателя для распределения в последующем исполнителю – в течение одного рабочего дня;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исполнителем и согласование с руководителем управления в сфере бухгалтерского учета и финансовой отчетности, руководителем управления юридической службы услугодателя проекта заключения, проекта приказа о переоформлении свидетельства, а также их утверждение уполномоченным лицом услугодателя,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– в течение двух рабочих дней.";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Перечень основных требований к оказанию государственной услуги, включающий характеристики процесса, форму и сроки, а также иные сведения с учетом особенностей предоставления государственной услуги изложены в стандарте государственной услуги "Выдача свидетельства об аккредитации организации по профессиональной сертификации бухгалтеров"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запроса, сведений и требования к содержанию материалов для аккредитации организации по сертификации представляются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 сертификации для прохождения аккредитации представляют документы, указанные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Содержание процедуры (действия), входящей в состав процесса оказания государственной услуги: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представленные услугополучателем, принимаются руководством соответствующего управления услугодателя для распределения в последующем исполнителю – в течение одного рабочего дня;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проверяет полноту представленных документов и в случае их полноты направляет из пакета представленных документов в структурное подразделение уполномоченного органа для выдачи заключения материалы по программе сертификации, включающие экзаменационный модуль и порядок оценки результатов экзаменов по дисциплинам "Финансовый учет и отчетность по международным стандартам финансовой отчетности", "Управленческий учет", "Финансы и финансовый менеджмент", "Этика" на казахском и русском языках – в течение одного рабочего дня;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структурным подразделением уполномоченного органа материалов по программе сертификации, включающих экзаменационный модуль и порядок оценки результатов экзаменов по дисциплинам "Финансовый учет и отчетность по международным стандартам финансовой отчетности", "Управленческий учет", "Финансы и финансовый менеджмент", "Этика" на казахском и русском языках и выдача заключения, а также рассмотрение услугодателем материалов по дисциплинам "Налоги", "Право (гражданское право, банковское дело, страховое и пенсионное законодательство)" – в течение семи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исполнителем и согласование с руководителем управления в сфере бухгалтерского учета и финансовой отчетности, руководителем управления юридической службы услугодателя проекта заключения, проекта приказа о выдаче свидетельства, а также их утверждение руководством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одного рабочего дня;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представленные услугополучателем, принимаются руководством соответствующего управления услугодателя для распределения в последующем исполнителю – в течение одного рабочего дня;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исполнителем и согласование с руководителем управления в сфере бухгалтерского учета и финансовой отчетности, руководителем управления юридической службы услугодателя проекта заключения, проекта приказа о переоформлении свидетельства, а также их утверждение руководством услугодателя,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– в течение двух рабочих дней.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услугодателя, направляется положительный результат либо мотивированный отказ в оказании государственной услуги.";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979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сертификации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 организации бухгалтеров"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 (далее–услугодатель)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и выдача результатов оказания государственной услуги осуществляется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организации, переоформление свидетельства,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руководителя профессиональной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(сканированная) копию документа (соглашение о взаимодействии с организациями по профессиональной сертификации бухгалтеров), подтверждающую наличие системы повышения квалификации своих членов, с указанием плана проведения обучающих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профессиональной организации в случае изменения юридического адреса, порче свидетельства об аккредитации,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руководителя.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 о государственной регистрации (перерегистрации) юридического лица, об аккредитации профессиональной организации бухгалтеров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выдаче, переоформлении свидетельства об аккредитации,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организациями по сертификации для получения свидетельства об аккредитации, переоформления,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профессиональной организаций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979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сертификации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организации по профессиональной сертификации бухгалтеров"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 (далее–услугодатель)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и выдача результатов оказания государственной услуги осуществляется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свидетельства–10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свидетельства–3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организации по сертификации, переоформление свидетельства,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руководителя организации по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материалы в форме электронного документа по программам сертификации, включающие экзаменационные модули и порядок оценки результатов экзаменов по дисциплинам "Финансовый учет и отчетность по международным стандартам финансовой отчетности", "Управленческий учет", "Финансы и финансовый менеджмент", "Налоги", "Право (гражданское право, банковское дело, страховое и пенсионное законодательство)", "Этика" на казахском и русском языках, соответствующие требованиям к содержанию материалов для аккредитации организации по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утвержденное положение о порядке организации и проведения экзаменов по сертификации профессионального бухгалтера в форме электронного документа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экзаменационных модулей, содержащих тестовые вопросы и ситуационные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экзаменов по дисциплинам сертификации не менее трех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проведения проверок экзаменационных работ кандидатов в профессиональные бухгалтера (далее – кандидат) не более тридцати календарных дней с даты сдачи экзамена;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выдачи сертификатов не более четырнадцати календарных дней с даты получения положительного результата по последней дисциплине сертификации;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кандидатом положительного результата по дисциплине "Финансовый учет и отчетность по международным стандартам финансовой отчетности", который будет признаваться действительным только в течение трех последующих лет с даты утверждения результата, по дисциплинам "Управленческий учет", "Финансы и финансовый менеджмент", "Налоги", "Право (гражданское право, банковское дело, страховое и пенсионное законодательство)", "Этика" – в течение пяти последующих лет с даты утверждения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прав, обязанностей и ответственности кандидатов;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утвержденное положение об экзаменационной комиссии с указанием прав, обязанностей и ответственности председателя указанной комиссии, ее членов, независимых наблюдателей и ее состав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организации по профессиональной сертификации бухгалтеров в случае изменения юридического адреса, порче свидетельства об аккредитации организации по профессиональной сертификации бухгалтеров, если ранее выданное свидетельство оформлено в бумажной форме, заполняется на портале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лица, об аккредитации организации по профессиональной сертификации бухгалтеров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выдаче, переоформлении свидетельства об аккредитации,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организациями по сертификации для получения свидетельства об аккредитации, переоформления,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в отношении организаций по сертификации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 www.gov.kz.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