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36482" w14:textId="91364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приказа Министра индустрии и инфраструктурного развития Республики Казахстан от 3 мая 2023 года № 310 "О приостановлении действия некоторых структурных элементов приказа исполняющего обязанности Министра по инвестициям и развитию Республики Казахстан от 27 марта 2015 года № 353 "Об утверждении Правил применения разрешительной системы автомобильных перевозок в Республике Казахстан в международном сообщении"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26 сентября 2023 года № 12. Зарегистрирован в Министерстве юстиции Республики Казахстан 27 сентября 2023 года № 33467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3 мая 2023 года № 310 "О приостановлении действия некоторых структурных элементов приказа исполняющего обязанности Министра по инвестициям и развитию Республики Казахстан от 27 марта 2015 года № 353 "Об утверждении Правил применения разрешительной системы автомобильных перевозок в Республике Казахстан в международном сообщении" (зарегистрирован в Реестре государственной регистрации нормативных правовых актов за № 32457).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транспорта Министерства транспорта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транспорта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Ластаев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