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0fdac" w14:textId="1e0fd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использовании автомобильной дороги (участка) общего пользования республиканского значения Уральск – граница Российский Федерации (на Самару) на платной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Республики Казахстан от 21 сентября 2023 года № 10. Зарегистрирован в Министерстве юстиции Республики Казахстан 26 сентября 2023 года № 33465.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29)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автомобильных дорогах"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Установить, что: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участок Уральск – граница Российский Федерации (на Самару) километр (далее – км) 195+000 – км 251+000 автомобильной дороги общего пользования республиканского значения III категории граница Российской Федерации (Самара) – Шымкент (далее – платная дорога (участок)) используется на платной основе;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проезд может осуществляться по альтернативной дороге: автомобильная дорога республиканского значения "Уральск – граница Российской Федерации (на Бузулук)";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начальный пункт платной дороги (участка) – км 195+000, конечный пункт платной дороги (участка) – км 251+000;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перечень пересечений платной дороги (участка) с другими автомобильными дорогами и примыканий к другим автомобильным дорогам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техническая классификация платной дороги (участка) – категория III, основные параметры платной дороги (участка):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ширина полосы проезда по автомобильной дороге – не менее 3,75 метра;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полос движения по автомобильной дороге – 1 полоса в обоих направлениях;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протяженность платной дороги (участка) – 56 км;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ставки платы за проезд по платной автомобильной дороге (участку) определяются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перечень прилегающих населенных пунктов, не имеющих альтернативного проезда по другой автомобильной дороге,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срок использования платной дороги (участка) на платной основе – 20 лет.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автомобильных дорог Министерства транспорта Республики Казахстан в установленном законодательством порядке обеспечить: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транспорта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3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2023 года № 10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пересечений платной дороги (участка) с другими автомобильными дорогами и примыканий к другим автомобильным дорогам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пересечений и примыканий км + метров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 по предназначенному пересечению и примыканию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Погодаево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Павлово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Горбуново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Махамбет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Макарово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2023 года № 10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проезд по платной автомобильной дороге (участку)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транспорта РК от 09.01.2025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Уральск – граница Российской Федерации (Самара) километр (далее – км) 195+000 – км 251+000 автомобильной дороги общего пользования республиканского значения III категории граница Российской Федерации (на Самару) – Шымкент: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месячный расчетный показатель (далее - МРП)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16 мест и грузовые автомобили грузоподъемностью до 2,5 тонны (далее - 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32 мест и грузовые автомобили грузоподъемностью до 5,5 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свыше 32 мест и грузовые автомобили грузоподъемностью автопоезда до 10 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от 10 т до 15 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195+000-219+000 (24 км)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219+000-251+000 (32 км)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весь маршрут в одном направлении (56км)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0,4469</w:t>
            </w:r>
          </w:p>
        </w:tc>
      </w:tr>
    </w:tbl>
    <w:bookmarkStart w:name="z11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Предусматриваются следующие виды абонементов для местного автотранспорта в зависимости от типа автотранспортного средства и грузоподъемности:</w:t>
      </w:r>
    </w:p>
    <w:bookmarkEnd w:id="36"/>
    <w:bookmarkStart w:name="z11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месяц (30 календарных дней):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автотранспортного средства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16 мест и грузовые автомобили грузоподъемностью до 2,5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32 мест и грузовые автомобили грузоподъемностью до 5,5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свыше 32 мест и грузовые автомобили грузоподъемностью автопоезда до 10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от 10 т до 15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абонентской платы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МРП</w:t>
            </w:r>
          </w:p>
        </w:tc>
      </w:tr>
    </w:tbl>
    <w:bookmarkStart w:name="z13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год (365 календарных дней):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автотранспортного средства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16 мест и грузовые автомобили грузоподъемностью до 2,5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32 мест и грузовые автомобили грузоподъемностью до 5,5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свыше 32 мест и грузовые автомобили грузоподъемностью автопоезда до 10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от 10 т до 15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абонентской платы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</w:tr>
    </w:tbl>
    <w:p>
      <w:pPr>
        <w:spacing w:after="0"/>
        <w:ind w:left="0"/>
        <w:jc w:val="both"/>
      </w:pPr>
      <w:bookmarkStart w:name="z155" w:id="45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МРП - месячный расчетный показатель;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км - километр;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 - тонна.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2023 года № 10</w:t>
            </w:r>
          </w:p>
        </w:tc>
      </w:tr>
    </w:tbl>
    <w:bookmarkStart w:name="z3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прилегающих населенных пунктов, не имеющих альтернативного проезда по другой автомобильной дороге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Погодаево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Павлово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Горбуново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Махамбет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