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f463" w14:textId="93a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области Абай и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21 сентября 2023 года № 1004. Зарегистрирован в Министерстве юстиции Республики Казахстан 25 сентября 2023 года № 33457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области Абай и Западно-Казахстанской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 – 2 643 116 000 (два миллиарда шестьсот сорок три миллионов сто шестьнадцать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 – 2 257 991 000 (два миллиарда двести пятьдесят семь миллионов девятьсот девяносто одна тысяча)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