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30e" w14:textId="bff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1 июня 2021 года № 178 "Об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сентября 2023 года № 334. Зарегистрирован в Министерстве юстиции Республики Казахстан 22 сентября 2023 года № 33451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июня 2021 года № 178 "Об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актов" (зарегистрирован в Реестре государственной регистрации нормативных правовых актов № 22952)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"Выдача лицензии на оказание услуг по складской деятельности с выпуском зерновых расписок"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–услугополучатель) направляет услугодателю посредством портала документы, указанные в пункте 8 Перечня.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документов, указанных в пункте 8 Перечня, осуществляет их регистрацию и направляет их руководителю услугодателя, которым назначается ответственный работник.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сдаче услугополучателем полного пакета документов, работником услугодателя в течение 5 (пяти) рабочих дней с момента регистрации документов проводится разрешительный контроль соответствия услугополучателя квалификационным требованиям, предъявляемым к деятельности по оказанию услуг по складской деятельности с выпуском зерновых расписок, и перечня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требования), по результатам которого готовится заключение о соответствии или несоответствии услугополучателя квалификационным требованиям.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услугодателя и услугополучателем.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о соответствии услугополучателя квалификационным требованиям ответственный работник услугодателя 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лицензии,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направляются через портал в "личный кабинет" услугополучателя в форме электронного документа, удостоверенного ЭЦП уполномоченного лица услугодателя.";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переоформлении лицензии и (или) приложения к лицензии ответственный работник услугодателя в течение 2 (двух) рабочих дней с момента подачи документов проверяет полноту и (или) надлежащее оформление представленных документов.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непредставлении или ненадлежащем оформлении документов, указанных в пункте 8 Перечня.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полного пакета документов, ответственный работник услугодателя переоформляет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Министерство сельского хозяйства Республики Казахстан (далее – Министерство)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услугодателю.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выдаче лицензии и (или) приложения к лицензии в бумажной форме услугополучатель по заявлению переводит ее (его) в электронный формат и получает электронную форму лицензии и (или) приложения к лицензии. При этом такой перевод осуществляется путем подачи заявления юридического лица на перевод лицензии и (или) приложения к лицензии в электронный формат по форме согласно приложению 4 к Перечню. Перевод лицензии и (или) приложения к лицензии из бумажной формы в электронную форму осуществляется услугодателем в течение 2 (двух) рабочих дней.";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в случае принятия в течение трех рабочих дней благоприятного акта, совершения административного действия, полностью удовлетворяющие требования, указанные в жалобе.";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выдачи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перевода лицензии и (или) приложения к лицензии в электронный формат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(или) приложения к лицензии на оказание услуг по складской деятельности с выпуском зерновых расписок или мотивированный отказ в оказании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(десять) процентов от ставки при выдаче лицензии.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не взимается: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приложений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выдаче лицензий и (или) приложений к лицензии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в ближайший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получения лицензии и (или) приложения к лицензии по форме согласно приложению 1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для переоформления лицензии и (или) приложения к лицензии по форме согласно приложению 3 к настоящему Перечню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для переоформления лицензии и (или) приложения к лицензии по форме согласно приложению 3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выделение,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по форме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 лицензии и (или) приложения к лицензии в электронный формат: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на перевод лицензии и (или) приложения к лицензии в электронный формат по форме согласно приложению 4 к настоящему Перечню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зарегистрированных правах (обременениях) на недвижимое имущество (зернохранилище, элеватор, хлебоприемный пункт) и его технических характеристиках, о лицензии, об оплате в бюджет лицензионного сбора,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по оказанию услуг по складской деятельности с выпуском зерновых расписок, и перечню документов, подтверждающих соответствие им,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апреля 2015 года № 4-1/339 (зарегистрирован в Реестре государственной регистрации нормативных правовых актов № 11595)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37"/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</w:t>
      </w:r>
    </w:p>
    <w:bookmarkEnd w:id="39"/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</w:t>
      </w:r>
    </w:p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технологического оборудования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на________ 20___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доступе к сети Интернет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квадратных 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оснащенности производственно-технологической лаборатории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качества зерна исправным оборудованием и приборами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 20 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квалифицированного состава технических руководителей и специалистов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 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 лицензиата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работника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на перевод лицензии и (или) приложения к лицензии в электронный формат</w:t>
      </w:r>
    </w:p>
    <w:bookmarkEnd w:id="48"/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при отсутствии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 прошу перевести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электронный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