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7d3d" w14:textId="1b77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25 февраля 2010 года № 118 "Об утверждении Правил ведения Государственного реестра селекционных достижений, рекомендуемых к использованию в Республике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18 сентября 2023 года № 333. Зарегистрирован в Министерстве юстиции Республики Казахстан 20 сентября 2023 года № 33440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25 февраля 2010 года № 118 "Об утверждении Правил ведения Государственного реестра селекционных достижений, рекомендуемых к использованию в Республике Казахстан" (зарегистрирован в Реестре государственной регистрации нормативных правовых актов № 6153)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пункта 1 статьи 6 Закона Республики Казахстан "О семеноводстве"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реестра селекционных достижений, рекомендуемых к использованию в Республике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ведения Государственного реестра селекционных достижений, рекомендуемых к использованию в Республике Казахстан (далее – Правила), разработаны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пункта 1 статьи 6 Закона Республики Казахстан "О семеноводстве" и определяют порядок ведения Государственного реестра селекционных достижений, рекомендуемых к использованию в Республике Казахстан.</w:t>
      </w:r>
    </w:p>
    <w:bookmarkEnd w:id="4"/>
    <w:bookmarkStart w:name="z11"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2" w:id="6"/>
    <w:p>
      <w:pPr>
        <w:spacing w:after="0"/>
        <w:ind w:left="0"/>
        <w:jc w:val="both"/>
      </w:pPr>
      <w:r>
        <w:rPr>
          <w:rFonts w:ascii="Times New Roman"/>
          <w:b w:val="false"/>
          <w:i w:val="false"/>
          <w:color w:val="000000"/>
          <w:sz w:val="28"/>
        </w:rPr>
        <w:t>
      1) Государственная комиссия по сортоиспытанию сельскохозяйственных культур (далее – Госкомиссия) – организация, находящаяся в ведении уполномоченного органа в области развития агропромышленного комплекса, осуществляющая экспертизу и испытание сортов растений на патентоспособность и хозяйственную полезность;</w:t>
      </w:r>
    </w:p>
    <w:bookmarkEnd w:id="6"/>
    <w:bookmarkStart w:name="z13" w:id="7"/>
    <w:p>
      <w:pPr>
        <w:spacing w:after="0"/>
        <w:ind w:left="0"/>
        <w:jc w:val="both"/>
      </w:pPr>
      <w:r>
        <w:rPr>
          <w:rFonts w:ascii="Times New Roman"/>
          <w:b w:val="false"/>
          <w:i w:val="false"/>
          <w:color w:val="000000"/>
          <w:sz w:val="28"/>
        </w:rPr>
        <w:t>
      2) Государственный реестр селекционных достижений, рекомендуемых к использованию (далее – Госреестр) – Государственный реестр Республики Казахстан селекционных достижений, рекомендуемых к использованию, который включает сорта, породы, рекомендуемые для хозяйственного использования в производстве;</w:t>
      </w:r>
    </w:p>
    <w:bookmarkEnd w:id="7"/>
    <w:bookmarkStart w:name="z14" w:id="8"/>
    <w:p>
      <w:pPr>
        <w:spacing w:after="0"/>
        <w:ind w:left="0"/>
        <w:jc w:val="both"/>
      </w:pPr>
      <w:r>
        <w:rPr>
          <w:rFonts w:ascii="Times New Roman"/>
          <w:b w:val="false"/>
          <w:i w:val="false"/>
          <w:color w:val="000000"/>
          <w:sz w:val="28"/>
        </w:rPr>
        <w:t>
      3)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6" w:id="9"/>
    <w:p>
      <w:pPr>
        <w:spacing w:after="0"/>
        <w:ind w:left="0"/>
        <w:jc w:val="both"/>
      </w:pPr>
      <w:r>
        <w:rPr>
          <w:rFonts w:ascii="Times New Roman"/>
          <w:b w:val="false"/>
          <w:i w:val="false"/>
          <w:color w:val="000000"/>
          <w:sz w:val="28"/>
        </w:rPr>
        <w:t>
      "9. Госреестр включает следующие сведения:</w:t>
      </w:r>
    </w:p>
    <w:bookmarkEnd w:id="9"/>
    <w:bookmarkStart w:name="z17" w:id="10"/>
    <w:p>
      <w:pPr>
        <w:spacing w:after="0"/>
        <w:ind w:left="0"/>
        <w:jc w:val="both"/>
      </w:pPr>
      <w:r>
        <w:rPr>
          <w:rFonts w:ascii="Times New Roman"/>
          <w:b w:val="false"/>
          <w:i w:val="false"/>
          <w:color w:val="000000"/>
          <w:sz w:val="28"/>
        </w:rPr>
        <w:t xml:space="preserve">
      1) род и вид сельскохозяйственного растения (указывается также на латинском языке); </w:t>
      </w:r>
    </w:p>
    <w:bookmarkEnd w:id="10"/>
    <w:bookmarkStart w:name="z18" w:id="11"/>
    <w:p>
      <w:pPr>
        <w:spacing w:after="0"/>
        <w:ind w:left="0"/>
        <w:jc w:val="both"/>
      </w:pPr>
      <w:r>
        <w:rPr>
          <w:rFonts w:ascii="Times New Roman"/>
          <w:b w:val="false"/>
          <w:i w:val="false"/>
          <w:color w:val="000000"/>
          <w:sz w:val="28"/>
        </w:rPr>
        <w:t>
      2) наименование сорта;</w:t>
      </w:r>
    </w:p>
    <w:bookmarkEnd w:id="11"/>
    <w:bookmarkStart w:name="z19" w:id="12"/>
    <w:p>
      <w:pPr>
        <w:spacing w:after="0"/>
        <w:ind w:left="0"/>
        <w:jc w:val="both"/>
      </w:pPr>
      <w:r>
        <w:rPr>
          <w:rFonts w:ascii="Times New Roman"/>
          <w:b w:val="false"/>
          <w:i w:val="false"/>
          <w:color w:val="000000"/>
          <w:sz w:val="28"/>
        </w:rPr>
        <w:t>
      3) регистрационный номер сорта;</w:t>
      </w:r>
    </w:p>
    <w:bookmarkEnd w:id="12"/>
    <w:bookmarkStart w:name="z20" w:id="13"/>
    <w:p>
      <w:pPr>
        <w:spacing w:after="0"/>
        <w:ind w:left="0"/>
        <w:jc w:val="both"/>
      </w:pPr>
      <w:r>
        <w:rPr>
          <w:rFonts w:ascii="Times New Roman"/>
          <w:b w:val="false"/>
          <w:i w:val="false"/>
          <w:color w:val="000000"/>
          <w:sz w:val="28"/>
        </w:rPr>
        <w:t>
      4) сведения о сорте, являющемся объектом правовой охраны (проставляется надстрочный знак "Р" – прописная латинская буква Р);</w:t>
      </w:r>
    </w:p>
    <w:bookmarkEnd w:id="13"/>
    <w:bookmarkStart w:name="z21" w:id="14"/>
    <w:p>
      <w:pPr>
        <w:spacing w:after="0"/>
        <w:ind w:left="0"/>
        <w:jc w:val="both"/>
      </w:pPr>
      <w:r>
        <w:rPr>
          <w:rFonts w:ascii="Times New Roman"/>
          <w:b w:val="false"/>
          <w:i w:val="false"/>
          <w:color w:val="000000"/>
          <w:sz w:val="28"/>
        </w:rPr>
        <w:t>
      5) год включения сорта в Госреестр;</w:t>
      </w:r>
    </w:p>
    <w:bookmarkEnd w:id="14"/>
    <w:bookmarkStart w:name="z22" w:id="15"/>
    <w:p>
      <w:pPr>
        <w:spacing w:after="0"/>
        <w:ind w:left="0"/>
        <w:jc w:val="both"/>
      </w:pPr>
      <w:r>
        <w:rPr>
          <w:rFonts w:ascii="Times New Roman"/>
          <w:b w:val="false"/>
          <w:i w:val="false"/>
          <w:color w:val="000000"/>
          <w:sz w:val="28"/>
        </w:rPr>
        <w:t>
      6) зона допуска;</w:t>
      </w:r>
    </w:p>
    <w:bookmarkEnd w:id="15"/>
    <w:bookmarkStart w:name="z23" w:id="16"/>
    <w:p>
      <w:pPr>
        <w:spacing w:after="0"/>
        <w:ind w:left="0"/>
        <w:jc w:val="both"/>
      </w:pPr>
      <w:r>
        <w:rPr>
          <w:rFonts w:ascii="Times New Roman"/>
          <w:b w:val="false"/>
          <w:i w:val="false"/>
          <w:color w:val="000000"/>
          <w:sz w:val="28"/>
        </w:rPr>
        <w:t>
      7) сведения об оригинаторе сорта: полное наименование юридического лица или фамилия, имя, отчество (при наличии) физического лица;</w:t>
      </w:r>
    </w:p>
    <w:bookmarkEnd w:id="16"/>
    <w:bookmarkStart w:name="z24" w:id="17"/>
    <w:p>
      <w:pPr>
        <w:spacing w:after="0"/>
        <w:ind w:left="0"/>
        <w:jc w:val="both"/>
      </w:pPr>
      <w:r>
        <w:rPr>
          <w:rFonts w:ascii="Times New Roman"/>
          <w:b w:val="false"/>
          <w:i w:val="false"/>
          <w:color w:val="000000"/>
          <w:sz w:val="28"/>
        </w:rPr>
        <w:t>
      8) сведения о признаках и свойствах сорта;</w:t>
      </w:r>
    </w:p>
    <w:bookmarkEnd w:id="17"/>
    <w:bookmarkStart w:name="z25" w:id="18"/>
    <w:p>
      <w:pPr>
        <w:spacing w:after="0"/>
        <w:ind w:left="0"/>
        <w:jc w:val="both"/>
      </w:pPr>
      <w:r>
        <w:rPr>
          <w:rFonts w:ascii="Times New Roman"/>
          <w:b w:val="false"/>
          <w:i w:val="false"/>
          <w:color w:val="000000"/>
          <w:sz w:val="28"/>
        </w:rPr>
        <w:t>
      9) описание хозяйственных и биологических свойств сорта (при наличии).";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27" w:id="19"/>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19"/>
    <w:bookmarkStart w:name="z28"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1"/>
    <w:bookmarkStart w:name="z30"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2"/>
    <w:bookmarkStart w:name="z31"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