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d1c2" w14:textId="56dd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19 сентября 2023 года № 996. Зарегистрирован в Министерстве юстиции Республики Казахстан 19 сентября 2023 года № 33434. Утратил силу приказом Министра финансов Республики Казахстан от 24 июня 2025 года № 318.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24.06.2025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5"/>
    <w:bookmarkStart w:name="z13" w:id="6"/>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6"/>
    <w:bookmarkStart w:name="z14"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государственные органы, финансируемые из республиканского бюджета, Национальный Банк Республики Казахстан (по согласованию), Министерство юстиции Республики Казахстан (при наличии постановления суда о принудительном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за исключением поступлений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конфискованного имущества, имущества, безвозмездно перешедшего на основании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8"/>
    <w:bookmarkStart w:name="z17"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bl>
    <w:p>
      <w:pPr>
        <w:spacing w:after="0"/>
        <w:ind w:left="0"/>
        <w:jc w:val="both"/>
      </w:pP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
    <w:bookmarkStart w:name="z20"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1"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22"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23"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5"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