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f922" w14:textId="441f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сентября 2023 года № 161. Зарегистрирован в Министерстве юстиции Республики Казахстан 19 сентября 2023 года № 33430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форму уведомления о начале или прекращении деятельности учебных организаций по подготовке водителей транспортных средств согласно приложению 3-17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осуществляющих прием уведомлений, утвержденном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12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учебных организаций по подготовке водителей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национального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учебных организаций по подготовке водителей транспортных средств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вида экономической деятельности в соответствии с общим классификатором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деятельности учебных организаций по подготовке водителей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деятельности учебных организаций по подготовке 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 ____________________________________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 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4. Адрес интернет–ресурса (при наличии) 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изменении регистрационных данных, указанных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строке указываются прежнее полное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 физического лица, идентификационный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код вида экономической деятельности в соответствии с общим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классификатором видов экономической деятельности.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Электронная почта ________________________________________________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Телефоны ________________________________________________________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____________________________________________________________</w:t>
      </w:r>
    </w:p>
    <w:bookmarkEnd w:id="20"/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8. Адрес (а) осуществления деятельности 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или определенных действий будет начато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прекращено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обеспечивает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оригиналам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регулирующее общественные отношения,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функционированием дорожного движения и обеспечения его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поле заполняется только в случае, если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представление информации о времени и дате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или действий при подаче уведомления.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 (подпись)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час "___" минут.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