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1dad" w14:textId="b891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2023 года № 875. Зарегистрирован в Министерстве юстиции Республики Казахстан 14 сентября 2023 года № 33409.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Военные учебные заведения высшего и послевузовского, технического и профессионального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и (или) реализации учебно-методической, издательской и полиграфической продукции;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учебно-материальной, спортивной базы, а также конференц-залов, брифинг-залов, комнат общежитий, актовых залов и аудиторий по их функциональному предназначению;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переподготовке и повышению квалификации специалистов, военной подготовке граждан по программам офицеров запаса и сержантов запаса;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учебных сборов для студентов военных кафедр;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военного имущества военным кафедрам на платной основе.";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Военные учебные заведения высшего и послевузовского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коммерциализации результатов научной и (или) научно-технической деятельности",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 оборонных исследований;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научно-экспериментальной базы по их функциональному предназначению;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предоставлению интеллектуальных прав на результаты научных исследований по лицензионному договору;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оказанию услуг по опубликованию научных статей в рецензируемых научных изданиях и изготовлению сборников конференций.";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приобретение расходных материалов и оборудования для полигонов.".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