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b06a5" w14:textId="3eb06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аккредитации центров признания профессиональных квалификаций, переоформления, отзыва, возобновления и прекращения действия аттестата аккредитации, а также типовой формы и условий постаккредитационного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9 сентября 2023 года № 381. Зарегистрирован в Министерстве юстиции Республики Казахстан 12 сентября 2023 года № 33407.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23,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профессиональных квалификациях",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аккредитации центров признания профессиональных квалификаций, переоформления, отзыва, возобновления и прекращения действия аттестата аккредитации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Типовую форму и условия постаккредитационного договора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развития национальной системы квалификаций и прогнозирования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защиты населения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2023 года № 381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аккредитации центров признания профессиональных квалификаций, переоформления, отзыва, возобновления и прекращения действия аттестата аккредитации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аккредитации центров признания профессиональных квалификаций, переоформления, отзыва, возобновления и прекращения действия аттестата аккредитации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"О профессиональных квалификациях" (далее – Закон) и определяют порядок аккредитации центров признания профессиональных квалификаций, переоформления, отзыва, возобновления и прекращения действия аттестата аккредитации.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определения, используемые в настоящих Правилах: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квалификационная программа – комплекс мер, используемых для оценки соответствия кандидата, претендующего на признание профессиональной квалификации, требованиям профессиональных стандартов, а при их отсутствии – квалификационным требованиям к применению знаний, умений и навыков в определенных условиях работы с использованием определенного оборудования, методологии и (или) инструментов;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признание профессиональной квалификации – процедура оценки и принятия решения о соответствии кандидата требованиям профессиональных стандартов, а при их отсутствии – квалификационным требованиям;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центр признания профессиональных квалификаций (далее – центр признания) – юридическое лицо, аккредитованное в порядке, установленном законодательством Республики Казахстан, осуществляющее признание профессиональных квалификаций;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признания профессиональных квалификаций (далее – уполномоченный орган) – центральный исполнительный орган, осуществляющий руководство, а также межотраслевую координацию по признанию профессиональных квалификаций в пределах, предусмотренных законодательством Республики Казахстан;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 о признании профессиональной квалификации - документ, удостоверяющий соответствие профессиональной квалификации кандидата требованиям, предъявляемым к выполнению трудовых функций по определенной профессии;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кандидат, претендующий на признание профессиональной квалификации (далее – кандидат), – физическое лицо, обратившееся добровольно, самостоятельно или по направлению работодателя для признания его профессиональной квалификации;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реестр профессий (далее - Реестр) – систематизированный в электронной форме свод информации по профессиям, по которым осуществляется признание профессиональных квалификаций;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заявитель – юридическое лицо, подавшее заявку на аккредитацию для осуществления деятельности по признанию профессиональной квалификации;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отраслевая рабочая группа – консультативно-совещательный орган при палате предпринимателей областей, городов республиканского значения и столицы, созданный в целях рассмотрения материалов, представленных заявителями при их аккредитации;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цифровая платформа Национальной системы квалификаций (далее - цифровая платформа) – портал единой цифровой платформы занятости "Электронная биржа труда", содержащий информацию,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и находящийся под доменным именем "сareer.enbek.kz".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аккредитации центров признания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Аккредитация центров признания проводится Национальной палатой предпринимателей Республики Казахстан (далее – Национальная палата) на добровольной и безвозмездной основах по согласованию с уполномоченным органом.</w:t>
      </w:r>
    </w:p>
    <w:bookmarkEnd w:id="25"/>
    <w:bookmarkStart w:name="z1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расширении перечня профессий, по которым будет осуществляться признание профессиональных квалификаций аккредитованными центрами признания, проводится повторная аккредитация.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труда и социальной защиты населения РК от 27.01.2025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Аккредитация включает следующие основные этапы: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рассмотрение заявки и представленных документов;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экспертиза представленных документов;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обследование заявителя по месту нахождения;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решения об аккредитации либо об отказе в аккредитации;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аттестата аккредитации;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заключение постаккредитационного договора.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Заявитель для прохождения аккредитации представляет в палату предпринимателей областей, городов республиканского значения и столицы (далее – региональная палата) в бумажной или электронной форме через цифровую платформу следующие документы на казахском и русском языках:</w:t>
      </w:r>
    </w:p>
    <w:bookmarkEnd w:id="34"/>
    <w:bookmarkStart w:name="z1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аккредитацию по форме, согласно приложению к настоящим Правилам, в котором также указывается наименование профессий, по которым заявитель будет осуществлять признание профессиональных квалификаций;</w:t>
      </w:r>
    </w:p>
    <w:bookmarkEnd w:id="35"/>
    <w:bookmarkStart w:name="z1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справку о государственной регистрации (перерегистрации) заявителя в качестве юридического лица;</w:t>
      </w:r>
    </w:p>
    <w:bookmarkEnd w:id="36"/>
    <w:bookmarkStart w:name="z1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наличие на праве собственности, хозяйственного ведения, оперативного управления, на основе договора о совместной деятельности или во временном владении и пользовании помещения, оборудования и материальных ресурсов.</w:t>
      </w:r>
    </w:p>
    <w:bookmarkEnd w:id="37"/>
    <w:bookmarkStart w:name="z1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оборудования и материальных ресурсов для проведения признания профессиональных квалификаций указывается центром признания в квалификационной программе;</w:t>
      </w:r>
    </w:p>
    <w:bookmarkEnd w:id="38"/>
    <w:bookmarkStart w:name="z1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 квалификационной программы;</w:t>
      </w:r>
    </w:p>
    <w:bookmarkEnd w:id="39"/>
    <w:bookmarkStart w:name="z1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квалифицированном персонале, позволяющем выполнять работы по признанию профессиональных квалификаций, соответствующем следующим требованиям:</w:t>
      </w:r>
    </w:p>
    <w:bookmarkEnd w:id="40"/>
    <w:bookmarkStart w:name="z1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опыта не менее 3 (трех) лет работы за последние 5 (пять) лет трудовой деятельности по соответствующему направлению сферы (отрасли);</w:t>
      </w:r>
    </w:p>
    <w:bookmarkEnd w:id="41"/>
    <w:bookmarkStart w:name="z1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соответствующего уровня образования согласно требованиям по заявленным профессиям согласно отраслевой рамке квалификаций;</w:t>
      </w:r>
    </w:p>
    <w:bookmarkEnd w:id="42"/>
    <w:bookmarkStart w:name="z1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вступившего в законную силу решения суда о запрете на занятие деятельностью по признанию профессиональных квалификаций.</w:t>
      </w:r>
    </w:p>
    <w:bookmarkEnd w:id="43"/>
    <w:bookmarkStart w:name="z1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заявителем неполного пакета документов и (или) документов с истекшим сроком действия, региональная палата в течение 3 (трех) рабочих дней возвращает заявителю документы с указанием причин возврата в электронной форме, либо вручает документы, ранее представленные в бумажной форме, ему нарочно под роспись.</w:t>
      </w:r>
    </w:p>
    <w:bookmarkEnd w:id="44"/>
    <w:bookmarkStart w:name="z1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полного пакета документов отраслевая рабочая группа, состав которой утверждается приказом региональной палаты, проводит экспертизу представленных документов в течение 9 (девяти) рабочих дней, исчисляемых со дня поступления заявления.</w:t>
      </w:r>
    </w:p>
    <w:bookmarkEnd w:id="45"/>
    <w:bookmarkStart w:name="z1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прохождения повторной аккредитации заявителем предоставляются в региональную палату в бумажной или электронной форме через цифровую платформу документы на казахском и русском языках, указанные в подпунктах 1), 2) и 4) настоящего пункта.</w:t>
      </w:r>
    </w:p>
    <w:bookmarkEnd w:id="46"/>
    <w:bookmarkStart w:name="z1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3 (трех) рабочих дней:</w:t>
      </w:r>
    </w:p>
    <w:bookmarkEnd w:id="47"/>
    <w:bookmarkStart w:name="z1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заявителем неполного пакета документов и (или) документов, с истекшим сроком действия, указанных в подпунктах 1), 2) и 4) настоящего пункта, региональная палата возвращает заявителю документы с указанием причин возврата в электронной форме, либо вручает документы, ранее представленные в бумажной форме, ему нарочно под роспись;</w:t>
      </w:r>
    </w:p>
    <w:bookmarkEnd w:id="48"/>
    <w:bookmarkStart w:name="z1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полного пакета документов, указанных в подпунктах 1), 2) и 4) настоящего пункта отраслевая рабочая группа, состав которой утверждается приказом региональной палаты, проводит экспертизу представленных документов.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труда и социальной защиты населения РК от 27.01.2025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проведении экспертизы представленных документов для прохождения аккредитации учитываются:</w:t>
      </w:r>
    </w:p>
    <w:bookmarkEnd w:id="50"/>
    <w:bookmarkStart w:name="z1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у заявителя статуса юридического лица;</w:t>
      </w:r>
    </w:p>
    <w:bookmarkEnd w:id="51"/>
    <w:bookmarkStart w:name="z1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у заявителя на праве собственности, хозяйственного ведения, оперативного управления, на основе договора о совместной деятельности или во временном владении и пользовании помещения, оборудования и материальных ресурсов, перечень которых указан в квалификационной программе;</w:t>
      </w:r>
    </w:p>
    <w:bookmarkEnd w:id="52"/>
    <w:bookmarkStart w:name="z1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заявленных профессий в Реестре;</w:t>
      </w:r>
    </w:p>
    <w:bookmarkEnd w:id="53"/>
    <w:bookmarkStart w:name="z1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соответствие проектов квалификационных программ, требованиям, установленным в Правилах разработки и утверждения квалификационных программ, утвержденных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17 Закона;</w:t>
      </w:r>
    </w:p>
    <w:bookmarkEnd w:id="54"/>
    <w:bookmarkStart w:name="z1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у заявителя квалифицированного персонала, соответствующего требованиям, установленным уполномоченным органом в соответствии с подпунктом 5) пункта 5 настоящих Правил;</w:t>
      </w:r>
    </w:p>
    <w:bookmarkEnd w:id="55"/>
    <w:bookmarkStart w:name="z1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отсутствие у заявителя лицензии и (или) приложения к лицензии на занятие образовательной деятельностью в соответствии с законодательством Республики Казахстан об образовании.</w:t>
      </w:r>
    </w:p>
    <w:bookmarkEnd w:id="56"/>
    <w:bookmarkStart w:name="z1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экспертизы представленных документов для прохождения повторной аккредитации учитываются требования, указанные в подпунктах 1), 3), 4) и 6) настоящего пункта.</w:t>
      </w:r>
    </w:p>
    <w:bookmarkEnd w:id="57"/>
    <w:bookmarkStart w:name="z1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отраслевой рабочей группой для проведения повторной аккредитации запрашиваются у заявителя документы, указанные в подпунктах 3) и 5) пункта 5 настоящих Правил.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труда и социальной защиты населения РК от 27.01.2025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экспертизы представленных документов оформляются отраслевой рабочей группой заключением о соответствии или несоответствии представленных документов пункту 6 настоящих Правил.</w:t>
      </w:r>
    </w:p>
    <w:bookmarkEnd w:id="59"/>
    <w:bookmarkStart w:name="z5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вынесении отраслевой рабочей группой заключения о несоответствии представленных документов, работник региональной палаты предпринимателей в течение 3 (трех) рабочих дней после дня его вынесения возвращает заявителю документы в электронной форме, либо вручает документы, ранее представленные в бумажной форме, ему нарочно под роспись, с указанием замечаний по итогам экспертизы представленных документов.</w:t>
      </w:r>
    </w:p>
    <w:bookmarkEnd w:id="60"/>
    <w:bookmarkStart w:name="z5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вынесении отраслевой рабочей группой заключения о соответствии представленных документов региональная палата в течение 3 (трех) рабочих дней направляет заявителю в электронной форме, либо вручает ему нарочно под роспись, письменное уведомление о его обследовании.</w:t>
      </w:r>
    </w:p>
    <w:bookmarkEnd w:id="61"/>
    <w:bookmarkStart w:name="z6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Обследование заявителя по месту нахождения с целью оценки соответствия информации, предоставленной в документах, фактическому состоянию проводится отраслевой рабочей группой по месту нахождения заявителя в течение 10 (десяти) рабочих дней, исчисляемых после дня направления ему уведомления нарочно или в электронной форме на электронную почту, указанную в контактных данных заявителя. Обследование заявителя по месту нахождения для прохождения повторной аккредитации проводится отраслевой рабочей группой при необходимости после запроса у заявителя документов, указанных в подпунктах 3) и 5) пункта 5 настоящих Правил.</w:t>
      </w:r>
    </w:p>
    <w:bookmarkEnd w:id="62"/>
    <w:bookmarkStart w:name="z1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1 (одного) рабочего дня, исчисляемого после дня завершения обследования заявителя по месту нахождения, отраслевой рабочей группой формируется отчет об оценке соответствия информации, предоставленной в документах, фактическому состоянию по месту нахождения заявителя.</w:t>
      </w:r>
    </w:p>
    <w:bookmarkEnd w:id="63"/>
    <w:bookmarkStart w:name="z1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вынесении отраслевой рабочей группой отчета о несоответствии информации, содержащейся в представленных документах, фактическому состоянию по месту нахождения заявителя, работник региональной палаты предпринимателей в течение 3 (трех) рабочих дней после дня его обследования возвращает заявителю документы в электронной форме, либо вручает документы, ранее представленные в бумажной форме, нарочно под роспись, с указанием рекомендаций по итогам обследования заявителя.</w:t>
      </w:r>
    </w:p>
    <w:bookmarkEnd w:id="64"/>
    <w:bookmarkStart w:name="z1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вынесении отраслевой рабочей группой отчета о соответствии информации, содержащейся в представленных документах, фактическому состоянию по месту нахождения заявителя:</w:t>
      </w:r>
    </w:p>
    <w:bookmarkEnd w:id="65"/>
    <w:bookmarkStart w:name="z1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повторной аккредитации, работник региональной палаты предпринимателей в течение 3 (трех) рабочих дней направляет заключение экспертизы и отчет обследования заявителя по месту нахождения в Национальную палату;</w:t>
      </w:r>
    </w:p>
    <w:bookmarkEnd w:id="66"/>
    <w:bookmarkStart w:name="z1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аккредитации, документы по его аккредитации выносятся на рассмотрение Регионального совета в течение 3 (трех) рабочих дней после дня формирования отчета об оценке соответствия информации, предоставленной в документах, фактическому состоянию по месту нахождения заявителя.</w:t>
      </w:r>
    </w:p>
    <w:bookmarkEnd w:id="67"/>
    <w:bookmarkStart w:name="z1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Региональный совет принимает решение о соответствии информации, содержащейся в представленных документах в течение 20 (двадцати) рабочих дней после дня вынесения их на рассмотрение.</w:t>
      </w:r>
    </w:p>
    <w:bookmarkEnd w:id="68"/>
    <w:bookmarkStart w:name="z1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региональной палаты предпринимателей в течение 3 (трех) рабочих дней после дня вынесения решения Регионального совета направляет его, заключение экспертизы и отчет обследования заявителя по месту нахождения в Национальную палату.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труда и социальной защиты населения РК от 27.01.2025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Национальная палата в течение 5 (пяти) рабочих дней со дня получения представленных Региональной палатой документов направляет их на согласование в уполномоченный орган с приложением проекта решения об аккредитации или об отказе в аккредитации.</w:t>
      </w:r>
    </w:p>
    <w:bookmarkEnd w:id="70"/>
    <w:bookmarkStart w:name="z6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в течение 5 (пяти) рабочих дней, исчисляемых после дня получения документов, направленных Национальной палатой, принимает одно из следующих решений:</w:t>
      </w:r>
    </w:p>
    <w:bookmarkEnd w:id="71"/>
    <w:bookmarkStart w:name="z1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согласовывает проект решения об аккредитации или об отказе в аккредитации;</w:t>
      </w:r>
    </w:p>
    <w:bookmarkEnd w:id="72"/>
    <w:bookmarkStart w:name="z1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направляет рекомендации по доработке проекта решения об аккредитации или об отказе в аккредитации; </w:t>
      </w:r>
    </w:p>
    <w:bookmarkEnd w:id="73"/>
    <w:bookmarkStart w:name="z1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отказывает в согласовании проекта решения об аккредитации или об отказе в аккредитации с обоснованием причин отказа.</w:t>
      </w:r>
    </w:p>
    <w:bookmarkEnd w:id="74"/>
    <w:bookmarkStart w:name="z1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принятия уполномоченным органом решения об аккредитации или об отказе в аккредитации продлевается до 10 (десяти) рабочих дней в случае направления Национальной палатой документов на аккредитацию 5 и более заявителей единовременно.</w:t>
      </w:r>
    </w:p>
    <w:bookmarkEnd w:id="75"/>
    <w:bookmarkStart w:name="z1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аккредитации или об отказе в аккредитации уполномоченным органом принимается в соответствии с проведением Национальной палатой этапов аккредитации центров признания, указанных в подпунктах 1), 2) и 3) пункта 4 настоящих Правил.</w:t>
      </w:r>
    </w:p>
    <w:bookmarkEnd w:id="76"/>
    <w:bookmarkStart w:name="z1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аккредитации или об отказе в аккредитации центра признания принимается Национальной палатой на основании результатов экспертизы представленных документов и обследования по месту его нахождения:</w:t>
      </w:r>
    </w:p>
    <w:bookmarkEnd w:id="77"/>
    <w:bookmarkStart w:name="z1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прохождения аккредитации в течение 10 (десяти) рабочих дней, исчисляемых после дня получения решения уполномоченного органа;</w:t>
      </w:r>
    </w:p>
    <w:bookmarkEnd w:id="78"/>
    <w:bookmarkStart w:name="z1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прохождения повторной аккредитации в течение 3 (трех) рабочих дней, исчисляемых после дня получения решения уполномоченного органа.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труда и социальной защиты населения РК от 27.01.2025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Национальная палата при проведении аккредитации в течение 10 (десяти) рабочих дней после дня принятия решения об аккредитации:</w:t>
      </w:r>
    </w:p>
    <w:bookmarkEnd w:id="80"/>
    <w:bookmarkStart w:name="z1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выдачу аттестата аккредитации;</w:t>
      </w:r>
    </w:p>
    <w:bookmarkEnd w:id="81"/>
    <w:bookmarkStart w:name="z1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данные (наименование центра признания, дата выдачи аттестата аккредитации с указанием серийного номера, отраслевую принадлежность, профессии, по которым будет осуществляться признание профессиональных квалификаций) в реестр аккредитованных центров признания на цифровой платформе;</w:t>
      </w:r>
    </w:p>
    <w:bookmarkEnd w:id="82"/>
    <w:bookmarkStart w:name="z1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заключает постаккредитационный договор с центром признания.</w:t>
      </w:r>
    </w:p>
    <w:bookmarkEnd w:id="83"/>
    <w:bookmarkStart w:name="z1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Национальная палата при проведении повторной аккредитации в течение 3 (трех) рабочих дней после дня принятия решения об аккредитации:</w:t>
      </w:r>
    </w:p>
    <w:bookmarkEnd w:id="84"/>
    <w:bookmarkStart w:name="z1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выдачу актуализированного аттестата аккредитации;</w:t>
      </w:r>
    </w:p>
    <w:bookmarkEnd w:id="85"/>
    <w:bookmarkStart w:name="z1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актуализирует данные (наименование центра признания, дата выдачи аттестата аккредитации с указанием серийного номера, отраслевую принадлежность, профессии, по которым будет осуществляться признание профессиональных квалификаций) в реестре аккредитованных центров признания на цифровой платформе;</w:t>
      </w:r>
    </w:p>
    <w:bookmarkEnd w:id="86"/>
    <w:bookmarkStart w:name="z1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заключает актуализированный постаккредитационный договор с центром признания.</w:t>
      </w:r>
    </w:p>
    <w:bookmarkEnd w:id="87"/>
    <w:bookmarkStart w:name="z1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аттестата аккредитации устанавливается на 3 (три) года с даты выдачи аттестата аккредитации.</w:t>
      </w:r>
    </w:p>
    <w:bookmarkEnd w:id="88"/>
    <w:bookmarkStart w:name="z1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отказе в аккредитации заявителю направляется ответ с указанием причин отказа в письменной (бумажной и (или) электронной) форме в течение 2 (двух) рабочих дней после дня принятия решения.</w:t>
      </w:r>
    </w:p>
    <w:bookmarkEnd w:id="89"/>
    <w:bookmarkStart w:name="z1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решением об отказе в аккредитации заявитель обжалует данное решение в судебном порядке.</w:t>
      </w:r>
    </w:p>
    <w:bookmarkEnd w:id="90"/>
    <w:bookmarkStart w:name="z1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Обжалование в суде допускается после обжалования в административном (досудебном)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труда и социальной защиты населения РК от 27.01.2025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переоформления, отзыва, возобновления и прекращения действия аттестата аккредитации</w:t>
      </w:r>
    </w:p>
    <w:bookmarkEnd w:id="92"/>
    <w:bookmarkStart w:name="z7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реорганизации (слиянии, присоединении, разделении, выделении, преобразовании) центра признания аттестат аккредитации подлежит переоформлению.</w:t>
      </w:r>
    </w:p>
    <w:bookmarkEnd w:id="93"/>
    <w:bookmarkStart w:name="z8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признания в течение 5 (пяти) рабочих дней, исчисляемых после дня возникновения одного из оснований переоформления аттестата аккредитации, предусмотренных частью первой настоящего пункта, подает в региональную палату заявление о переоформлении аттестата аккредитации.</w:t>
      </w:r>
    </w:p>
    <w:bookmarkEnd w:id="94"/>
    <w:bookmarkStart w:name="z8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Региональная палата рассматривает представленные документы в соответствии с пунктом 5 настоящих Правил.</w:t>
      </w:r>
    </w:p>
    <w:bookmarkEnd w:id="95"/>
    <w:bookmarkStart w:name="z8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Национальной палатой в течение 10 (десяти) рабочих дней, исчисляемых после дня получения решения региональной палаты, направляется заявителю решение о переоформлении аттестата аккредитации нарочно или в электронной форме.</w:t>
      </w:r>
    </w:p>
    <w:bookmarkEnd w:id="96"/>
    <w:bookmarkStart w:name="z8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аттестата аккредитации при переоформлении не прерывается.</w:t>
      </w:r>
    </w:p>
    <w:bookmarkEnd w:id="97"/>
    <w:bookmarkStart w:name="z8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Аттестат аккредитации отзывается Национальной палатой предпринимателей Республики Казахстан в следующих случаях:</w:t>
      </w:r>
    </w:p>
    <w:bookmarkEnd w:id="98"/>
    <w:bookmarkStart w:name="z8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письменного заявления центра признания об отзыве аттестата аккредитации;</w:t>
      </w:r>
    </w:p>
    <w:bookmarkEnd w:id="99"/>
    <w:bookmarkStart w:name="z8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нарушение порядка признания профессиональных квалификаций;</w:t>
      </w:r>
    </w:p>
    <w:bookmarkEnd w:id="100"/>
    <w:bookmarkStart w:name="z8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итогам мониторинга деятельности центров признания при обнаружении нарушений критериев аккредитации и условий постаккредитационного договора;</w:t>
      </w:r>
    </w:p>
    <w:bookmarkEnd w:id="101"/>
    <w:bookmarkStart w:name="z8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 подтвержденных жалоб в отношении лиц, получивших документ о признании профессиональной квалификации в центрах признания.</w:t>
      </w:r>
    </w:p>
    <w:bookmarkEnd w:id="102"/>
    <w:bookmarkStart w:name="z8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установленном подпунктом 4) части первой настоящего пункта, документ о признании профессиональной квалификации, выданный этому лицу, подлежит аннулированию. Сведения об аннулированном документе о признании профессиональной квалификации предоставляется центром признания в течение 1 (одного) дня со дня его аннулирования в Национальную палату для последующего размещения на цифровой платформе.</w:t>
      </w:r>
    </w:p>
    <w:bookmarkEnd w:id="103"/>
    <w:bookmarkStart w:name="z9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отзыве аттестата аккредитации принимается Национальной палатой в течение 10 (десяти) рабочих дней со дня наступления событий и (или) выявления нарушений, предусмотренных пунктом 13 настоящих Правил.</w:t>
      </w:r>
    </w:p>
    <w:bookmarkEnd w:id="104"/>
    <w:bookmarkStart w:name="z9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решения об отзыве аттестата аккредитации направляется в центр признания в электронной форме через цифровую платформу в течение 3 (трех) рабочих дней с даты принятия данного решения, с исключением сведений о центре признания из реестра аккредитованных центров признания, размещенного на цифровой платформе.</w:t>
      </w:r>
    </w:p>
    <w:bookmarkEnd w:id="105"/>
    <w:bookmarkStart w:name="z9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Центр признания обязан в течение 30 (тридцати) рабочих дней со дня получения решения об отзыве аттестата аккредитации устранить выявленные нарушения, послужившие основанием для отзыва аттестата аккредитации, и представить в Национальную палату сведения об их устранении.</w:t>
      </w:r>
    </w:p>
    <w:bookmarkEnd w:id="106"/>
    <w:bookmarkStart w:name="z9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возобновлении либо отказе в возобновлении аттестата аккредитации принимается Национальной палатой в течение 10 (десяти) рабочих дней, исчисляемых после дня представления центром признания сведений об устранении выявленных нарушений.</w:t>
      </w:r>
    </w:p>
    <w:bookmarkEnd w:id="107"/>
    <w:bookmarkStart w:name="z9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аттестата аккредитации не возобновляется в случае выявления нарушений, связанных со здоровьем, жизнеобеспечением и безопасностью граждан.</w:t>
      </w:r>
    </w:p>
    <w:bookmarkEnd w:id="108"/>
    <w:bookmarkStart w:name="z9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центров признания, действие аттестатов аккредитации, которых, не подлежит возобновлению, а также сведения об их учредителях (участниках) размещаются Национальной палатой на цифровой платформе.</w:t>
      </w:r>
    </w:p>
    <w:bookmarkEnd w:id="109"/>
    <w:bookmarkStart w:name="z9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Действие аттестата аккредитации прекращается по следующим основаниям:</w:t>
      </w:r>
    </w:p>
    <w:bookmarkEnd w:id="110"/>
    <w:bookmarkStart w:name="z9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решения об отзыве аттестата аккредитации;</w:t>
      </w:r>
    </w:p>
    <w:bookmarkEnd w:id="111"/>
    <w:bookmarkStart w:name="z9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прекращение срока действия аттестата аккредитации;</w:t>
      </w:r>
    </w:p>
    <w:bookmarkEnd w:id="112"/>
    <w:bookmarkStart w:name="z9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прекращение (ликвидация) деятельности центра признания;</w:t>
      </w:r>
    </w:p>
    <w:bookmarkEnd w:id="113"/>
    <w:bookmarkStart w:name="z10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решения суда о запрете на занятие деятельностью по признанию профессиональных квалификаций.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 признания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квалификаций, переоформления,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отзыва, возобновления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прекращения действия аттестата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3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аккредитацию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центра признания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центра признания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Отраслевая принадлежность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профессий, по которым будет осуществлять признание профессиональных квалификаций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облачное хранение копий прилагаемых документов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подачи заявления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2023 года № 381</w:t>
            </w:r>
          </w:p>
        </w:tc>
      </w:tr>
    </w:tbl>
    <w:bookmarkStart w:name="z105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форма и условия постаккредитационного договора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 заключения)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__________20 __ года</w:t>
            </w:r>
          </w:p>
        </w:tc>
      </w:tr>
    </w:tbl>
    <w:bookmarkStart w:name="z10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Национальная палата предпринимателей Республики Казахстан (далее – Национальная палата) и центр признания профессиональных квалификаций _________________________________________________ (далее – Центр признания), совместно именуемые "Стороны",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профессиональных квалификациях" заключили настоящий договор (далее – Договор) и пришли к соглашению о нижеследующем:</w:t>
      </w:r>
    </w:p>
    <w:bookmarkEnd w:id="117"/>
    <w:bookmarkStart w:name="z107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Предмет Договора</w:t>
      </w:r>
    </w:p>
    <w:bookmarkEnd w:id="118"/>
    <w:bookmarkStart w:name="z10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 признания осуществляет признание профессиональных квалификаций в соответствии с законодательством Республики Казахстан в области признания профессиональных квалификаций, а Национальная палата осуществляет мониторинг деятельности центров признания.</w:t>
      </w:r>
    </w:p>
    <w:bookmarkEnd w:id="119"/>
    <w:bookmarkStart w:name="z109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Стороны Договора</w:t>
      </w:r>
    </w:p>
    <w:bookmarkEnd w:id="120"/>
    <w:bookmarkStart w:name="z11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Национальная палата:</w:t>
      </w:r>
    </w:p>
    <w:bookmarkEnd w:id="121"/>
    <w:bookmarkStart w:name="z11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обследует Центр признания по месту нахождения;</w:t>
      </w:r>
    </w:p>
    <w:bookmarkEnd w:id="122"/>
    <w:bookmarkStart w:name="z11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запрашивает информацию о деятельности центров признания.</w:t>
      </w:r>
    </w:p>
    <w:bookmarkEnd w:id="123"/>
    <w:bookmarkStart w:name="z11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Центр признания:</w:t>
      </w:r>
    </w:p>
    <w:bookmarkEnd w:id="124"/>
    <w:bookmarkStart w:name="z11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Республики Казахстан порядке проводит процедуру признания профессиональной квалификации;</w:t>
      </w:r>
    </w:p>
    <w:bookmarkEnd w:id="125"/>
    <w:bookmarkStart w:name="z11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регистрируется на цифровой платформе и публикует информацию о структуре и деятельности центра признания, квалификационной программе и стоимости услуги по признанию профессиональных квалификаций;</w:t>
      </w:r>
    </w:p>
    <w:bookmarkEnd w:id="126"/>
    <w:bookmarkStart w:name="z11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предоставляет кандидатам информацию о порядке проведения процедуры признания профессиональных квалификаций, перечень документов, необходимых для признания профессиональных квалификаций;</w:t>
      </w:r>
    </w:p>
    <w:bookmarkEnd w:id="127"/>
    <w:bookmarkStart w:name="z11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соблюдает требования, установленные законодательством Республики Казахстан в области охраны труда и техники безопасности, пожарной и промышленной безопасности и санитарно-гигиенических норм в процессе признания профессиональных квалификаций и незамедлительно реагирует при нарушении этих требований;</w:t>
      </w:r>
    </w:p>
    <w:bookmarkEnd w:id="128"/>
    <w:bookmarkStart w:name="z11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разрабатывает и утверждает квалификационные программы;</w:t>
      </w:r>
    </w:p>
    <w:bookmarkEnd w:id="129"/>
    <w:bookmarkStart w:name="z11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направляет сведения о выданных документах о признании профессиональных квалификаций согласно порядку ведения цифровой платформы;</w:t>
      </w:r>
    </w:p>
    <w:bookmarkEnd w:id="130"/>
    <w:bookmarkStart w:name="z12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соблюдает порядок рассмотрения апелляций по вопросам признания профессиональных квалификаций;</w:t>
      </w:r>
    </w:p>
    <w:bookmarkEnd w:id="131"/>
    <w:bookmarkStart w:name="z12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устанавливает стоимость услуги по признанию профессиональных квалификаций;</w:t>
      </w:r>
    </w:p>
    <w:bookmarkEnd w:id="132"/>
    <w:bookmarkStart w:name="z12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запрашивает информацию о признании профессиональных квалификаций.</w:t>
      </w:r>
    </w:p>
    <w:bookmarkEnd w:id="133"/>
    <w:bookmarkStart w:name="z12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Стороны обеспечивают соблюдение условий конфиденциальности Договора и информации, полученной в ходе его исполнения, за исключением информации, подлежащей внесению в реестр субъектов аккредитации, в течение срока действия настоящего Договора.</w:t>
      </w:r>
    </w:p>
    <w:bookmarkEnd w:id="134"/>
    <w:bookmarkStart w:name="z124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Мониторинг деятельности центров признания</w:t>
      </w:r>
    </w:p>
    <w:bookmarkEnd w:id="135"/>
    <w:bookmarkStart w:name="z12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Мониторинг деятельности центров признания осуществляется путем наблюдения Национальной палатой за результатами проведения процедуры признания профессиональных квалификаций центрами признания.</w:t>
      </w:r>
    </w:p>
    <w:bookmarkEnd w:id="136"/>
    <w:bookmarkStart w:name="z12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поступлении трех и более жалоб на действия и (или) бездействия Центра признания региональная палата обследует его по месту нахождения. Об обследовании по месту нахождения Центр признания уведомляется в бумажной или электронной форме за три рабочих дня до начала обследования.</w:t>
      </w:r>
    </w:p>
    <w:bookmarkEnd w:id="137"/>
    <w:bookmarkStart w:name="z127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Условия изменения, прекращения и расторжения Договора</w:t>
      </w:r>
    </w:p>
    <w:bookmarkEnd w:id="138"/>
    <w:bookmarkStart w:name="z12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Национальная палата в случае невыполнения заявителем условий, указанных в пункте 3, кроме подпунктов 8) и 9) настоящего Договора и неустранения в установленный срок несоответствий, выявленных при мониторинге центров признания расторгает настоящий Договор в одностороннем порядке, уведомив об этом заявителя не менее чем за тридцать рабочих дней до предполагаемой даты расторжения. В этом случае датой расторжения настоящего Договора считается дата, указанная в уведомлении.</w:t>
      </w:r>
    </w:p>
    <w:bookmarkEnd w:id="139"/>
    <w:bookmarkStart w:name="z12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Настоящий Договор прекращается в следующих случаях:</w:t>
      </w:r>
    </w:p>
    <w:bookmarkEnd w:id="140"/>
    <w:bookmarkStart w:name="z13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прекращения действия аттестата аккредитации в порядке, установленном законодательством Республики Казахстан в области признания профессиональных квалификаций;</w:t>
      </w:r>
    </w:p>
    <w:bookmarkEnd w:id="141"/>
    <w:bookmarkStart w:name="z13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расторжения настоящего Договора в соответствии с гражданским законодательством Республики Казахстан;</w:t>
      </w:r>
    </w:p>
    <w:bookmarkEnd w:id="142"/>
    <w:bookmarkStart w:name="z13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наличия решения суда о запрете на занятие деятельностью по признанию профессиональных квалификаций.</w:t>
      </w:r>
    </w:p>
    <w:bookmarkEnd w:id="143"/>
    <w:bookmarkStart w:name="z133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разрешения споров</w:t>
      </w:r>
    </w:p>
    <w:bookmarkEnd w:id="144"/>
    <w:bookmarkStart w:name="z13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разногласий, которые могут возникнуть в процессе исполнения настоящего Договора, Стороны разрешают их путем переговоров.</w:t>
      </w:r>
    </w:p>
    <w:bookmarkEnd w:id="145"/>
    <w:bookmarkStart w:name="z13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Неурегулированные споры между Сторонами по Договору рассматриваются судами Республики Казахстан в соответствии с их компетенцией на основании действующего законодательства Республики Казахстан.</w:t>
      </w:r>
    </w:p>
    <w:bookmarkEnd w:id="146"/>
    <w:bookmarkStart w:name="z136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Прочие условия</w:t>
      </w:r>
    </w:p>
    <w:bookmarkEnd w:id="147"/>
    <w:bookmarkStart w:name="z13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Настоящий Договор вступает в силу со дня его подписания Сторонами.</w:t>
      </w:r>
    </w:p>
    <w:bookmarkEnd w:id="148"/>
    <w:bookmarkStart w:name="z13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Настоящий Договор составлен в двух экземплярах на казахском и русском языках, по одному для каждой из сторон.</w:t>
      </w:r>
    </w:p>
    <w:bookmarkEnd w:id="149"/>
    <w:bookmarkStart w:name="z13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Все изменения и дополнения к настоящему Договору действительны лишь при условии, что они совершены в той же форме, что и настоящий Договор и подписаны Сторонами.</w:t>
      </w:r>
    </w:p>
    <w:bookmarkEnd w:id="150"/>
    <w:bookmarkStart w:name="z14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Во всем ином, что не предусмотрено настоящим Договором, Стороны руководствуются действующим законодательством Республики Казахстан.</w:t>
      </w:r>
    </w:p>
    <w:bookmarkEnd w:id="151"/>
    <w:bookmarkStart w:name="z141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Реквизиты Сторон</w:t>
      </w:r>
    </w:p>
    <w:bookmarkEnd w:id="1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палата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(реквизиты Национальной палаты, БИН,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адрес,телефоны, банковский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идентификационныйкод (БИК),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(ИИК), код бенефициара)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подпись представителя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палаты)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(при наличии)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признания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(реквизиты Центра признания, БИН,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адрес,телефоны, банковский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идентификационныйкод (БИК),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(ИИК), код бенефициара)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подпись представителя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признания)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(при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