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e07" w14:textId="61a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 июля 2023 года № 271-НҚ "О некоторых вопросах Государственной молодежной премии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8 сентября 2023 года № 366-НҚ. Зарегистрирован в Министерстве юстиции Республики Казахстан 11 сентября 2023 года № 33400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 июля 2023 года № 271-НҚ "О некоторых вопросах Государственной молодежной премии "Дарын" (зарегистрирован в Реестре государственной регистрации нормативных правовых актов за № 33016)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первом этапе в целях всестороннего рассмотрения создаются 6 (шесть) секций из числа членов Комиссии по направлениям: "Эстрада, классическая музыка, народное творчество", "Литература, театр и кино", "Журналистика и креативные инициативы", "Спорт", "Дизайн и изобразительное искусство", "Наука".";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на основании решения Комиссии до 10 декабря года присуждения премии принимает приказ о присуждении премии.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Приказ о присуждении премии публикуется в средствах массовой информации и на интернет-ресурсе уполномоченного органа ко Дню Независимости.";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Премии вручаются в торжественной обстановке, церемония награждения приурочивается ко Дню Независимости.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не позднее 20 (двадцатого) декабря соответствующего года перечисляет денежное вознаграждение на банковский счет лауреата премии.";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366-НҚ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271-НҚ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Номинации Государственной молодежной премии "Дарын"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молодежная премия "Дарын" присуждается по следующим номинациям: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Литература;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Дизайн и изобразительное искусство;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Журналистика;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Классическая музыка;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Креативные инициативы;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Театр и кино;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Эстрада;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Народное творчество.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