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6022" w14:textId="dd86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29 августа 2018 года № 1340 "Об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товаров, форм свидетельств и выдачи охранных документов и их дубликатов, прекращения действия регистрации и признания ее недействительной"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6 сентября 2023 года № 644. Зарегистрирован в Министерстве юстиции Республики Казахстан 7 сентября 2023 года № 33392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1340 "Об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товаров, форм свидетельств и выдачи охранных документов и их дубликатов, прекращения действия регистрации и признания ее недействительной" (зарегистрирован в Реестре государственной регистрации нормативных правовых актов № 17414) внести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товарных знаков, географических указаний и наименований мест происхождения товаров в Государственном реестре товарных знаков,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недействительной, а также форм свидетельств";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товарных знаках, знаках обслуживания, географических указаниях и наименованиях мест происхождения товаров"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регистрации товарных знаков, географических указаний и наименований мест происхождения товаров в Государственном реестре товарных знаков,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 согласно приложению 1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свидетельства на товарный знак согласно приложению 2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свидетельства на право пользования географическим указанием согласно приложению 3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свидетельства на право пользования наименованием места происхождения товара согласно приложению 4 к настоящему приказу.";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товарных знаков, географических указаний и наименований мест происхождения товаров в Государственном реестре товарных знаков, Государственном реестре географических указаний и Государственном реестре наименований мест происхождения товаров, формы свидетельств и выдачи охранных документов и их дубликатов, прекращения действия регистрации и признания ее недействительной,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1340";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регистрации товарных знаков, географических указаний и наименований мест происхождения товаров в Государственном реестре товарных знаков,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товарных знаков, географических указаний и наименований мест происхождения товаров в Государственном реестре товарных знаков,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указаниях и наименованиях мест происхождения товаров"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госуслугах) и определяют порядок регистрации товарных знаков, географических указаний и наименований мест происхождения товаров в Государственном реестре товарных знаков, Государственном реестре географических указаний и Государственном реестре наименований мест происхождения товаров, выдачи охранных документов и их дубликатов, прекращения действия регистрации и признания ее недействительной и порядок оказания государственных услуг.";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проверки соответствующих документов и оплаты, а также при отсутствии оснований для отказа, услугодатель в течение 6 (шести) рабочих дней вносит сведения о регистрации в Государственный реестр товарных знаков, публикует сведения о выдаче и направляет в "личный кабинет" услугополучателя свидетельство на товарный знак в электронной форме согласно приложению 2 к настоящему приказу.";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заслушивания услугодатель вносит товарный знак в Государственный реестр товарных знаков, публикует сведения о выдаче и направляет в "личный кабинет" услугополучателя свидетельство на товарный знак в электронной форме согласно приложению 2 к настоящему приказу либо направляет мотивированный ответ об отказе в оказании государственной услуги.";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права пользования географическим указанием" согласно приложению 6 (далее – перечень) в форме электронного документа, подписанного ЭЦП, в соответствии с приложением 7 к настоящим Правилам.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приложении 3 к настоящим Правилам.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заявлений и выдача результатов оказания государственной услуги осуществляется следующим рабочим днем.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4 (четырех) рабочих дней с момента регистрации документов проверяет их полноту.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6 (шести) рабочих дней вносит сведения о регистрации права пользования географическим указанием в Государственный реестр географических указаний, публикует сведения о выдаче и направляет в "личный кабинет" услугополучателя свидетельство на право пользования географическим указанием в электронной форме согласно приложению 3 к настоящему приказу.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 или отсутствии сведений, необходимых для оказания государственной услуги, услугодатель отказывает в приеме заявления согласно приложению 4 к настоящим Правилам.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вносит сведения о регистрации права пользования географическим указанием в Государственный реестр географических указаний, публикует сведения о выдаче и направляет в "личный кабинет" услугополучателя свидетельство на право пользования географическим указанием в электронной форме согласно приложению 3 к настоящему приказу либо направляет мотивированный ответ об отказе в оказании государственной услуги.";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проверки соответствующих документов и оплаты, а также при отсутствии оснований для отказа, услугодатель в течение 6 (шести) рабочих дней вносит сведения о регистрации права пользования наименованием места происхождения товара в Государственный реестр наименований места происхождения товара, публикует сведения о выдаче и направляет в "личный кабинет" услугополучателя свидетельство на наименование места происхождения товара в электронной форме согласно приложению 4 к настоящему приказу.";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заслушивания услугодатель вносит сведения о регистрации права пользования наименованием места происхождения товара в Государственный реестр наименований места происхождения товара, публикует сведения о выдаче и направляет в "личный кабинет" услугополучателя свидетельство на наименование места происхождения товара в электронной форме согласно приложению 4 к настоящему приказу либо направляет мотивированный ответ об отказе в оказании государственной услуги.";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правый верхний угол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p>
      <w:pPr>
        <w:spacing w:after="0"/>
        <w:ind w:left="0"/>
        <w:jc w:val="both"/>
      </w:pPr>
      <w:bookmarkStart w:name="z56" w:id="39"/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www.egov.kz (далее – портал).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bookmarkStart w:name="z61" w:id="42"/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доверенности (если заявление на оказание государственной услуги подается через представителя).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bookmarkStart w:name="z63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правый верхний угол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p>
      <w:pPr>
        <w:spacing w:after="0"/>
        <w:ind w:left="0"/>
        <w:jc w:val="both"/>
      </w:pPr>
      <w:bookmarkStart w:name="z65" w:id="44"/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"ЭЦП";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недействительной";</w:t>
            </w:r>
          </w:p>
        </w:tc>
      </w:tr>
    </w:tbl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2,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Ваисов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1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 № 644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4549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Обратная сторона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5311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Обратная сторона</w:t>
      </w:r>
    </w:p>
    <w:bookmarkEnd w:id="70"/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Обратная сторона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