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f5e3" w14:textId="cf8f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30 апреля 2021 года № 200 "О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31 августа 2023 года № 453. Зарегистрирован в Министерстве юстиции Республики Казахстан 7 сентября 2023 года № 33391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апреля 2021 года № 200 "О некоторых мерах по реализации международной стипендии "Болашак" (зарегистрирован в Реестре государственной регистрации нормативных правовых актов под № 22675)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"Болашак" на 2021-2023 годы,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453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200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"Болашак" на 2021-2023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зарубежной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 Интернете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Ведущие зарубежные высшие учебные заведения для академического обучения по всем специальностям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национальный университет (Australian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http://www.anu.edu.au/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Кертин (Curtin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https://www.curtin.edu.au/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Дикина (Deakin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https://www.deakin.edu.au/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Маккуори (Macquarie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https://www.mq.edu.au/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Монаша (Monash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www.unimelb.edu.au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Квинслендский технологический университет (Queensland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https://www.qut.edu.au/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Аделаиды (University of Adelaide)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https://www.adelaide.edu.au/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Мельбурна (University of Melbourne)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www.unimelb.edu.au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Нового Южного Уэльса (University of New South Wales)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www.unsw.edu.au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Квинсленда (University of Queensland)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www.uq.edu.au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Сиднея (University of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www.usyd.edu.au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университет Сиднея (University of Technology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https://www.uts.edu.au/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Западной Австралии (University of Western Australia)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https://www.uwa.edu.au/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Вуллонгонг (University of Wollongong)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https://www.uow.edu.au/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Инсбрукский университет им. Леопольда и Франца (Universität Innsbruck)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https://www.uibk.ac.at/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Венский университет (University of Vienna)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https://www.univie.ac.at/en/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Гентский университет (Ghent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https://www.ugent.be/en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Левенский католический университет (KU Leuven)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https://www.kuleuven.be/english/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Брюссельский свободный университет (Universite libre de Bruxelles)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https://www.ulb.be/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Антверпенский университет (University of Antwerp)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https://www.uantwerpen.be/en/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Лувенский католический университет (Université catholique de Louvain)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https://uclouvain.be/fr/index.html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Сан-Паулу (University of Sao Paulo)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https://www5.usp.br/#english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Сегедский университет (University of Szeged)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https://u-szeged.hu/english/master-programmes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Дебреценский университет (University of Debrecen)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https://www.edu.unideb.hu/p/graduate-programs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Кардифф (Cardiff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https://www.cardiff.ac.uk/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Дарема (Durham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https://www.dur.ac.uk/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https://www.imperial.ac.uk/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Лондона (King’s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https://www.kcl.ac.uk/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Ланкастер (Lancaster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https://www.lancaster.ac.uk/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https://www.ugent.be/en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Лондонский университет королевы Марии (Queen Mary University of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https://www.qmul.ac.uk/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Абердинский университет (University of Aberdeen)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https://www.abdn.ac.uk/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https://www.bath.ac.uk/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Бристольский университет (University of Bristol)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Восточной Англии (University of East Anglia)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https://www.uea.ac.uk/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 (University of Edinburgh)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Эксетера (University of Exeter)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 (University of Leeds)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Ливерпульский университет (University of Liverpool)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https://www.liverpool.ac.uk/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Манчестерский университет (University of Manchester)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Ноттингем (University of Nottingham)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Рединг (University of Reading)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http://www.reading.ac.uk/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Саутгемптонский университет (University of Southampton)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https://www.southampton.ac.uk/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Сассекса (University of Sussex)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https://www.sussex.ac.uk/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Уорикский университет (University of Warwick)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Йоркский университет (University of York)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https://www.york.ac.uk/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Сент-Эндрюсский университет (University of St Andrews)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https://www.st-andrews.ac.uk/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Квинс в Белфасте (Queen’s University Belfast)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https://www.qub.ac.uk/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Лестера (University of Leicester)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https://www.unist.ac.kr/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Франкфуртский университет им. Иоганна Вольфганга Гете (Goethe University Frankfurt)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https://www.goethe-university-frankfurt.de/en?legacy_request=1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Гейдельбергский университет (Heidelberg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https://www.uni-heidelberg.de/en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https://www.kit.edu/english/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университет имени Людвига и Максимилиана (Ludwig-Maximilians-Universität München)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https://www.en.uni-muenchen.de/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(RWTH Aachen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https://www.rwth-aachen.de/go/id/a/?lidx=1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Берлинский технический университет (Technical University of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https://www.tu.berlin/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(Technical University of Munich)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https://www.tum.de/en/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Боннский университет (University of Bonn)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https://www.uni-bonn.de/the-university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Кельнский университет (University of Cologne)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https://portal.uni-koeln.de/en/sub/uoc-home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Эрлангена — Нюрнберга (University of Erlangen-Nuremberg)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https://www.fau.eu/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Фрайбургский университет (University of Freiburg)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https://uni-freiburg.de/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Геттингенский университет имени Георга-Августа (University of Göttingen)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https://www.uni-goettingen.de/en/1.html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Тюбингенский университет (University of Tübingen)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https://uni-tuebingen.de/en/university/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Вюрцбургский университет имени Юлиуса и Максимилиана (University of Wuerzburg)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https://www.uni-wuerzburg.de/en/university/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университет административных наук Шпайера (German University of Administrative Sciences Speyer)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https://www.uni-speyer.de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Гамбургский университет (Universität Hamburg)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https://www.uni-hamburg.de/en.html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Дрездена (Technische Universitat Dresden)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https://tu-dresden.de/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Гумбольдта в Берлине (Humboldt University of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https://www.hu-berlin.de/en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Орхусский университет (Aarhus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https://international.au.dk/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Датский технический университет (Technical University of Denmark)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https://www.dtu.dk/english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Копенгагенский университет (University of Copenhagen)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www.ku.dk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Еврейский университет в Иерусалиме (Hebrew University of Jerusalem)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https://en.huji.ac.il/en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Тель-Авивский университет (Tel Aviv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https://english.tau.ac.il/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Дублина (University College Dublin)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Ирландия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https://www.ucd.ie/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Тринити-колледж (Дублин) (Trinity College Dublin)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Ирландия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https://www.tcd.ie/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университет Барселоны (Autonomous University of Barcelona)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https://www.uab.cat/en/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Комплутенсе (Complutense University of Madrid)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https://www.ucm.es/english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Наварры (University of Navarra)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https://www.unav.edu/en/home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Барселоны (Universitat de Barcelona)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https://www.ub.edu/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Помпеу Фабра (Universitat Pompeu Fabra)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https://www.upf.edu/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Римский университет Сапиенца (Sapienza University of Rome)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https://www.uniroma1.it/en/pagina-strutturale/home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Болонский университет (University of Bologna)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https://www.unibo.it/en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Падуанский университет (Università di Padova)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https://www.unipd.it/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Далхаузи (Dalhousie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https://www.dal.ca/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Макгилла (McGill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https://www.mcgill.ca/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Макмастера (McMaster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https://www.mcmaster.ca/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Альберты (University of Alberta)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https://www.ualberta.ca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(University of British Columbia)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https://www.ubc.ca/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Калгари (University of Calgary)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https://www.ucalgary.ca/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Оттавы (University of Ottawa)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https://www.uottawa.ca/en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Ватерлоо (University of Waterloo)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https://uwaterloo.ca/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Монреальский университет (Universitate de Montreal)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https://www.umontreal.ca/en/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Западной Онтарио (Western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http://www.uwo.ca/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педагогический университет (Beijing Normal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https://english.bnu.edu.cn/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Фудань (Fudan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https://www.fudan.edu.cn/en/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Харбинский политехнический университет (Harbin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http://en.hit.edu.cn/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Нанкинский университет (Nanjing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https://www.nju.edu.cn/en/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http://english.pku.edu.cn/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Шанхайский университет транспорта (Shanghai Jiao Tong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http://en.sjtu.edu.cn/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Сунь Ятсена (Sun Yat-sen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http://www.sysu.edu.cn/en/index.htm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Цинхуа (Tsinghua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https://www.tsinghua.edu.cn/en/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Научно-технический университет Китая (University of Science and Technology of China)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https://en.ustc.edu.cn/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Чжэцзянский университет (Zhejiang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https://www.zju.edu.cn/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Сычуаньский университет (Sichuan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https://en.scu.edu.cn/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университет науки и технологий (Southern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https://www.sustech.edu.cn/en/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Уханя (Wuhan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https://en.whu.edu.cn/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Гонконга (Chinese 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https://www.cuhk.edu.hk/english/index.html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университет Гонконга (City 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https://www.cityu.edu.hk/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политехнический университет (Hong Kong Polytechnic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https://www.polyu.edu.hk/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технологии (Hong Kong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https://hkust.edu.hk/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Гонконга (University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https://www.hku.hk/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Делфтский технический университет (Delft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https://www.tudelft.nl/en/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Роттердамский университет Эразма (Erasmus University Rotterdam)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http://www.emory.edu/home/index.html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Лейденский университет (Leiden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https://www.universiteitleiden.nl/en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Маастрихтский университет (Maastricht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https://www.maastrichtuniversity.nl/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Амстердамский университет (University of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https://www.uva.nl/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Гронингенский университет (University of Groningen)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https://www.rug.nl/?lang=en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Утрехтский университет (Utrecht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https://www.uu.nl/en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Амстердамский свободный университет (Vrije Universiteit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https://www.vu.nl/en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Вагенингенский университет (Wageningen University &amp; Research)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https://www.wur.nl/en.htm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Эйндховена (Eindhoven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https://www.tue.nl/en/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Неймегена (Radboud University in Nijmegen)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https://www.ru.nl/english/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Твенте (University of Twente)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https://www.utwente.nl/en/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Отаго (University of Otago)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https://www.otago.ac.nz/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Оклендский Университет (The University of Auckland)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https://www.auckland.ac.nz/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Бергенский университет (University of Bergen)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https://www.uib.no/en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Осло (University of Oslo)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https://www.uio.no/english/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государственный университет им. М.В.Ломоносова (Lomonosov Moscow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https://www.msu.ru/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государственный технический университет им. Н.Э. Баумана (Bauman Moscow State Technical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https://www.bmstu.ru/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физико-технический институт (Moscow Institute of Physics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https://www.mipt.ru/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ядерный университет "МИФИ" (National Research Nuclear University MEPhI)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https://www.mephi.ru/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университет "Высшая школа экономики" (National Research University "The Higher School of Economics")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https://www.hse.ru/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университет ИТМО (ITMO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https://www.itmo.ru/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технологический университет "МИСиС" (National University Sciense and technology "MISIS")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https://www.misis.ru/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Санкт-Петербургский государственный университет (St. Petersburg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https://www.spbu.ru/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Наньянский технологический университет (Nanyang Technological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https://www.ntu.edu.sg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nus.edu.sg/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Бостонский университет (Boston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Брауна (Brown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https://www.brown.edu/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http://www.caltech.edu/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Карнеги-Меллона (Carnegie Mellon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https://www.cmu.edu/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Кейс - Вестерн - Резерв (Case Western Reserve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https://case.edu/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https://www.columbia.edu/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https://www.cornell.edu/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Дьюка (Duke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https://www.duke.edu/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Эмори (Emory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http://www.emory.edu/home/index.html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Флорида (Florida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Джорджа Мейсона (George Mason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https://www2.gmu.edu/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Джорджтаунский университет (Georgetown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https://www.georgetown.edu/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Georgia Institute of Technology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https://www.gatech.edu/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https://www.harvard.edu/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Индианский университет в Блумингтоне (Indiana University Bloomington)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https://www.iu.edu/index.html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Джонса Хопкинса (Johns Hopkins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https://www.jhu.edu/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https://msu.edu/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https://www.nyu.edu/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(Northwestern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https://www.northwestern.edu/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https://www.princeton.edu/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Пердью (Purdue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https://www.purdue.edu/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Райса (Rice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https://www.rice.edu/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Кампус Рутгерского университета в Нью-Брунсвике (Rutgers University, New Brunswick)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https://newbrunswick.rutgers.edu/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https://www.stanford.edu/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A&amp;M (Texas A&amp;M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https://www.tamu.edu/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Тафтса (Tufts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https://www.tufts.edu/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Аризона (University of Arizona)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https://www.arizona.edu/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https://www.berkeley.edu/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Дейвисе (University of California, Davis)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https://www.ucdavis.edu/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Ирвайне (University of California, Irvine)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https://uci.edu/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Лос-Анджелесе (University of California, Los Angeles)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 (University of California, San Diego)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https://ucsd.edu/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Санта-Барбаре (University of California, Santa Barbara)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https://www.ucsb.edu/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Санта-Круз (University of California, Santa Cruz)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https://www.ucsc.edu/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Колорадский университет в Боулдере (University of Colorado at Boulder)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https://www.colorado.edu/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Флориды (University of Florida)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https://www.ufl.edu/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Чикаго (University of Illinois at Chicago)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https://www.uic.edu/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Урбане-Шампейне (University of Illinois at Urbana-Champaign)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www.illinois.edu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Мэрилендский университет в Колледж-Парке (University of Maryland, College Park)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www.umd.edu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Массачусетса (University of Massachusetts)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https://www.massachusetts.edu/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Майами (University of Miami)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https://welcome.miami.edu/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Мичиганский университет (University of Michigan, Ann Arbor)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https://umich.edu/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 (University of Minnesota, Twin Cities)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https://twin-cities.umn.edu/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Северной Каролины в Чапел-Хилл (University of North Carolina at Chapel Hill)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www.unc.edu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https://www.upenn.edu/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Питтсбургский университет (University of Pittsburgh)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https://www.pitt.edu/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Рочестерский университет (University of Rochester)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https://www.rochester.edu/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Южной Флориды (University of South Florida)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https://www.usf.edu/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Южной Калифорнии (University of Southern California)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https://www.usc.edu/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в Остине (University of Texas at Austin)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www.utexas.edu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Юты (University of Utah)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https://www.utah.edu/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Виргинский университет (University of Virginia)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https://www.virginia.edu/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Вашингтонский университет (University of Washington)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Висконсинский университет в Мадисоне (University of Wisconsin – Madison)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Вандербильта (Vanderbilt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https://www.vanderbilt.edu/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в Сент-Луисе (Washington University in St Louis)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https://wustl.edu/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https://www.yale.edu/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Дартмут (Dartmouth College)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https://home.dartmouth.edu/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технологический институт (Massachusetts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www.mit.edu/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Аризона (Arizona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Нотр-Дам (University of Notre Dame)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https://www.nd.edu/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Хельсинки (University of Helsinki)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https://www.helsinki.fi/en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Аалто (Aalto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https://www.aalto.fi/en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http://www.ens-lyon.fr/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Париж-Сакле (Paris-Saclay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https://www.universite-paris-saclay.fr/en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PSL (PSL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https://www.psl.eu/en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Сорбонны (Sorbonne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www.sorbonne-universite.fr/en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университет (University of Paris)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https://u-paris.fr/en/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(Париж) (Institut Polytechnique de Paris)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https://www.polytechnique.edu/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школа мостов и дорог (Ecole des Ponts ParisTech)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https://ecoledesponts.fr/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школа горного дела (IMT Atlantique)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https://www.imt-atlantique.fr/en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политических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(Sciences Po)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https://www.sciencespo.fr/en/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Гренобль-Альпы (Universite Grenoble Alpes)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 (University de Strasbourg)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https://en.unistra.fr/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(University of Bordeaux)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https://www.u-bordeaux.com/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школа Нанта (Ecole Centrale de Nantes)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https://www.ec-nantes.fr/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общеинженерная Школа (École Spéciale des Travaux Publics)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http://www.estp.fr/?lang=en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прикладных наук Лиона (Institut national des sciences appliquées de Lyon)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https://www.insa-lyon.fr/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Пуатье (Université de Poitiers)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https://www.univ-poitiers.fr/en/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Лотарингии (University of Lorraine)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https://welcome.univ-lorraine.fr/en/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политических исследований Бордо (Science Po Bordeaux)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https://www.sciencespobordeaux.fr/fr/index.html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 университет (Charles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https://cuni.cz/uken-1.html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(Swiss Federal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https://ethz.ch/en.html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Базельский университет (University of Basel)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https://www.unibas.ch/de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Бернский университет (University of Bern)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https://www.unibe.ch/index_eng.html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Женевы (University of Geneva)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https://www.unige.ch/en/university/presentation/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Лозаннский университет (University of Lausanne)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https://www.unil.ch/index.html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Цюрихский университет (University of Zurich)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https://www.uzh.ch/en.html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политехническая школа Лозанны (Swiss Federal Institute of Technology Lausanne)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https://www.epfl.ch/en/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Чалмерса (Chalmers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https://www.chlmers.se/en/Pages/default.aspx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Каролинский институт (Karolinska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https://ki.se/start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технологический институт (KTH Royal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https://www.kth.se/en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Лундский университет (Lund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https://www.lu.se/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Стокгольмский университет (Stockholm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https://www.su.se/english/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Гетеборгский университет (University of Gothenburg)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https://www.gu.se/english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Уппсальский университет (Uppsala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https://www.uu.se/en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Ханьянг (Hanyang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https://www.hanyang.ac.kr/web/eng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институт передовых технологий (Korea Advanced Institute of Science &amp;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https://www.kaist.ac.kr/en/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Коре (Korea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http://www.korea.edu/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Кенхи (Kyung Hee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https://www.khu.ac.kr/eng/main/index.do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Сеульский национальный университет (Seoul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www.useoul.edu/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Сонгюнгван (Sungkyunkwan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https://www.skku.edu/eng/index.do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Енсе (Yonsei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https://www.yonsei.ac.kr/en_sc/index.jsp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Пхоханский университет науки и технологии (Pohang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https://international.postech.ac.kr/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Ульсанский национальный институт науки и техники (Ulsan National Institute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https://www.unist.ac.kr/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Кейптаунский университет (University of Cape Town)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https://www.uct.ac.za/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Киотский университет (Kyoto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https://www.kyoto-u.ac.jp/en/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Нагойский университет (Nagoya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https://en.nagoya-u.ac.jp/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Тохоку (Tohoku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http://www.tohoku.ac.jp/en/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технологический институт (Tokyo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https://www.titech.ac.jp/english/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(University of Tokyo)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Осака (Osaka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https://www.osaka-u.ac.jp/en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Хоккайдо (Hokkaido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https://www.global.hokudai.ac.jp/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Зарубежные организации для прохождения языковых курсов обладателями международной стипендии "Болашак"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преподавания английского языка при университете Сиднея (Center for English Teaching, University of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http://sydney.edu.au/cet/graduate-academic-skills.html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непрерывного образования и обучение английскому языку носителей других языков при университете Квинсленда (Institute of Continuing &amp; TESOL Education, University of Queensland)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https://icte.uq.edu.au/study/uq-pathways-and-support/academic-communication-skills-acs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Монаш при университете Монаша (Monash College, Monash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https://www.monashcollege.edu.au/courses/english/introductory-academic-program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при университете KU Leuven (KU Leuven Language Institue)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https://ilt.kuleuven.be/english/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изучения венгерского языка (The Hungarian Studies Center)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https://u-szeged.hu/english/non-degree-programmes/hungarian-language-and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Кардиффа – Центр обучения английскому языку (Cardiff University - English Language Teaching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https://www.cardiff.ac.uk/study/international/english-language-programmes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– Центр английского языка для международных студентов (University of Birmingham - English for International Students Unit)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https://www.birmingham.ac.uk/postgraduate/pgt/requirements-pgt/international/english-courses.aspx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Эдинбургский университет – Цeнтр изучения английского языка (University of Edinburgh - English Language Teaching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https://www.ed.ac.uk/english-language-teaching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– Языковой центр (University of Glasgow - University of Glasgow Language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https://www.gla.ac.uk/schools/mlc/eas/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 Центр обучения английскому языку (University of Nottingham - Centre for English Language Education)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https://www.nottingham.ac.uk/cele/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Редингский университет - Центр международного и языкового обучения) University of Reading - International Study and Language Center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https://www.reading.ac.uk/isli/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– Центр обучения английскому языку (University of Sheffield - English Language Teaching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https://www.sheffield.ac.uk/eltc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Сассекс – Центр обучения языкам (University of Sussex - Sussex Centre for Language Studies)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http://www.sussex.ac.uk/languages/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– Центр прикладной лингвистики (University of Warwick - Centre for Applied Linguistics)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https://warwick.ac.uk/fac/soc/al/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школа, входящая в International Trust — некоммерческая благотворительная организация для обучения английскому языку и подготовки учителей. (International House UK)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https://ihworld.com/learn/study-abroad/united-kingdom/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Гете-Институт в Берлине (Goethe-Institut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https://www.goethe.de/ins/de/de/ort/ber.html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Гете-Институт во Франкфурте (Goethe-Institut Frankfurt Sprachschule Deutschkurse)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https://www.goethe.de/de/spr/kup/kur.html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Гете-Институт в Мюнхене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(Goethe-Institut Zentrale München)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https://www.goethe.de/ins/de/en/kur.html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Центр обучения при Гейдельбергском Университете (Heidelberg University - "Internationales Studienzentrum")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https://isz.uni-heidelberg.de/e_courses.html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Боннский Университет (University of Bonn)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https://www.uni-bonn.de/en/studying/international-students/learning-german/sdk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Дании, языковые курсы датского языка (Technical University of Denmark, Danish language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https://www.dtu.dk/english/education/student-guide/studying-at-dtu/danish_language_courses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Орхусский университет, курсы датского языка (Aarhus University - Learn Danish for free)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https://agro.medarbejdere.au.dk/en/aktuelt/kommende-arrangementer/show/artikel/learn-danish-for-free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Падуа (The University Language Centre, University of Padova)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https://www.unipd.it/en/node/8225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университет Барселоны, курсы испанского языка (Autonomous University of Barcelona - Spanish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https://www.uab.cat/web/mobility-international-exchange/mobility-international-exchange-programmes/spanish-courses-1345671992764.html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Калгари, программа изучения английского языка (University of Calgary, English Language Program)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https://esl.ucalgary.ca/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Колумбии, Институт изучения английского языка (University of British Columbia, English Language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https://eli.ubc.ca/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Фудана - Программа по изучению китайскому языку (Fudan University - Chinese Language Program)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https://www.fudan.edu.cn/en/2019/0321/c350a95484/page.htm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Наньянгский университет – Центр долгосрочного обучения китайскому языку (Nanjing University - Long-Term Chinese Language Training)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https://www.nju.edu.cn/EN/5041/list.psp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Пекина – Языковая школа по изучению китайского языка (Peking University School of Chinese as a Second Language)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http://oldisd.pku.edu.cn/HOME/ADMISSION/Non_degree_Programs/Chinese_Language_Programs1/Semester_long_Chinese_Language_Programs.​htm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Корейском институте передовых технологий (KAIST Language Center, Korea Advanced Institute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https://lang.kaist.ac.kr/pages/view/lang_03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обучения корейскому языку при Сеульском национальном университете (Korean Language Education Center, Seoul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https://lei.snu.ac.kr/mobile/en/klec/main/main.jsp https://lei.snu.ac.kr/mobile/en/klec/regular/regular.jsp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UvA Talen, при Университете Амстердама (UvA Talen, University of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https://www.uvatalen.nl/en/about-uva-talen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Гронинген (Language Center, University of Groningen)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https://www.rug.nl/language-centre/about-us/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Бергенский университет, курсы норвежского языка (University of Bergen - Norwegian Language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https://www.uib.no/en/norwegiancourses/140062/how-apply-international-students#schedule-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Джорджии, Институт языков (Georgia Institute of Technology, Language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https://esl.gatech.edu/intensive-english-program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Колорадский университет в Боулдере, Международный центр английского языка (University of Colorado at Boulder, International English Center)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https://www.colorado.edu/center/iec/programs/intensive-english-program#dates_amp_prices-19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Питтсбургский университет, Институт английского языка (University of Pittsburgh, English Language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https://www.eli.pitt.edu/programs/professional-and-academic-english-program-paep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Мичиган, Центр английского языка (Michigan State University, English Language Center)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https://elc.msu.edu/core-programs/intensive-english-program/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 Extension)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www.extension.berkeley.edu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Лос-Анджелесе (University of California, Los Angeles Extension)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www.uclaextension.edu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 (University of California, San Diego Extension)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www.extension.ucsd.edu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Чикаго, Институт английского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Chicago, English Language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https://esl.uchicago.edu/ayc/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Вашингтонский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Washington, International &amp; English Language Programs)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https://www.ielp.uw.edu/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Бостонский университет, Центр английского языка и вводных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(Boston University, Center for English Language &amp; Orientation Programs)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https://www.bu.edu/celop/academics/programs/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Альянс в Париже (Alliance Française, Paris)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www.alliancefr.org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Альянс в Бордо-Аквитании (Alliance Française Bordeaux Aquitaine)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www.alliance-bordeaux.org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Альянс в Монпелье (Alliance Française Montpellier)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https://afmontpellier.com/intensive-french-courses/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французского языка в факультете искусств и гуманитарий при университете Сорбона (French Language courses at the Faculty of Arts and Humanities at Sorbonne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https://www.sorbonne-universite.fr/en/french-language-courses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Хельсинки – Центр исследований (University of Helsinki - Studies Service)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https://studies.helsinki.fi/instructions/article/finnish-international-students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 университет -Курсы по подготовке и обучению языку (Charles University - Language and Preparatory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https://cuni.cz/UKEN-556.html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немецкого языка при Швейцарской Высшей Технической Школе и Университете Цюриха (Language Center of the University of Zurich and ETH Zurich)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https://ethz.ch/en/the-eth-zurich/working-teaching-and-research/welcome-center/language/learning-a-language.html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Базеля (Language Center at the University of Basel)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https://www.unibas.ch/en/University/Administrat​ion-Services/Vice-President-s-Office-for-Education/Languages-and-Digital-Media/Language-Center.html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Языковые курсы при Упсальском Университете (Uppsala Universitet - Language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https://www.uu.se/en/about-uu/join-us/language-courses/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Стокгольмский Университет, Департамент швецкого языка и многоязычия (Stockholm University - Department of Swedish Language and Multilingualism)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https://staff.ki.se/learn-swedish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изучению японского языка при Токийском Университете (Center for Japanese Language Education, University of Tokyo)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http://www.nkc.u-tokyo.ac.jp/course_info/index_e.html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центр японского языка и культуры при Киотском Университете (Education Center for Japanese Language and Culture, Kyoto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https://www.z.k.kyoto-u.ac.jp/introduction/education-center-for-japanese/japanese-language-classes</w:t>
            </w:r>
          </w:p>
        </w:tc>
      </w:tr>
    </w:tbl>
    <w:p>
      <w:pPr>
        <w:spacing w:after="0"/>
        <w:ind w:left="0"/>
        <w:jc w:val="both"/>
      </w:pPr>
      <w:bookmarkStart w:name="z21" w:id="9"/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 претендентов рассматриваются Рабочим органом в индивидуальном порядке, в случае отсутствия специализированного зарубежного высшего учебного заведения, осуществляющего подготовку по медицинским специальностям или специальностям в области искусства.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