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746" w14:textId="455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13 октября 2022 года № 911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сентября 2023 года № 848. Зарегистрирован в Министерстве юстиции Республики Казахстан 6 сентября 2023 года № 33386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13 октября 2022 года № 911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за № 30165)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воспитательной, социально-правовой, психологической и идеологической работы с личным составом Вооруженных Сил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воспитательной, социально-правовой, психологической и идеологической работы с личным составом Вооруженных Сил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Занятия по ГПП проводятся на постоянной основе по единому тематическому плану и календарным планам, утвержденным на учебный год по категориям военнослужащих: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структурных подразделений Министерства обороны Республики Казахстан и Генерального штаба ВС РК, главных управлений ВС РК, управлений главнокомандующих видами, командующих родами и войсками региональных командований – по 20-часовой программе, при этом 2 учебных часа выделяется на резерв;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местных органов военного управления, медицинских учреждений, военных учебных заведений, районных эксплуатационных частей, воинских частей (бригад, полков, кораблей, баз, арсеналов, отдельных батальонов, дивизионов и рот) и подразделений (линейных батальонов, дивизионов, рот, батарей и им равных) – по 50-часовой программе, при этом не менее 2 учебных часов выделяется на резерв;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 по контракту – по 100-часовой программе, включая 30 учебных часов, при этом не менее 4 учебных часов выделяется на резерв;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солдатами (матросами) – по 160-часовой программе, при этом не менее 6 часов выделяется на резерв;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 время полевых выходов и участия в миротворческих миссиях занятия по государственно-правовой подготовке проводятся в виде информирования – по 1 часу 2 раза в неделю по категориям.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Воспитанники, уланы, кадеты, курсанты, слушатели военных учебных заведений к занятиям по ГПП не привлекаются.";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тематическом плане отражаются темы занятий по разделам (подразделам), выстроенным в хронологическом порядке.";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В целях искоренения и предупреждения правонарушений в воинской части (учреждении) организуются и проводятся профилактические мероприятия с военнослужащими, включенными в группу повышенного контроля.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группу повышенного контроля включаются военнослужащие, склонные к систематическому нарушению воинской дисциплины, в том числе лица: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совершившие в течение календарного года уголовный проступок, три и более административных правонарушений;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числа военнослужащих по призыву (офицеры, солдаты), осужденных к условной мере наказания с установлением испытательного срока, до момента увольнения их из рядов ВС РК по отрицательным мотивам и исключения из списков воинской части (учреждения);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допустившие в течение календарного года распитие спиртных напитков во внеслужебное время, в том числе задержанные в состоянии алкогольного (наркотического) опьянения в общественных местах независимо от степени опьянения;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числа офицеров и военнослужащих по контракту, которые были снижены в воинском звании (должности) на одну ступень либо предупреждены о неполном служебном соответствии;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доложившие своевременно командованию подразделения, воинской части (учреждения) о допущенных, в течение календарного года, правонарушениях (административных, уголовных), в том числе скрывших информацию об оплате ими административных штрафов за нарушение правил дорожного движения, которые стали известными командованию подразделения, воинской части (учреждения) после выявления правоохранительными органами;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выявленные в ходе изучения личного состава в качестве неформальных лидеров отрицательной направленности, оказывающих негативное влияние на коллективное (общественное) мнение и социальные процессы, происходящие в воинском коллективе.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категория военнослужащих требует повышенного внимания и усиленного контроля со стороны командования воинской части (учреждения). С ними проводится точечная индивидуально-воспитательная работа путем проведения правовых, информационно-разъяснительных профилактических бесед.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военнослужащие включаются в группу повышенного контроля, исключаются из нее на основании рапорта заместителя командира воинской части (учреждения) по воспитательной и идеологической работе на имя командира (начальника) воинской части (учреждения).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военнослужащих, включенных в группу повышенного контроля, осуществляется офицером (старшим офицером) по воинской дисциплине отдела (отделения) воспитательной и идеологической работы воинской части (учреждения).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профилактической работы с военнослужащими, включенными в группу повышенного контроля, осуществляется структурным подразделением Министерства обороны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Методическое обеспечение средствами изучения личного состава осуществляется структурным подразделением Министерства обороны Республики Казахстан, курирующим вопросы организации воспитательной, социально-правовой, психологической и идеологической работы в ВС РК.";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Донесение о результатах психологической работы представляется в порядке подчиненности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воинские части (учреждения) – ежемесячно;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командования, рода войск и местные органы военного управления – ежеквартально;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войск и структурные подразделения Министерства обороны, Генерального штаба и ВС РК имеющие в подчинении воинские части (учреждения) – по итогам учебного периода.";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допуск военнослужащих к выполнению отдельных видов учебных, учебно-боевых и учебно-тренировочных задач, требующих высокой эмоциональной и нервно-психической устойчивости.";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67-1 следующего содержания: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 К отдельным видам учебных, учебно-боевых и учебно-тренировочных задач относятся: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учебно-тренировочные полеты;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полеты по специальному заданию;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прыжки с парашютом в рамках воздушно-десантной подготовки;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на соревнованиях и армейских играх;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миротворческих миссиях;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в служебные командировки по ликвидации последствий чрезвычайных ситуаций, очистки территории от взрывоопасных предметов.";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Военнослужащие с высоким уровнем суицидального риска, имеющие признаки нервно-психической неустойчивости, дезадаптации и депрессии, переживающие негативные жизненные события, семейно-бытовые и финансовые трудности, психофизиологические, личностные проблемы, не допущенные к несению боевого дежурства, боевой, караульной и внутренней службы по результатам психологического изучения включаются в группу динамического наблюдения.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включаются (исключаются) в группу динамического наблюдения на основании рапорта заместителя командира (начальника) воинской части (учреждения) по воспитательной и идеологической работе на имя командира (начальника) воинской части (учреждения).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военнослужащего включенного в группу динамического наблюдения, а также его заместитель по воспитательной и идеологической работе ставят свою роспись об ознакомлении на обороте рапорта и организуют контроль и профилактическую работу совместно со специалистами психологической работы.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военнослужащего, включенного в группу динамического наблюдения, на него составляется информационная справка, которая направляется к месту перемещения вместе с личным делом военнослужащего.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военнослужащего, включенного в группу динамического наблюдения в лечебное учреждение, руководство (командование) лечебного учреждения письменно предупреждается о нахождении данного военнослужащие в группе динамического наблюдения.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военнослужащих, включенных в группу динамического наблюдения воинской части (учреждения) осуществляется специалистом психологической работы воинской части (учреждения). Данная информация является конфиденциальной и разглашению не подлежит.";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По результатам психологического изучения выносится одно из следующих заключений: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рекомендуется".";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По итогам диагностики индивидуальных особенностей (личностных качеств) личного состава специалист психологической работы анализирует полученные результаты и докладывает командованию (руководству) воинской части (учреждения) о лицах требующих оказания психологической помощи, включения в группу динамического наблюдения, принятия организационных и управленческих решений.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является конфиденциальной и разглашению не подлежит.";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"76. Результаты проведенной работы специалиста психологической работы учитываются в журнале учета индивидуальных и групповых форм работы специалиста психологической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Психологическое сопровождение боевого дежурства, боевой, караульной и внутренней службы организовывается командирами (начальниками) воинских частей (учреждений) и подразделений, штабами (органами управления), заместителями командиров (начальников) по воспитательной и идеологической работе, специалистами психологической работы и должностными лицами по организации службы войск.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воинских частей (учреждений) и подразделений осуществляют подбор, расстановку личного состава, заступающих на боевое дежурство, боевую, караульную и внутреннюю службу со стрелковым оружием в соответствии с рекомендациями специалистов психологической работы.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(начальника) воинской части (учреждения) по воспитательной и идеологической работе осуществляет контроль за выполнением мероприятий психологического сопровождения боевого дежурства, боевой, караульной и внутренней службы и оказывает помощь специалисту психологической работы в проведении данных мероприятии.";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Психологическое сопровождение боевого дежурства, боевой, караульной и внутренней службы проводится в целях: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недопущения военнослужащих, которые по своему морально-психологическому состоянию не могут нести боевое дежурство, боевую, караульную и внутреннюю службу со стрелковым оружием;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выработки психологических рекомендаций по формированию дежурных расчетов, смен, заступающих на боевое дежурство, боевую, караульную и внутреннюю службу;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психологической устойчивости и готовности к действиям в различных условиях оперативной обстановки;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морально-психологического состояния личного состава в ходе несения боевого дежурства, боевой, караульной и внутренней службы.";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85-1 следующего содержания: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К несению боевого дежурства, боевой, караульной и внутренней службы со стрелковым оружием не допускаются: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с признаками суицидального риска, совершавшие суицидальные попытки, имеющие родственников-суицидентов, психологические, семейно-бытовые и финансовые проблемы, а также включенные в группу динамического наблюдения;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курсанты, кадеты военных учебных заведений, подведомственных Министерству обороны Республики Казахстан не прошедшие психологическое изучение после прибытия из каникулярных отпусков.";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85-2 следующего содержания: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"85-2. Для допуска военнослужащих к несению боевого дежурства, боевой, караульной и внутренней службы со стрелковым оружием проводится психологическое изучение, по результатам которого выносится одно из следующих заключений: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"допущен";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допущен".";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 Перед началом учебного периода проводится психологическое изучение личного состава, по результатам которого составляется акт психологического изучения личного состава для допуска к несению боевого дежурства, боевой, караульной и внутренней службы со стрелковым оружием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Акт). Акт подписывается заместителем командира (начальника) воинской части (учреждения) по воспитательной и идеологической работе и утверждается командиром (начальником) воинской части (учреждения).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допуска к несению боевого дежурства, боевой, караульной и внутренней службы со стрелковым оружием военнослужащих, вернувшихся из зоны боевых действий, чрезвычайных ситуаций, миротворческих миссий, длительных командировок и отпусков, после длительного лечения, переведенных из воинских частей (учреждений) в течение трех рабочих дней после их прибытия проводится психологическое изучение. По результатам составляется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не допущенные к несению боевого дежурства, боевой, караульной и внутренней службы со стрелковым оружием включаются в группу динамического наблюдения, за ними осуществляется постоянный контроль и оказывается помощь в решении имеющихся проблем. Военнослужащие, не допущенные к несению боевого дежурства, боевой, караульной и внутренней службы со стрелковым оружием в течение двух учебных периодов направляются на консультацию к врачу (психиатру).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сопровождение подготовки личного состава к несению службы в карауле проводится в три этапа: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– за два-три дня до заступления в наряд командирами подразделений осуществляется подбор, распределение и назначение личного состава караула с учетом рекомендаций специалистов психологической работы.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караулов, дежурных смен, расчетов заступающих на боевое дежурство, боевую, караульную и внутреннюю службу со стрелковым оружием учитывается психологическая совместимость заступающих лиц. Не допускается заступление в состав одного караула, одной дежурный смены, дежурного расчета военнослужащих с низкой психологической совместимостью – конфликтующих, враждующих, имеющие взаимные претензии и притязания;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– в день, предшествующий заступлению в наряд, с личным составом караула (дежурной смены, дежурного расчета) проводится психологическое изучение.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заступлении на боевое дежурство, боевую, караульную и внутреннюю службу со стрелковым оружием через сутки психологическое изучение проводится в день заступления.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изучения личного состава, заступающего на боевое дежурство, боевую, караульную и внутреннюю службы со стрелковым оружием докладываются рапортом на имя командира (начальника) воинской части (учреждения). Рапорт подписывает заместитель командира (начальника) воинской части (учреждения) по воспитательной и идеологической работе.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штабов воинских частей (учреждений), командиры подразделений, заместители командиров по воспитательной и идеологической работе и должностные лица по организации службы войск осуществляют контроль по недопущению к несению боевого дежурства, боевой, караульной и внутренней службы со стрелковым оружием военнослужащих, не прошедших психологическое изучение;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– в день заступления, командиры подразделений от которого наряжен караул и их заместители по воспитательной и идеологической работе, органы воспитательной и идеологической работы воинской части (учреждения), специалисты психологической работы в ходе практического занятия проводят мониторинг морально-психологического состояния личного состава путем наблюдения и опроса.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воинских частей (учреждений) и подразделений, должностные лица, на которых возложены функции по проверке организации боевого дежурства, боевой, караульной и внутренней службы в ходе проверки несения службы оценивают морально-психологическое состояние личного состава методом наблюдения и беседы. При выявлении у военнослужащих признаков изменения психоэмоционального состояния, вызванного неудовлетворенностью собой, служебной деятельностью, межличностными отношениями в воинском коллективе, обстановкой в семье и (или) другими проблемами личной жизни принимают меры по замене данного военнослужащего и направлению его на консультацию к специалисту психологической работы.";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Психологическая работа в военных учебных заведениях, подведомственных Министерству обороны Республики Казахстан, реализующих программы высшего, среднетехнического, профессионального или после среднего образования организовывается и проводится со следующими особенностями: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изучение личного состава для допуска к несению боевого дежурства, боевой, караульной и внутренней службы со стрелковым оружием проводится два раза в год, после прибытия курсантов (кадетов) из зимнего и летнего каникулярных отпусков;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изучение курсантов, кадетов проводится в течение 10 календарных дней после прибытия из каникулярных отпусков.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профессионально-психологического отбора при приеме на обучение в военные учебные заведения, подведомственные Министерству обороны Республики Казахстан выносится одно из следующих заключений: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- первая категория;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"рекомендуется" - вторая категория;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условно" - третья категория;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рекомендуется" - четвертая категория.";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организация и проведение мероприятий военно-патриотической направленности с допризывной молодежью.";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848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личным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и учреждениях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Структурное подразделение Министерства обороны, курирующее вопросы организации воспитательной, социально-правовой, психологической и идеологической работы в ВС РК: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в ВС РК на учебный год (до 20 ноября);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 план занятий по ГПП, военной педагогике и психологии с личным составом ВС РК на учебный год (до 20 ноября);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результатов изучения молодого пополнения (два раза в год после ввода личного состава в строй подразделений).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ВС, род войск, региональное командование, департаменты и главные управления, имеющие подчиненные воинские части (учреждения):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25 ноября);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приказ о состоянии воспитательной, социально-правовой, психологической и идеологической работы за период обучения и учебный год;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результатов анонимного анкетирования военнослужащих, разбитых по категориям (ежеквартально);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изучения молодого пополнения (два раза в год после ввода личного состава в строй подразделений);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на военнослужащих, включенных в группу динамического наблюдения (обновление ежемесячно);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журналы учета посещаемости и успеваемости слушателей ГПП, включая планы-конспекты занятий по ГПП.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Воинская часть (бригада, полк, авиабаза, база, арсенал, отдельный батальон, корабль 1 ранга), военное учебное заведение: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30 ноября);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приказ о состоянии воспитательной, социально-правовой, психологической и идеологической работы за месяц, квартал, период обучения и учебный год;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об организации ГПП и информирования с личным составом на учебный год (до 25 ноября);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донесение о результатах изучения молодого пополнения (два раза в год после ввода личного состава в строй подразделений);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психологического изучения личного состава для допуска к несению боевого дежурства, боевой, караульной и внутренней службы со стрелковым оружием;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рапорта о допуске личного состава к несению боевого дежурства, караульной службы, а также внутренней службы с оружием (в день заступления)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журналы учета посещаемости и успеваемости слушателей ГПП, включая планы-конспекты занятий по ГПП;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на военнослужащих, включенных в группу динамического наблюдения.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делам обороны: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25 ноября);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об организации ГПП и информирования с личным составом на учебный год;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учета посещаемости и успеваемости слушателей ГПП, включая планы-конспекты занятий по ГПП;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военнослужащих, включенных в группу динамического наблюдения;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Батальон (дивизион, корабль второго ранга), управление (отдел) по делам обороны: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на месяц и отчетные материалы;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индивидуально-воспитательной работы с личным составом.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 (батарея, корабль третьего ранга):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работына месяц, разрабатываемый ежемесячно к 25 числу;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в роте (батарее, кораблях третьего ранга);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личным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о результатах психологической работы</w:t>
      </w:r>
      <w:r>
        <w:br/>
      </w:r>
      <w:r>
        <w:rPr>
          <w:rFonts w:ascii="Times New Roman"/>
          <w:b/>
          <w:i w:val="false"/>
          <w:color w:val="000000"/>
        </w:rPr>
        <w:t>за ________ 20__ года в воинской части ________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результатах психологической работы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изучение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методом индивидуальной беседы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методом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в рамках профессионального и психологического отбора на воинскую службу по контракту,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военнослужащих изученных для допуска к несению службы в составе боевого дежурства, караульной и внутренней службы со стрелковым оружием,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изученных методом социометрии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 личному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индивидуальных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профилактических бесед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работа по профилактике суицидальных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лиц с высоким уровнем суицидального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укреплению психического здоровья и профилактике суицидального поведения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лиц на консультацию врачу-психиатру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военнослужащих направленных на психиатрическое обследование в Главный военно-клинический госпиталь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военнослужащих из рядов ВС РК по показателям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военнослужащих включенных в группу динамического наблюдения,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отчетный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 в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просвещение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занятий в системе командирской (профессиональной)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брошюр, бюллетеней, плакатов и других информационных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военнослужащих, включенных в группу динамического наблюдения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включения в группу динамического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дополнение к указной форме в текстовом виде могут быть описаны дополнительные мероприятия психологической работы, проведенные в отчетном периоде с приложением фото, видео и других отчетных материалов.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 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инициалы,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года</w:t>
            </w:r>
          </w:p>
        </w:tc>
      </w:tr>
    </w:tbl>
    <w:bookmarkStart w:name="z17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психологического изучения личного состава для допуска к несению боевого дежурства,</w:t>
      </w:r>
      <w:r>
        <w:br/>
      </w:r>
      <w:r>
        <w:rPr>
          <w:rFonts w:ascii="Times New Roman"/>
          <w:b/>
          <w:i w:val="false"/>
          <w:color w:val="000000"/>
        </w:rPr>
        <w:t>боевой, караульной и внутренней службы со стрелковым оружием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изучения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34"/>
      <w:r>
        <w:rPr>
          <w:rFonts w:ascii="Times New Roman"/>
          <w:b w:val="false"/>
          <w:i w:val="false"/>
          <w:color w:val="000000"/>
          <w:sz w:val="28"/>
        </w:rPr>
        <w:t>
      Должность, воинское звание, фамилия и инициалы, подпись заместителя командира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(начальника) воинской части (учреждения) по воспитательной и идеологической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графе "Результаты психологического изучения" указываются результаты психологического изучения с указанием выраженности отдельных характеристик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графе "Выводы" описывается рекомендация специалиста психологической работы (допущен, не допущен).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графе "Примечание" описываются дополнительные обстоятельства, препятствующие к несению боевого дежурства, боевой, караульной и внутренней службы со стрелковым оружием, а также результаты бесед и наблюдения.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и групповых форм работы специалиста психологической работы</w:t>
      </w:r>
    </w:p>
    <w:bookmarkEnd w:id="135"/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Индивидуальные формы работ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индивидуальной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Групповые формы работ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психологической работы в форме индивидуальной работы проводятся не менее трех мероприятий в течение рабочего дня;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тренинги проводятся не менее 2 раз в течении недели.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