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863" w14:textId="300d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4 января 2023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25 августа 2023 года № 442. Зарегистрирован в Министерстве юстиции Республики Казахстан 4 сентября 2023 года № 33377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 (зарегистрирован в Реестре государственной регистрации нормативных правовых актов Республики Казахстан под № 31724)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размещения государственного заказа на обеспечение студентов, магистрантов и докторантов местами в общежитиях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заказа на обеспечение студентов, магистрантов и докторантов местами в общежитиях";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заказа на обеспечение студентов, магистрантов и докторантов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(далее – Закон) и определяют порядок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Объем государственного заказа определяется в соответствии с Методикой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 (далее – Методика),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Мониторинг фактически занятых студентами, магистрантами и докторантами организаций высшего и (или) послевузовского образования мест в общежитии осуществляется оператором путем получения сведений из: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данных", в части подтверждения отнесения, проживающих в общежитии к категории студентов, и (или) магистрантов, и (или) докторантов организаций высшего и (или) послевузовского образования;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лица", в части получения актуальных и достоверных сведений о проживающих в общежитии студентах, магистрантах и докторантах организаций высшего и (или) послевузовского образования, в том числе об их регистрации по месту жительства;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студентов, магистрантов и докторантов организаций высшего и (или) послевузовского образования. В случае отсутствия таких сведений в информационной системе "StudDom", оператором осуществляется выборочный обзвон проживающих в общежитии студентов, магистрантов и докторантов организаций высшего и (или) послевузовского образования.";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Договор формируется заказчиком в соответствии с Правилами заключения договоров услуг государственного образовательного заказа посредством веб-портала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магистрантов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докторантов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общежитиях";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утвержденной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алгоритм расчета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общежитиях."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