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23549" w14:textId="9e235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культуры и спорта Республики Казахстан от 27 октября 2021 года № 332 "Об утверждении карты туристификации"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31 августа 2023 года № 241. Зарегистрирован в Министерстве юстиции Республики Казахстан 4 сентября 2023 года № 33375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27 октября 2021 года № 332 "Об утверждении карты туристификации" (зарегистрирован в Реестре государственной регистрации нормативных правовых актов под № 24950) внести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Карту туристификации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, утвержденную вышеуказанным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индустрии туризма Министерства культуры и спорта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трех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трех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2023 года № 241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2021 года № 332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Карта туристификации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туристских территорий республиканского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"Тарбагатай"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Щучинско-Боровская курортная зона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Зерендинская курортная зона Акмолинской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Капшагайского водохранилища Алматинской области, включая город Конаев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Горно-лыжный курорт "Тургень"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курорт-отель "Oi-Qaragai Lesnaya Skazka" Mountain Resort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туристский центр "Акбулак"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альпинистский лагерь "Хан Тенгри"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Санаторно-курортная зона "Арасан"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"Шарын"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"Иле-Алатау"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"Көлсай көлдері" Алматинской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"Средневековый Сарайшык"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"Катон-Карагай"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Балхаш Карагандинской области, включая города Балхаш и Приозерск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"Алтын-Емел"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Балхаш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Жонгар-Алатауский государственный национальный природный парк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озера Алаколь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Побережье Каспийского моря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Туркестан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Отырар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"Арыстан-баб"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Городище Сауран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Национальный историко–культурный заповедник "Ордабасы"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Кентау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Сайрам-Угамский государственный национальный природный парк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Баянаульская курортная зона Павлодарской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Имантау-Шалкарская курортная зона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национальный природный парк "Ұлытау"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Астана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Алматы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туристских территорий регионального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озера Шошкалы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Мемориальный комплекс "Абай-Шакарим"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историко-культурный и литературно-мемориальный заповедник-музей Абая "Жидебай-Бөрілі" области Абай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Каргалинского водохранилища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 горы "Актолагай"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"Баркын"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Пески "Аккум"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"Волчий" водопад Актюбинской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резерват "Акжайык"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"Лотосовые поля"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"Соленое озеро Индер"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"Пески Нарын"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Меловые горы "Аккегершин" Атырауской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Государственный историко-культурный и природный заповедник-музей "Таңбалы" Алматинской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Текели области Жетісу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Санаторий "Рахмановские ключи"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Бухтарминское водохранилище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Горнолыжный кластер Алтая Восточно-Казахстанской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Дворцовый комплекс "Акыртас"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"Айша биби"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"Карахан"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Историко-этнокультурный комплекс "Коне Тараз" Жамбылской области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Этно-исторический комплекс "Тектурмас"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Западно-Казахстанский областной историко-культурный, архитектурно-этнографический музей-заповедник "Хан Ордасы"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"Кластер детско-юношеского туризма города Уральск" Западно-Казахстанской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Каркаралинская курортная зона Карагандинской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"Ханкожа"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"Коркыт-ата"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озера Камысты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Грязевые курорты Жанакоргана Кызылординской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Караванные тропы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Сакральные места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Плато Устюрт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Горы и каньоны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Колыбель истории и культуры Мангистауской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Алтарь "Звезда Казахстана" 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Архитектурный комплекс "Аппак Ишан"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Боралдайские петроглифы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"Акбура"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"Исмаил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Скала "Гайып Ерен Кырык Шилтен"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и колодец "Укаш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"Байдибек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"Домалак ана"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Архитектурно-мемориальный комплекс "Кос ана"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"Баба тукти Шашты Азиз"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"Ыскак баб"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Башня "Акбикеш"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Мечеть музей "Шаммат ишан"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Тысячелетний тутовник Мажратут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 "Кеме-калган"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"Жылаган ата"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Горный массив Келиншектау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Курортная зона "Сарыагаш"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Пещера "Акмешит"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Сырдарья-Туркестанский государственный региональный природный парк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"Аксу"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Ущелье "Келте-Машат"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"Каратау"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природный заповедник "Аксу-Джабаглы" Туркестанской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и природный музей-заповедник "Ұлытау"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"Жошы Хан" области Ұлытау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Историко-культурный комплекс "Шым қала"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"Ибрагим ата"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"Карашаш-ана"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"Мирали-баба"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Минарет "Хызыр" города Шымкент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Мавзолей "Абдель-Азиз Баб" города Шымкент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