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a29d" w14:textId="47fa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награждения детей и молодежи в возрасте от четырнадцати до тридцати пяти лет знаком отличия за проявленный патриотизм и активную гражданскую позицию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 сентября 2023 года № 275. Зарегистрирован в Министерстве юстиции Республики Казахстан 1 сентября 2023 года № 33365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235-13)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 № 581,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детей и молодежи в возрасте от четырнадцати до тридцати пяти лет знаком отличия за проявленный патриотизм и активную гражданскую позицию.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воспитательной работы и дополнительного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2023 года № 275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награждения детей и молодежи в возрасте от четырнадцати до тридцати пяти лет знаком отличия за проявленный патриотизм и активную гражданскую позицию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награждения детей и молодежи в возрасте от четырнадцати до тридцати пяти лет знаком отличия за проявленный патриотизм и активную гражданскую позицию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235-13)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 № 581 (далее - Положение) и определяют порядок награждения детей и молодежи в возрасте от четырнадцати до тридцати пяти лет знаком отличия "Медаль Ел үміті" за проявленный патриотизм и активную гражданскую позицию.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"Медаль Ел үміті" – знак отличия за проявленный патриотизм и активную гражданскую позицию, вручаемый победителям за успешное выполнение правил, предусмотренных настоящими Правилами;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администратор – организация, определенная уполномоченным органом в области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235-14)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для осуществления мероприятий по награждению "Медаль Ел үміті" детей и молодежи в возрасте от четырнадцати до тридцати пяти лет за проявленный патриотизм и активную гражданскую позицию;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программа – мероприятия по отбору и награждению знаком "Медаль Ел үміті" детей и молодежи в возрасте от четырнадцати до тридцати пяти лет за проявленный патриотизм и активную гражданскую позицию;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наставники – сотрудники администратора, оказывающие методическую и консультативную поддержку участникам программы.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участники – дети и молодежь в возрасте от четырнадцати до тридцати пяти лет.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знака "Медаль Ел үміті" является Министерство просвещения Республики Казахстан.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награждения участников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награждению знаком "Медаль Ел үміті" представляются дети и молодежь в возрасте от четырнадцати до тридцати пяти лет за проявленный патриотизм и активную гражданскую позицию, соответствующих пунктам 9,10 и 11 настоящих Правил.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определяет порядок отбора и организации деятельности детей и молодежи в возрасте от четырнадцати до тридцати пяти лет для награждения знаком "Медаль Ел үміті" за проявленный патриотизм и активную гражданскую позицию.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Участие в программе включает следующие направления деятельности: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"Спорт и здоровый образ жизни" – занятия различными видами спорта в секциях и (или) в организациях образования, а также самостоятельно;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"Meta-Skills: навыки и умения" – занятия, направленные на развитие социальных и практических навыков, раскрытие индивидуальных творческих способностей и талантов;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"Читающая нация" является создание в Казахстане активной среды для творческого развития детей и повышения интереса к чтению.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"Национальное наследие" – занятия национальными видами спорта, развитие талантов и навыков в национальной культуре, декоративно-прикладном искусстве либо дополнительное чтение одной книги из раздела "Золотой фонд казахской литературы". Участник может совместить данное направление с одним из первых трех направлений;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"Волонтерство" – добровольная социально-направленная, общественно-полезная деятельность, осуществляемая на безвозмездной основе в интересах физических и (или) юридических лиц;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"Туристические походы" – изучение истории и природы родного края, краеведение, а также демонстрация навыков экологического поведения и природоохранной деятельности;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"Таланты и компетенции" – участие в олимпиадах, конкурсах, турнирах, конференциях, форумах, направленных на развитие потенциальных возможностей, интеллектуальных и творческих способностей детей и молодежи республики.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Победители награждаются тремя видами знака "Медаль Ел үміті": бронзовый, серебряный и золотой.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Бронзовым знаком "Медаль Ел үміті" награждаются участники, выполнившие в течение шести месяцев следующие направления: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"Спорт и здоровый образ жизни", "Meta-Skills: навыки и умения", "Национальное наследие" – не менее одного часа занятий в неделю на протяжении шести месяцев;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"Читающая нация" – чтение не менее трех книг из всех трех разделов, в том числе одной книги из раздела "Золотой фонд казахской литературы";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"Волонтерство" – не менее двух часов волонтерства в неделю на протяжении шести месяцев;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"Туристические походы" – не менее шести экскурсий на протяжении шести месяцев;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"Таланты и компетенции" – не менее одного участия в месяц на протяжении шести месяцев в олимпиадах, конкурсах, турнирах, конференциях, форумах, направленных на развитие потенциальных возможностей, интеллектуальных и творческих способностей детей и молодежи республики.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Серебряным знаком "Медаль Ел үміті" награждаются участники, выполнившие в течение двенадцати месяцев следующие направления: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"Спорт и здоровый образ жизни", "Meta-Skills: навыки и умения", "Национальное наследие" – не менее одного часа занятий в неделю на протяжении двенадцати месяцев;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"Волонтерство" – не менее двух часов волонтерства в неделю на протяжении двенадцати месяцев;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"Читающая нация" – чтение не менее шести книг из всех трех разделов, в том числе двух книг из раздела "Золотой фонд казахской литературы";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"Туристические походы" – не менее трех экскурсий на протяжении двенадцати месяцев;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"Таланты и компетенции" – не менее два раза участия в месяц на протяжении двенадцати месяцев в олимпиадах, конкурсах, турнирах, конференциях, форумах, направленных на развитие потенциальных возможностей, интеллектуальных и творческих способностей детей и молодежи республики.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Золотым знаком "Медаль Ел үміті" награждаются участники, выполнившие в течение восемнадцати месяцев следующие направления: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"Meta-Skills: навыки и умения", "Спорт и здоровый образ жизни", "Национальное наследие" – не менее одного часа занятий в неделю на протяжении шести месяцев по одному направлению и девяти месяцев по другому направлению по выбору участника;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"Волонтерство" – не менее одного часа занятий в неделю на протяжении восемнадцати месяцев;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"Читающая нация" – чтение не менее девяти книг из всех трех разделов, в том числе трех книг из раздела "Золотой фонд казахской литературы";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"Туристические походы" – четырехдневные экскурсии на протяжении восемнадцати месяцев;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"Таланты и компетенции" – не менее одного участия в месяц на протяжении восемнадцати месяцев в олимпиадах, конкурсах, турнирах, конференциях, форумах, направленных на развитие потенциальных возможностей, интеллектуальных и творческих способностей детей и молодежи республики.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Желающие принять участие в программе регистрируются на Интернет-ресурсе, определяемый администратором два раза в год (январь, июнь), размещают заявку на участие в соответствующем уровне по своему усмотрению. Заявка отклоняется при несоответствии пунктам 9, 10 и 11 настоящих Правил.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регистрации заявки участнику предлагается наставник в соответствии с регионом проживания либо местом учебы, а также нормативы и индивидуальный график участия согласно выбранному уровню. В соответствии с индивидуальным графиком наставник проводит с участником инструктаж по выполнению направлений, а также оказывает консультативную и методическую поддержку.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Участник по результатам выполнения направлений вносит в журнал (дневник) следующую информацию: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спортивной, творческой деятельности, а также занятиях национальными видами спорта, развитии талантов и навыков в национальной культуре, декоративно-прикладном искусстве – отчеты (не более пяти печатных листов) и отметки о прогрессе в соответствии с индивидуальным графиком, подтвержденные наставником;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чтении книг – краткое эссе (не более пяти печатных листов) либо видеоролик (не более трех минут), подтвержденный наставником, с изложением своего отношения к содержанию прочитанного за определенный период в соответствии с индивидуальным графиком;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волонтерской деятельности и участии в экскурсиях – краткий отчет (не более пяти печатных листов), подтвержденный наставником, в том числе наименование акции и результаты, с приложением фото (не менее пяти) либо видеоролика (не более трех минут).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Прохождение участником выбранного уровня считается завершенным при заполнении журнала (дневника) в соответствии с индивидуальным графиком и подтверждения наставником по всем направлениям.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оценке наставника по направлениям "Спорт и здоровый образ жизни", "Таланты и компетенции", "Национальное наследие" прилагается краткий видеоролик (не более пяти минут) участника с демонстрацией достигнутого результата.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подведения итогов программы администратором создается комиссия по награждению в количестве не менее семи членов. В состав комиссии по награждению включаются представители уполномоченного органа в области образования, уполномоченного органа по вопросам государственной молодежной политики, администратора, а также представители общественности.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Комиссия по награждению: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документы участников награждения;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оценивает результаты участников на награждение;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о награждении участников знаком "Медаль Ел үміті".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Решение комиссии по награждению принимается открытым голосованием и считается правомочным, если на заседании присутствует не менее две третьих от ее состава.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получает положительное заключение в случае, если за него проголосовало большинство присутствующих. В случае равенства голосов решающим является голос председателя комиссии по награждению. Решения комиссии по награждению оформляются протоколом.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Решение комиссии по награждению и списки представленных к награждению знаком "Медаль Ел үміті" размещаются на Интернет-ресурсах администратора и уполномоченного органа в области образования в течении 3 (трех) календарных дней со дня принятия решения.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Повторное награждение знаком "Медаль Ел үміті" одинакового достоинства не допускается.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