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2d75" w14:textId="69a2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чрезвычайным ситуациям Республики Казахстан от 30 ноября 2022 года № 261 и и.о. Министра национальной экономики Республики Казахстан от 30 ноября 2022 года № 106 "Об утверждении критериев оценки степени риска и проверочных листов в сфере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применением, применяемые для проведения проверок, проводимых на соответствие квалификационным или разрешительным требованиям по выданным разрешениям"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29 августа 2023 года № 457 и Министра национальной экономики Республики Казахстан от 29 августа 2023 года № 154. Зарегистрирован в Министерстве юстиции Республики Казахстан 31 августа 2023 года № 33357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ноября 2022 года № 261 и и.о. Министра национальной экономики Республики Казахстан от 30 ноября 2022 года № 106 "Об утверждении критериев оценки степени риска и проверочных листов в сфере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применением, применяемые для проведения проверок, проводимых на соответствие квалификационным или разрешительным требованиям по выданным разрешениям" (зарегистрирован в Реестре государственной регистрации нормативных правовых актов № 30839)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взрывчатых и пиротехнических (за исключением гражданских) веществ и изделий с их применением";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критерии оценки степени риска в области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взрывчатых и пиротехнических (за исключением гражданских) веществ и изделий с их применением в отношении деятельности по разработке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производству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приобретению и реализации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хранению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взрывчатых и пиротехнических (за исключением гражданских) веществ и изделий с их применением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взрывчатых и пиротехнических (за исключением гражданских) веществ и изделий с их применением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12-2,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Правилами формирования регулирующими государственными органами системы оценки,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нарушения – нарушения требований к соответствующему подвиду деятельности, которые не несут непосредственную угрозу жизни и здоровью человека, а именно несоответствие внутренней документации лицензиата.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 требований к соответствующему подвиду деятельности в части отсутствия технологических регламентов, несоблюдения требований по прохождению обучения и проверки знаний по вопросам промышленной безопасности.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требований к соответствующему подвиду деятельности в части отсутствия производственно-технической базы для осуществления лицензируемого подвида деятельности, отсутствие или несоответствие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безопасности, учета соответствующей продукции, квалификационного состава соответствующих специалистов и договора на вооруженную охрану производственно-технической базы и специально оборудованного склада взрывчатых материалов.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проверок на соответствие требованиям;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сфере государственного контроля в области промышленной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проверки на соответствие квалификационным или разрешительным требованиям по выданным разрешениям (далее – проверка на соответствие требованиям), критерии оценки степени риска для проведения проверки на соответствие требованиям формируются посредством объективных и субъективных критериев.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 следующие субъекты (объекты) контроля, осуществляющие: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взрывчатых и пиротехнических (за исключением гражданских) веществ и изделий с их применением;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взрывчатых и пиротехнических (за исключением гражданских) веществ и изделий с их применением;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 реализацию взрывчатых и пиротехнических (за исключением гражданских) веществ и изделий с их применением;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взрывчатых и пиротехнических (за исключением гражданских) веществ и изделий с их применением.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(объектов), отнесенных к высокой степени риска проводятся проверки на соответствие требованиям и внеплановые проверки.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промышленной безопасности.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субъектов (объектов) контроля;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неблагоприятных происшествий, возникших по вине субъекта контроля (производственные травмы и аварии, инциденты, происшествия, связанные с утратой взрывчатых веществ и изделий на их основе);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организациями;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оценки источников информации формируются субъективные критерии.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нарушения требований, предъявляемых к деятельности субъектов (объектов) контроля при проведении проверок на соответствие требованиям изложены в приложении 1 к настоящим критериям.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6 настоящих критериев, рассчитывается показатель степени риска по субъективным критериям по шкале от 0 до 100 баллов.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 к высокой степени риска – при показателе степени риска от 71 до 100 включительно.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критериями, но не чаще одного раза в год.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критериями, но не чаще одного раза в два года.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критериями, но не чаще одного раза в три года.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Проверка на соответствие требованиям проводится на основании графика проверок, формируемого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проверки на соответствие требованиям на период, определяемый критериями.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органов, использующих информационные системы с учетом</w:t>
      </w:r>
      <w:r>
        <w:br/>
      </w:r>
      <w:r>
        <w:rPr>
          <w:rFonts w:ascii="Times New Roman"/>
          <w:b/>
          <w:i w:val="false"/>
          <w:color w:val="000000"/>
        </w:rPr>
        <w:t>специфики и конфиденциальности, в соответствии с законодательными актами Республики Казахстан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осуществляется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установлены согласно приложению 2 к настоящим критериям.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расчета степени риска по субъективным критериям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критериям, определенным в соответствии с пунктом 12 настоящих критериев (SC), с последующей нормализацией значений данных в диапазон от 0 до 100 баллов.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сфере государственного контроля в области взрывчатых и пиротехнических (за исключением гражданских) веществ и изделий с их применением. При этом перечень оцениваемых субъектов (объектов) контроля, относимых к однородной группе субъектов (объектов) контроля в сфере государственного контроля в области взрывчатых и пиротехнических (за исключением гражданских) веществ и изделий с их применением, образует выборочную совокупность (выборку) для последующей нормализации данных.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12 настоящих критериев, производится по шкале от 0 до 100 баллов и осуществляется по следующей формуле: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12 настоящих критериев, включается в расчет показателя степени риска по субъективным критериям.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</w:t>
            </w:r>
          </w:p>
        </w:tc>
      </w:tr>
    </w:tbl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требований, предъявляемых к деятельности субъектов (объектов)</w:t>
      </w:r>
      <w:r>
        <w:br/>
      </w:r>
      <w:r>
        <w:rPr>
          <w:rFonts w:ascii="Times New Roman"/>
          <w:b/>
          <w:i w:val="false"/>
          <w:color w:val="000000"/>
        </w:rPr>
        <w:t>контроля в области взрывчатых и пиротехнических (за исключением гражданских) веществ и изделий с их применением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Требования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осуществления деятельности по разработке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осуществления деятельности по производству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изделий и инструкции по безопасному производству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Для осуществления деятельности по приобретению и реализации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Для осуществления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Для осуществления деятельности по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инцидентов, возникших по вине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несчастных случаев, возникших по вине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происшествий, связанных с утратой взрывчатых веществ и изделий на их основе, возникших по вине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требований промышленной безопасности от государственных органов и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области взрывчатых и пиротехнических (за исключением гражданских) веществ и изделий с их применением в соответствии со статьей 138 Предпринимательского кодекса Республики Казахстан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wi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5/значение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6/значение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несчастных случаев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Происшествия, связанные с утратой взрывчатых веществ и изделий на их основе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административного взыскания за нарушение законодательства Республики Казахстан при производстве, хранении, уничтожении, использовании, утилизации, транспортировке или ином обращении с взрывчатыми материалами, пиротехническими веществами в отраслях промышленности, предусмотренного частью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09"/>
    <w:p>
      <w:pPr>
        <w:spacing w:after="0"/>
        <w:ind w:left="0"/>
        <w:jc w:val="both"/>
      </w:pPr>
      <w:bookmarkStart w:name="z125" w:id="110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разработке взрывчатых и пиротехнических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12"/>
    <w:p>
      <w:pPr>
        <w:spacing w:after="0"/>
        <w:ind w:left="0"/>
        <w:jc w:val="both"/>
      </w:pPr>
      <w:bookmarkStart w:name="z130" w:id="113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производству взрывчатых и пиротехнических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изделий и инструкции по безопасному производству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15"/>
    <w:p>
      <w:pPr>
        <w:spacing w:after="0"/>
        <w:ind w:left="0"/>
        <w:jc w:val="both"/>
      </w:pPr>
      <w:bookmarkStart w:name="z135" w:id="116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приобретению и реализации взрывчатых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пиротехнических (за исключением гражданских) веществ и изделий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применением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1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18"/>
    <w:p>
      <w:pPr>
        <w:spacing w:after="0"/>
        <w:ind w:left="0"/>
        <w:jc w:val="both"/>
      </w:pPr>
      <w:bookmarkStart w:name="z140" w:id="119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приобретению взрывчатых и пиротехнических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для 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нужд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2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21"/>
    <w:p>
      <w:pPr>
        <w:spacing w:after="0"/>
        <w:ind w:left="0"/>
        <w:jc w:val="both"/>
      </w:pPr>
      <w:bookmarkStart w:name="z145" w:id="122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хранению взрывчатых и пиротехнических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