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2717" w14:textId="53f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ноября 2020 года № 334 "Об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августа 2023 года № 315. Зарегистрирован в Министерстве юстиции Республики Казахстан 31 августа 2023 года № 33353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ноября 2020 года № 334 "Об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(зарегистрирован в Реестре государственной регистрации нормативных правовых актов № 21589)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1 (одного) рабочего дня с момента регистрации документов, указанных в пункте 8 Перечня, проверяет полноту представленных документов и (или) сведений, содержащихся в них.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работник услугодателя направляет в электронной форме посредством портала запрос в территориальное подразделение государственного органа в сфере санитарно-эпидемиологического благополучия населения (далее – согласующий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согласующего органа в течение 7 (семи) рабочих дней с момента поступления запроса устанавливает соответствие или несоответствие услугополучателя требованиям законодательства Республики Казахстан, по результатам которого составляет ответ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или ответ об отказе в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 (далее – ответ).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в форме электронного документа, удостоверенного ЭЦП руководителя согласующего органа, направляется посредством портала услугодателю.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согласующим органом ответа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 и уведомлениях лицензия и (или) приложения к лицензии считаются согласованными.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оснований для отказа в выдаче лицензии и (или) приложения к лицензии, в течение 3 (трех) рабочих дней с момента получения ответа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либо истечения срока, установленного пунктом 10 настоящих Правил, ответственный работник услугодателя 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подписанного ЭЦП руководителя услугодателя либо лица, исполняющего его обязанности.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 разрешениях и уведомлениях лицензия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выдаются: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физического или юридического лица, либо филиала или представительства иностранного юридического лица;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юридическому лицу, не имеющему филиала или представительства на территории Республики Казахстан, по месту осуществления им деятельности.";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ответственный работник услугодателя переоформляет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отказывает в оказании государственной услуги по основаниям, указанным в пункте 9 Перечня.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оператору информационно-коммуникационной инфраструктуры "электронного правительства" и в Единый контакт-центр.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и подлежит рассмотрению в сроки, предусмотренные пунктом 21 настоящих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11 (одиннадцать)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приложения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способами, или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приложений к лицензии лицензионный сбор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лицензий и (или) приложений к лицензии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уведомлениях", лицензионный сбор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лица для получения лицензии и (или) приложения к лицензии по форме согласно приложению 1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по форме согласно приложению 2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 и перечню документов, подтверждающих соответствие им, предъявляемым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декабря 2014 года № 4-4/704 (зарегистрирован в Реестре государственной регистрации нормативных правовых актов № 11927)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лица для переоформления лицензии и (или) приложения к лицензии по форме согласно приложению 3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по форме согласно приложению 4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лица для переоформления лицензии и (или) приложения к лицензии по форме согласно приложению 3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по форме согласно приложению 4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оплата произведена в наличной и безналичной форме через банки второго уровня и организации, осуществляющие отдельные виды банковских операций, услугополучатель предоставляет электронную копию квитанции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 8 (7172) 55-59-61,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2"/>
    <w:p>
      <w:pPr>
        <w:spacing w:after="0"/>
        <w:ind w:left="0"/>
        <w:jc w:val="both"/>
      </w:pPr>
      <w:bookmarkStart w:name="z102" w:id="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4"/>
    <w:p>
      <w:pPr>
        <w:spacing w:after="0"/>
        <w:ind w:left="0"/>
        <w:jc w:val="both"/>
      </w:pPr>
      <w:bookmarkStart w:name="z106" w:id="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 –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6"/>
    <w:p>
      <w:pPr>
        <w:spacing w:after="0"/>
        <w:ind w:left="0"/>
        <w:jc w:val="both"/>
      </w:pPr>
      <w:bookmarkStart w:name="z110" w:id="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 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8"/>
    <w:p>
      <w:pPr>
        <w:spacing w:after="0"/>
        <w:ind w:left="0"/>
        <w:jc w:val="both"/>
      </w:pPr>
      <w:bookmarkStart w:name="z114" w:id="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