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4bcf" w14:textId="0614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25 августа 2023 года № 443. Зарегистрирован в Министерстве юстиции Республики Казахстан 31 августа 2023 года № 33345.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443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образовательного гранта для оплаты высшего или послевузовского образования с присуждением степени "бакалавр" или "магистр"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Положение), и определяют порядок присуждения образовательных грантов для оплаты высшего или послевузовского образования с присуждением степени "бакалавр" или "магистр".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для лиц из западных, густонаселенных и вновь образованных регионов – целевая сумма денег, предоставляемая обучающемуся из западных, густонаселенных и вновь образованных регионов для оплаты высшего образования с присуждением степени "бакалавр";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группы образовательных программ – совокупность образовательных программ, объединенных общностью профиля направления подготовки и обеспечивающих подготовку кадров в рамках определенной области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 –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грант для лиц, поступивших в отдельные организации высшего и (или) послевузовского образования – целевая сумма денег, предоставляемая обучающимся совместных образовательных программ, реализуемых в рамках стратегического партнерства, а также филиалов зарубежных организаций высшего и (или) послевузовского образования по решению Правительства Республики Казахстан, программам двойного диплома, регулируемого условиями второй стороны договора;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науки и высшего образования – центральный исполнительный орган Республики Казахстан, осуществляющий руководство и межотраслевую координацию в области высшего и (или) послевузовского образования;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республиканская конкурсная комиссия по присуждению образовательных грантов (далее - Республиканская комиссия) – комиссия, создаваемая уполномоченным органом в области науки и высшего образования для проведения конкурса по присуждению образовательных грантов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присуждении образовательного гранта в электронном формате – электронный документ с уникальными данными претендента, официально подтверждающий баллы единого национального тестирования (далее – ЕНТ), публикуемый на сайте национального центра тестирования (далее – свидетельство).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по присуждению образовательных грантов из республиканского бюджета проводится Республиканской комиссией, создаваемой уполномоченным органом в области науки и высшего образования, а по присуждению образовательных грантов из местного бюджета – комиссией местных исполнительных органов (далее – МИО).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по присуждению образовательных грантов в разрезе регионов из республиканского бюджета, выделенных для лиц из западных, густонаселенных и вновь образованных регионов, проводится Республиканской комиссией.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комиссия формируется из числа сотрудников уполномоченного органа в области науки и высшего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 и ассоциации высших учебных заведений Республики Казахстан.</w:t>
      </w:r>
    </w:p>
    <w:bookmarkEnd w:id="24"/>
    <w:bookmarkStart w:name="z1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членов Республиканской комиссии большинством голосов избираются председатель, его заместитель и секретарь. Состав Республиканской комиссии и положение о Республиканской комиссии утверждается приказом уполномоченного органа в области науки и высшего образования в соответствии с абзацем шестым подпункта 1) пункта 14 Положения.</w:t>
      </w:r>
    </w:p>
    <w:bookmarkEnd w:id="25"/>
    <w:bookmarkStart w:name="z1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комиссии составляет нечетное число. Заседания Республиканской комиссии считаются правомочными при наличии не менее двух третьих ее состава.</w:t>
      </w:r>
    </w:p>
    <w:bookmarkEnd w:id="26"/>
    <w:bookmarkStart w:name="z1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Республиканской комиссии определяются уполномоченным органом в области науки и высшего образования.</w:t>
      </w:r>
    </w:p>
    <w:bookmarkEnd w:id="27"/>
    <w:bookmarkStart w:name="z1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образовательного гранта для оплаты высшего образования с присуждением степени "бакалавр" за счет средств республиканского бюджета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Образовательные гранты для полной и частичной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 в соответствии с результатами ЕНТ согласно очередности групп образовательных программ, заявленных поступающими, с выдачей свидетельства о присуждении образовательного гранта,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и лиц, указанных в части девятой настоящего пункта.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дифференциация образовательных грантов высшего образования определяется решением Республиканской комиссией.</w:t>
      </w:r>
    </w:p>
    <w:bookmarkEnd w:id="31"/>
    <w:bookmarkStart w:name="z1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учитываются баллы по истории Казахстана, математической грамотности, грамотности чтения (язык обучения) и двум профильным предметам.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высшего образования, требующих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33"/>
    <w:bookmarkStart w:name="z1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общепрофессиональной дисциплине и специальной дисциплине, за исключением поступающих на группы образовательных программ, требующих творческой подготовки.</w:t>
      </w:r>
    </w:p>
    <w:bookmarkEnd w:id="34"/>
    <w:bookmarkStart w:name="z1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 и требующих творческой подготовки, учитываются баллы по специальной дисциплине и результат творческого экзамена.</w:t>
      </w:r>
    </w:p>
    <w:bookmarkEnd w:id="35"/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 по родственным направлениям подготовки, предусматривающих сокращенные сроки обучения, утверждается уполномоченным органом в области науки и высшего образования.</w:t>
      </w:r>
    </w:p>
    <w:bookmarkEnd w:id="36"/>
    <w:bookmarkStart w:name="z1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(или) послевузовского образования (далее – ОВПО) с указанием объема государственного образовательного заказа на подготовку кадров с высшим образованием для обучения в ведущих ОВПО молодежи из западных, густонаселенных и вновь образованных регионов определяется Республиканской комиссией.</w:t>
      </w:r>
    </w:p>
    <w:bookmarkEnd w:id="37"/>
    <w:bookmarkStart w:name="z1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для лиц из западных, густонаселенных и вновь образованных регионов присуждаются на конкурсной основе по конкретным регионам и группам образовательных программ в соответствии с результатами ЕНТ согласно очередности регионов и групп образовательных программ, заявленных поступающими, с выдачей свидетельства о присуждении образовательного гранта в порядке, предусмотренном в настоящих Правилах.</w:t>
      </w:r>
    </w:p>
    <w:bookmarkEnd w:id="38"/>
    <w:bookmarkStart w:name="z1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и призеры международных олимпиад по общеобразовательным предметам, международных конкурсов научных проектов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июля 2022 года № 326 "Об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отбора" (зарегистрирован в Реестре государственной регистрации нормативных правовых актов под № 28848), зачисляются с присуждением образовательного гранта на основании их заявления при условии соответствия выбранной ими специальности предмету олимпиады, конкурса или спортивного соревнования.</w:t>
      </w:r>
    </w:p>
    <w:bookmarkEnd w:id="39"/>
    <w:bookmarkStart w:name="z1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и иностранные учебные заведения в Республике Казахстан и (или) их филиалы, созданные по решению уполномоченного органа в области науки и высшего образования, самостоятельно присуждают образовательные гранты на конкурсной основе по образовательным программам, заявленным поступающими.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участия в конкурсе на присуждение образовательного гранта высшего образования, в том числе образовательных грантов для лиц из западных, густонаселенных и вновь образованных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ректором ОВПО.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специальности не менее одного года, дополнительно подают один из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для участия в конкурсе на присуждение образовательного гранта высшего образования поступающий указывает выбранную им группу образовательных программ высшего образования и ОВПО.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поступающий указывает до четырех групп образовательных программ.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желающие участвовать в рамках целевого гранта одновременно участвовают в общем конкурсе, определив для каждого из своего выбора вид конкурса.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западных, густонаселенных и вновь образованных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западных, густонаселенных и вновь образованных регионов, поступающие в ОВПО, указывает до четырех регионов, четырех групп образовательных программ и список ОВПО, входящих в перечень утвержденных Республиканской комиссией.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13 по 20 июля текущего года.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республиканского бюджета определяются уполномоченным органом в области науки и высшего образования.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на иностранном языке представляются с нотариально удостоверенным переводом на казахском или русском языках.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зарубежными организациями образования, признаются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Граждане, имеющие инвалидность первой и второй групп, дети с инвалидностью, а также лица с инвалидностью с детства представляют в приемную комиссию ОВПО и (или) через информационную систему медицинское заключение об отсутствии противопоказаний для обучения по выбранной группе образовательных программ.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Поступающие, имеющие при равенстве баллов преимущественное право на присуждение образовательного гранта высшего образования, указанное в пункте 13 настоящих Правил, подают в приемную комиссию ОВПО документ, подтверждающий данное право.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56"/>
    <w:bookmarkStart w:name="z1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65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50 баллов, в направлении подготовки "Право" - не менее 75 баллов;</w:t>
      </w:r>
    </w:p>
    <w:bookmarkEnd w:id="57"/>
    <w:bookmarkStart w:name="z1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поступления во вновь созданные национальные ОВПО, и получившие лицензию и (или) приложение к лицензии на занятие образовательной деятельностью - не менее 50 баллов, а по области образования "Педагогические науки" – не менее 75 баллов, по области образования "Здравоохранение" – не менее 70 баллов, по направлению подготовки "Право" - не менее 75 баллов; </w:t>
      </w:r>
    </w:p>
    <w:bookmarkEnd w:id="58"/>
    <w:bookmarkStart w:name="z1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в области "Педагогические науки" – не менее 75 баллов, в области "Здравоохранение" – не менее 70 баллов, в направлении подготовки "Право" - не менее 75 баллов.</w:t>
      </w:r>
    </w:p>
    <w:bookmarkEnd w:id="59"/>
    <w:bookmarkStart w:name="z1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Истории Казахстана и двум профильным предметам ЕНТ и (или) творческому экзамену необходимо набрать не менее 5-ти баллов, а по грамотности чтения и математической грамотности - не менее 3-х баллов.</w:t>
      </w:r>
    </w:p>
    <w:bookmarkEnd w:id="60"/>
    <w:bookmarkStart w:name="z1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родственным направлениям подготовки кадров с высшим образованием, предусматривающим сокращенные сроки обучения, допускаются лица, имеющие техническое и профессиональное, послесреднее образование, прошедшие ЕНТ и набравшие по его результатам не менее 25 баллов и по области образования "Педагогические науки" – не менее 35 баллов, в том числе не менее 5 баллов по каждой дисциплине ЕНТ и (или) творческому экзамену.</w:t>
      </w:r>
    </w:p>
    <w:bookmarkEnd w:id="61"/>
    <w:bookmarkStart w:name="z1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требования, указанные в настоящем пункте, не распространяются для лиц казахской национальности, не являющихся гражданами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Поступающие на образовательные программы, требующие творческой подготовки, участвуют в конкурсе на присуждение образовательного гранта высшего образования по одной группе образовательных программ и указывают в заявлении ОВПО, где они сдавали творческий экзамен.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на образовательные программы по области образования "Педагогические науки", "Здравоохранение" и получившие по специальному экзамену "допуск" вправе участвовать в конкурсе на присуждение образовательного гранта с правом выбора ОВПО и четырех групп образовательных программ высшего образования независимо от места сдачи специального экзамена.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при равенства баллов преимущественное право в последующей очередности имеют: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знаком отличия за проявленный патриотизм и активную гражданскую позицию;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десятой пункта 6 настоящих Правил;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лица с инвалидностью с детства, дети с инвалидностью,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образовательные гранты высшего образования присуждаются лицам, имеющим высокие средние баллы аттестата, свидетельства или диплома.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а также одинаковых средних баллов аттестата, свидетельства или диплома, учитываются баллы, набранные по профильному предмету.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преимущественного права по присуждению образовательного гранта высшего образования при одинаковых показателях баллов присуждаются лицам, имеющим высокие средние баллы аттестата, свидетельства или диплома.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 и при отсутствии преимущественного права, а также одинаковых средних баллов аттестата, свидетельства или диплома, учитываются баллы, набранные по профильным предметам.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 для лиц казахской национальности, не являющихся гражданами Республики Казахстан,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 с инвалидностью первой и второй групп, ветеранов боевых действий на территории других государств, ветеранов, приравненных по льготам к ветеранам Великой Отечественной войны, лиц с инвалидностью с детства, детей с инвалидностью, которым согласно медицинскому заключению не противопоказано обучение по выбранной группе образовательных программ, детей из семей, в которых воспитываются четыре и более несовершеннолетних детей, детей из числа неполных семей, имеющих данный статус не менее трех лет, детей из семей, воспитывающих детей с инвалидностью с детства, лиц с инвалидностью первой и второй групп, граждан Республики Казахстан, выслуживших установленный срок срочной воинской службы по призыву проводится по утвержденным квотам от общего объема утвержденного государственного образовательного заказа среди указанных категорий.</w:t>
      </w:r>
    </w:p>
    <w:bookmarkEnd w:id="75"/>
    <w:bookmarkStart w:name="z1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конкурс в рамках квоты для граждан Республики Казахстан, выслуживших установленный срок срочной воинской службы по призыву, проводится в соответствии с Правилами конкурсного отбора военнослужащих срочной службы для получения образовательных льгот,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августа 2024 года № 949, председателя Комитета национальной безопасности Республики Казахстан от 29 августа 2024 года № 121/қе, Начальника Службы государственной охраны Республики Казахстан от 29 августа 2024 года № 11-149, Министра внутренних дел Республики Казахстан от 29 августа 2024 года № 659 и Министра по чрезвычайным ситуациям Республики Казахстан от 29 августа 2024 года № 338 (зарегистрирован в Реестре государственной регистрации нормативных правовых актов под № 35009).</w:t>
      </w:r>
    </w:p>
    <w:bookmarkEnd w:id="76"/>
    <w:bookmarkStart w:name="z1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квоты приема для лиц, участвующих в конкурсе на получение образовательного гранта, распространяются на все заявленные группы образовательных программ.</w:t>
      </w:r>
    </w:p>
    <w:bookmarkEnd w:id="77"/>
    <w:bookmarkStart w:name="z1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направлениях подготовки, по которым выделена квота, имеются также группы образовательных программ с творческим экзаменом, то при присуждении образовательных грантов сравнивается результат тестирования участника в ЕНТ в процентном отношении к максимально возможному баллу с округлением до одного знака после запятой.</w:t>
      </w:r>
    </w:p>
    <w:bookmarkEnd w:id="78"/>
    <w:bookmarkStart w:name="z1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образовательные гранты присуждаются лицам, имеющим высокие средние баллы аттестата, свидетельства или диплома.</w:t>
      </w:r>
    </w:p>
    <w:bookmarkEnd w:id="79"/>
    <w:bookmarkStart w:name="z1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средних баллов аттестата, свидетельства или диплома, учитываются баллы, набранные по профильному предмету или творческому экзамену.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 на группы образовательных программ, по которым установлена квота для граждан Республики Казахстан из числа сельской молодежи, проводится следующим образом: 65 % грантов от общего их количества по этим группам образовательных программ присуждается в порядке общего конкурса, а на остальные 35% грантов проводится конкурс только для граждан Республики Казахстан из числа сельской молодежи.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программ, определяющих социально-экономическое развитие села, по которым предусмотрена квота приема в ОВПО Республики Казахстан, утверждается уполномоченным органом в области науки и высшего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Вакантные образовательные гранты, в том числе образовательные гранты для лиц из западных, густонаселенных и вновь образованных регионов, оставшиеся после конкурсного присуждения образовательных грантов высшего образования, а также отказные образовательные гранты присуждаются Республиканской комиссией на конкурсной основе внутри одной области образования лицам с высокими проходными баллами по заявленной группе образовательных программ высшего образования в порядке, предусмотренном в пунктах 13, 14, 15 и 16 настоящих Правил.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присуждению вакантных образовательных грантов, оставшихся после конкурсного присуждения образовательных грантов высшего образования иностранным лицам, прибывшим по международным соглашениям, образовательных грантов высшего образования, предусмотренных в резерве, а также образовательных грантов высшего образования, предусмотренных для отдельных ОВПО, принимаются Республиканской комиссией.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переводящимся из зарубежных высших учебных заведений, документы об образовании которых признаются на территории Республики Казахстан, за исключением педагогических и медицинских направлений, в ОВПО Республики Казахстан образовательные вакантные и отказные гранты присуждаются на конкурсной основе решением Республиканской комиссии по группам образовательных программ.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Grade Point Average – Грейт Поинт Эверейдж (далее – GPA) с выдачей свидетельства.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решения Республиканской комиссии издается приказ уполномоченного органа в области науки и высшего образования и поступающим выдаются свидетельства.</w:t>
      </w:r>
    </w:p>
    <w:bookmarkEnd w:id="87"/>
    <w:bookmarkStart w:name="z1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высшего образования публикуются в средствах массовой информации.</w:t>
      </w:r>
    </w:p>
    <w:bookmarkEnd w:id="88"/>
    <w:bookmarkStart w:name="z1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обладателя от образовательного гранта высшего образования и (или) его неявки в ОВПО до зачисления, свидетельство, заявление абитуриента или акт о неявки, а также письмо-уведомление ОВПО о неявке передаются в информационную систему НЦТ до 25 сентября текущего года. </w:t>
      </w:r>
    </w:p>
    <w:bookmarkEnd w:id="89"/>
    <w:bookmarkStart w:name="z1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отказе от образовательного гранта, присужденного за счет отказных грантов, образовательные гранты передаются в уполномоченный орган в области науки и высшего образования.</w:t>
      </w:r>
    </w:p>
    <w:bookmarkEnd w:id="90"/>
    <w:bookmarkStart w:name="z1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присуждения образовательного гранта, выдачи свидетельства, возврата образовательных грантов определяются уполномоченным органом в области науки и высшего образования.</w:t>
      </w:r>
    </w:p>
    <w:bookmarkEnd w:id="91"/>
    <w:bookmarkStart w:name="z1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присуждения образовательного гранта для оплаты послевузовского образования с присуждением степени "магистр" за счет средств республиканского бюджета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Образовательные гранты для оплаты послевузовского образования с присуждением степени "магистр" за счет средств республиканского бюджета (далее – образовательные гранты послевузовского образования) присуждаются на конкурсной основе в соответствии с результатами комплексного тестирования (далее – КТ) по одной группе образовательных программ, заявленных поступающими, с выдачей свидетельства о присуждении образовательного гранта послевузовского образования.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конкурсе на присуждение образовательного гранта послевузовского образования учитываются баллы результатов КТ, по группам образовательных программ, требующих творческой подготовки, по итогам КТ и творческих экзаменов по профилю группы образовательных программ.</w:t>
      </w:r>
    </w:p>
    <w:bookmarkEnd w:id="95"/>
    <w:bookmarkStart w:name="z1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послевузовского образования необходимо набрать по результатам КТ:</w:t>
      </w:r>
    </w:p>
    <w:bookmarkEnd w:id="96"/>
    <w:bookmarkStart w:name="z1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научно-педагогическую магистратуру, в том числе по группам образовательных программ, требующих творческой подготовки и знания арабского языка – не менее 75 баллов, при этом, по иностранному языку – не менее 25 баллов, по профилю группы образовательных программ: по первой профильной дисциплине – не менее 7 баллов, по второй профильной дисциплине – не менее 7 баллов, по тесту на определение готовности к обучению – не менее 7 баллов;</w:t>
      </w:r>
    </w:p>
    <w:bookmarkEnd w:id="97"/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профильную магистратуру с казахским, русским или с английским языком обучения – не менее 30 баллов, при этом, по профилю группы образовательных программ: по первой профильной дисциплине – не менее 7 баллов, по второй профильной дисциплине – не менее 7 баллов.</w:t>
      </w:r>
    </w:p>
    <w:bookmarkEnd w:id="98"/>
    <w:bookmarkStart w:name="z2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результатов КТ, преимущественное право получают лица, имеющие высокий балл по результатам теста по профилю группы образовательных программ, затем учитываются результаты теста на определение готовности к обучению, далее результаты теста по иностранному языку, а затем – GPA (Grade Point Average – Грейт Поинт Эверейдж) в приложении к диплому (предыдущего уровня образования).</w:t>
      </w:r>
    </w:p>
    <w:bookmarkEnd w:id="99"/>
    <w:bookmarkStart w:name="z2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по желанию освобождаются от блока иностранного языка и теста на определение готовности к обучению КТ в научно-педагогическую магистратуру с казахским или русским языком обучения при наличии международного сертификата о сдаче стандартизированного теста GRE (Graduate Record Examinations – Грэдуэйт Рекорд Экзэминейшнс), в соответствии со шкалой перевода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образовательные программы послевузовского образования, утвержденным приказом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под № 17650).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приказа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участия в конкурсе на присуждение образовательного гранта послевузовского образования поступающий подает заявление в приемную комиссию ОВПО.</w:t>
      </w:r>
    </w:p>
    <w:bookmarkEnd w:id="101"/>
    <w:bookmarkStart w:name="z2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для участия в конкурсе на присуждение образовательного гранта осуществляется через информационную систему НЦТ в следующие сроки:</w:t>
      </w:r>
    </w:p>
    <w:bookmarkEnd w:id="102"/>
    <w:bookmarkStart w:name="z2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12 по 18 августа календарного года;</w:t>
      </w:r>
    </w:p>
    <w:bookmarkEnd w:id="103"/>
    <w:bookmarkStart w:name="z2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12 по 18 декабря календарного года.</w:t>
      </w:r>
    </w:p>
    <w:bookmarkEnd w:id="104"/>
    <w:bookmarkStart w:name="z2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в магистратуру в заявлении указывает группу образовательных программ и три ОВПО.</w:t>
      </w:r>
    </w:p>
    <w:bookmarkEnd w:id="105"/>
    <w:bookmarkStart w:name="z2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карантине,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документов для участия в конкурсе на присуждение образовательного гранта послевузовского образования определяются уполномоченным органом в области науки и высшего образования.</w:t>
      </w:r>
    </w:p>
    <w:bookmarkEnd w:id="106"/>
    <w:bookmarkStart w:name="z2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решения Республиканской комиссии издается приказ уполномоченного органа в области науки и высшего образования и поступающим выдаются свидетельства.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послевузовского образования публикуются в средствах массовой информации, на интернет-ресурсах.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обладателя от образовательного гранта послевузовского образования до зачисления, свидетельство передается в уполномоченный орган в области науки и высшего образования.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выдачи свидетельств, возврата образовательных грантов послевузовского образования определяются уполномоченным органом в области науки и высшего образования.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 в течение 5 рабочих дней со дня введения ограничительных мероприятий.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присуждения вакантных образовательных грантов для оплаты высшего или послевузовского образования с присуждением степени "бакалавр" или "магистр", высвободившихся в процессе получения высшего или послевузовского образования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Вакантные образовательные гранты, в том числе образовательные гранты для лиц из западных, густонаселенных и вновь образованных регионов,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GPA за весь период обучения с выдачей свидетельства.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ОВПО размещают на сайте организации (образовательном портале) объявление об открытом конкурсе с указанием количества вакантных грантов. 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вакантных грантов осуществляется в период летних и зимних каникул на конкурсной основе в следующем порядке: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 с указанием согласия на публикацию в открытом доступе его GPA балла;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размещают на сайте организации (образовательном портале) данные претендентов на вакантные гранты с указанием GPA балла в разрезе групп образовательных программ, направления подготовки кадров и курса;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заявления рассматриваются на заседании ученого (академического) совета и (или) наблюдательного (попечительского) совета и (или) совета директоров;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ОВПО на основании решения ученого (академического) совета и (или) наблюдательного (попечительского) совета и (или) совета директоров в срок, соответственно, до 5 августа и 25 января текущего года направляют список претендентов для перевода на вакантные гранты в уполномоченный орган в области науки и высшего образования для принятия решения. К списку прилагаются копии заявления обучающегося, решения ученого (академического) совета и (или) наблюдательного (попечительского) совета и (или) совета директоров, транскрипт обучающегося, выписка из приказа о зачислении обучающегося, копия документа, удостоверяющего его личность, свидетельство обладателя образовательного гранта (подлинник) отчисленного и выписка из приказа об отчислении из ОВПО;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вакантные гранты, представленные в уполномоченный орган в области науки и высшего образования ввиду отсутствия претендентов, перераспределяются среди ОВПО Республиканской комиссией на конкурсной основе;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проводится среди обучающихся на платной основе из других ОВПО, подавших документы для участия в конкурсе, в разрезе групп образовательных программ, курса, на основании среднего балла успеваемости GPA за весь период обучения;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науки и высшего образования рассматривает поступившие документы в разрезе групп образовательных программ, форм и сроков обучения с учетом года поступления и при положительном решении издает приказ о присуждении вакантного гранта (при отсутствии претендентов по группе образовательных программ, вакантные образовательные гранты, высвободившиеся в процессе получения высшего и (или) послевузовского образования, перераспределяются внутри направления подготовки или области образования);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основании приказа уполномоченного органа в области науки и высшего образования Национальный центр тестирования оформляет свидетельство о присуждении образовательного гранта и передает данные в соответствующие ОВПО в течение трех рабочих дней;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основании свидетельства руководитель ОВПО издает приказ на дальнейшее обучение по образовательному гранту.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Вакантные образовательные гранты, высвободившиеся в процессе получения высшего образования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диплома, присуждаются на конкурсной основе обучающимся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 соответствующим группам образовательных программ.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участия в конкурсе для присуждения вакантных образовательных грантов, высвободившихся в процессе получения высшего образования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 определяется ОВПО.</w:t>
      </w:r>
    </w:p>
    <w:bookmarkEnd w:id="129"/>
    <w:bookmarkStart w:name="z14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присуждения образовательных грантов для оплаты высшего или послевузовского образования с присуждением степени "бакалавр" или "магистр" за счет средств местного бюджета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Образовательные гранты МИО присуждаются на конкурсной основе с учетом потребности региона в кадрах с высшим и послевузовским образованием по группам образовательных программ в соответствии с результатами ЕНТ или КТ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участия в конкурсе на присуждение образовательного гранта МИО поступающий подает в приемную комиссию ОВПО документы в соответствии с пунктами 6, 7, 8 и 9 настоящих Правил для оплаты высшего образования с 5 по 10 августа текущего года или пунктом 21 настоящих Правил для оплаты послевузовского образования – с 20 по 25 августа текущего года.</w:t>
      </w:r>
    </w:p>
    <w:bookmarkEnd w:id="132"/>
    <w:bookmarkStart w:name="z2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местного бюджета определяются МИО.</w:t>
      </w:r>
    </w:p>
    <w:bookmarkEnd w:id="133"/>
    <w:bookmarkStart w:name="z2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МИО, в средствах массовой информации, на соответствующих компонентах веб-портала "электронного правительства".</w:t>
      </w:r>
    </w:p>
    <w:bookmarkEnd w:id="134"/>
    <w:bookmarkStart w:name="z2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присуждению образовательных грантов МИО проводится в порядке, предусмотренном пунктами 12, 13, 14, 15, 20 и 22 настоящих Правил.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Министра науки и высшего образования РК от 19.06.2025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решения комиссии МИО издается приказ акима или заместителя акима соответствующей области или города республиканского значения, столицы, и поступающим выдаются свидетельства о присуждении образовательного гранта МИО.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МИО публикуются в местных средствах массовой информации.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выданного свидетельства о присуждении образовательного гранта МИО руководитель ОВПО издает приказ о зачислении по образовательному гранту МИО.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обладателя от образовательного гранта МИО, свидетельство о присуждении образовательного гранта МИО аннулируется, образовательный грант присуждается на конкурсной основе в порядке, установленном настоящими Правилами.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невозврате свидетельства о присуждении образовательного гранта МИО, приемная комиссия ОВПО составляет акт об его аннулировании с указанием даты и данных лица, отказавшегося от образовательного гранта МИО, и передает акт, скрепленный печатью ОВПО, в МИО в течение трех календарных дней.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МИО вместе с документами, сданными гражданами для участия в конкурсе, выдаются МИО не позднее 25 августа текущего года.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Присуждение вакантных образовательных грантов МИО, высвободившихся в процессе получения высшего и (или) послевузовского образования, осуществляется комиссией МИО в период летних и зимних каникул на имеющиеся вакантные места на конкурсной основе в порядке, предусмотренном пунктами 24 и 25 настоящих Правил.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