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c77e" w14:textId="850c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образования и науки Республики Казахстан от 23 октября 2007 года № 502 "Об утверждении формы документов строгой отчетности, используемых организациями образования в образовательной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23 августа 2023 года № 440. Зарегистрирован в Министерстве юстиции Республики Казахстан 25 августа 2023 года № 33336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23 октября 2007 года № 502 "Об утверждении формы документов строгой отчетности, используемых организациями образования в образовательной деятельности" (зарегистрирован в Реестре государственной регистрации нормативных правовых актов под № 4991)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формы документов строгой отчетности, используемых организациями высшего и (или) послевузовского образования в образовательной деятельности";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