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6cac" w14:textId="f026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августа 2023 года № 893. Зарегистрирован в Министерстве юстиции Республики Казахстан 25 августа 2023 года № 33332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приказом Заместителя Премьер-Министра – Министра финансов Республики Казахстан от 30 июня 2023 года № 723,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 – не более 4 913 093 000 (четыре миллиарда девятьсот тринадцать миллионов девяносто три тысячи)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