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4f9" w14:textId="dd2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2023 года № 444. Зарегистрирован в Министерстве юстиции Республики Казахстан 25 августа 2023 года № 33331.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444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использования государственными инспекторами по государственному контролю и надзору в области промышленной безопасности (далее – государственный инспектор) технических средств аудио-, видеозаписи.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применения видеорегистратора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иные нормативные правовые акты Республики Казахстан в области промышленной безопасности.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видеорегистратор – это техническое устройство предназначенное для осуществления аудио-, видеозаписи государственными инспекторами.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Видеорегистратором обеспечиваются государственные инспектора при осуществлении профилактического контроля с посещением субъекта (объекта) контроля и надзора, проверки и расследования.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Видеорегистратор предназначен для осуществления аудио-, видеозаписи окружающей обстановки, действий работников субъектов (объектов) государственного контроля и надзора в области промышленной безопасности, а также процесса действий государственных инспекторов, с целью обеспечения сбора качественной доказательной базы выявления нарушений требований промышленной безопасности и пресечении правонарушений.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территориального подразделения ведомства уполномоченного органа в области промышленной безопасности (далее - руководитель территориального подразделения) назначает ответственное лицо, которое производит копирование, приемку, выгрузку, хранение и удаление записей по истечению сроков хранения, указанных в пункте 12 настоящей Инструкции, а также просмотр и анализ произведенных записей. При этом на сервер хранения данных устанавливается специальный пароль, который знает только ответственное лицо и руководитель территориального подразделения.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видеорегистратору присваивается инвентарный номер для учета в работе при выдаче, приемке технического устройство и выгрузке информационных данных.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Видеорегистраторы хранятся у ответственного лица и выдаются государственному инспектору перед осуществлением профилактического контроля с посещением субъекта (объекта) контроля и надзора, проверки и расследования под роспись в журнале учета выдачи и сдачи видеорегистратора (далее - журнал), согласно приложению 1 к настоящей Инструкции.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регистрируется в канцелярии территориального подразделения ведомства уполномоченного органа в области промышленной безопасности, листы нумеруются, прошнуровываются и скрепляются печатью. На последней странице журнала ответственным лицом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 Исправление корректором не допускается.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осуществления профилактического контроля с посещением субъекта (объекта) контроля и надзора, проверки и расследования государственные инспектора обеспечивают сохранность видеорегистратора и по окончании сдают ответственному лицу.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Выгрузка на сервер хранения данных производится в автоматическом режиме во время зарядки аккумулятора видеорегистратора.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хранения записей по проверкам на соответствие разрешительным требованиям по выданным разрешениям, профилактическому контролю с посещением субъекта (объекта) контроля и надзора, внеплановым проверкам и административным правонарушениям – 3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 к информации на сервере хранения данных представляется только ответственному лицу и руководителю территориального подразделения, при этом не допускается внесение изменений в данные на сервере хранения (изменение даты и времени).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Записи с доказательной базой при необходимости направляются с материалами результатов осуществления профилактического контроля с посещением субъекта (объекта) контроля и надзора, проверки и расследования в уполномоченный орган в области промышленной безопасности и/или суд.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аудио-, видеозаписи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Видеорегистратор закрепляется в области груди ближе к плечевому суставу, не создавая помех действиям государственного инспектора при осуществлении профилактического контроля с посещением субъекта (объекта) контроля и надзора, проверки и расследования.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груди государственного инспектора устанавливается табличка (бейдж) с надписью "Внимание! Ведется аудио и видеозапись".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Включение видеорегистратора производится с момента начала осуществления профилактического контроля с посещением субъекта (объекта) контроля и надзора, проверки и расследования и ведется непрерывно до ее завершения. При этом в процессе включения видеорегистратора государственный инспектор убеждается в точности установленного времени технического устройства.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ведения аудио-, видеозаписи производится фиксация всех действий, как государственного инспектора, так и субъекта (объекта) контроля и надзора, в том числе составление материалов по результатам осуществления профилактического контроля с посещением субъекта (объекта) контроля и надзора, проверки и расследования.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самовольное удаление имеющейся записи с видеорегистратора, а также отключение видеорегистратора и воспрепятствование ведению аудио-, видеозаписи, за допущенные нарушения государственный инспектор привлекается к дисциплинарной ответственности в порядке, установленном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поломке видеорегистратора государственный инспектор незамедлительно докладывает о произошедшем руководителю территориального подразделения и ответственному лицу, с последующим занесением соответствующей записи в журнал.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преждевременной разрядки аккумуляторной батареи видеорегистратора при осуществлении профилактического контроля с посещением субъекта (объекта) контроля и надзора, проверки и расследования государственные инспектора при их получении проверяют заряд аккумулятора.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использование видеорегистратора и информации в корыстных или иных целях, не связанных со служебной деятельностью.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инспекторами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Лицевая сторона обложки 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выдачи и сдачи видеорегистратора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промышленной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