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824e" w14:textId="0c78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17 августа 2023 года № 263. Зарегистрирован в Министерстве юстиции Республики Казахстан 25 августа 2023 года № 33330.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Классного журнала для 1-4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Классного журнала для 5-11 (12)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факультативных занятий, надомного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Личного дела обучающегося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Книги учета личного состава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Журнала учета замещенных уроков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Табеля успеваемости обучающегося 1-4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Табеля успеваемости обучающегося 5-11 (12)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Алфавитной книги записи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Книги учета выбывших и прибывших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Книги регистрации приказов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Книги учета и выдачи аттестатов об окончании основной средней школы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Книги учета и выдачи аттестатов об окончании общего среднего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Журнала учета теоретического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Журнала учета индивидуальных занятий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Журнала учета производственного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Экзаменационной ведомости (для промежуточной аттестации обучающихся)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Экзаменационной ведомости (для промежуточной аттестации обучающихся по кредитной и (или) модульной технологии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Поименной книги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Книги выдачи академической справки или транскрипта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Книги выдачи дубликатов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Журнала учета бланков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Книги выдачи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разделы учебной программы в четверти (далее - СОР)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тестов Первого Президента Республики Казахстан – Елбасы (заполняется педагогом физической культуры в 5-ых, 10-ых и 12-ых классах)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Пол: мужской, женский 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Отметка о выбытии из организации среднего образования: когда, куда,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(далее – Личное дело ведется) классным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каждого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медицинская карта (требуется при поступлении в школу),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хранящаяся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учебного года в Личное дело заносится запись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оценками по всем предметам; успехи, достигнутые обучающимися,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 ребенка передается Личное дело с записью "Выбыл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________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хранятся у ответственного лица, определенного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 подключении организации образования к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заполняется только в электронном формате, заполнение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личного состава педагогов организации среднего образования (далее – Книга учета) ведется во всех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поступившие педагоги записываются в порядке последующих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Книге учета документально обосновываются.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пронумеровывается, прошнуровывается, скрепляется подписью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замещенных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 ведется в каждой школе заместителем директора по учебной работе школы (директором).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2" w:id="5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3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" w:id="5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" w:id="60"/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выбывших/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прибывших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p>
      <w:pPr>
        <w:spacing w:after="0"/>
        <w:ind w:left="0"/>
        <w:jc w:val="both"/>
      </w:pPr>
      <w:bookmarkStart w:name="z86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___________20___ года</w:t>
      </w:r>
    </w:p>
    <w:p>
      <w:pPr>
        <w:spacing w:after="0"/>
        <w:ind w:left="0"/>
        <w:jc w:val="both"/>
      </w:pPr>
      <w:bookmarkStart w:name="z87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0" w:id="6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6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6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6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6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69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Книга) ведется в основной средней и общей средней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директора по учебной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Детям с особыми образовательными потребностями,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общеобразовательных школах, выдается аттестат серии БТ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января 2015 года № 39 "Об утверждении видов документов об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 документов об образовании государственного образца и правил их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выдачи, основных требований к содержанию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собственного образца и правил их учета и выдачи, а также формы справки,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выдаваемой лицам, не завершившим образование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10348).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сдается в районные (городские) отделы образования. О сдаче бланков в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Книги отдельно учитывается количество полученных 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аттестатов об окончании основной средней школы с указанием их серии и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окончании основной школы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под очередным номером, где графы 4-23 включительно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записи следующего текста: "Дубликат взамен утерянного подлинника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(серия) _____, выданного ______ (числа) _______ (месяца) _____ года, получил(а)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числа _______(месяца) ______ года", а выше, в строке 2, делается отметка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выдаче дубликата №______ (серия).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об окончании основной школы взамен неправильно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заполненного производится в Книге под очередным номером, где графы 4-23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используются для записи следующего текста: "Взамен испорченного подлинника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(серия) ______, выданного _____ (числа) ______ (месяца) 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получил(а) ______ числа _______(месяца) _____ года", а выше, в строке 2,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выдаче повторного аттестата № _____ (серия)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об окончании основной школы экстерну заносится в эту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Книгу с указанием "экстерн" в графе 5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списка всех окончивших школу в данном году должны быть росписи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получивших аттестаты.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подписью заведующего районным (городским) отделом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прошнуровываются, пронумеровываются, заверяются подписью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" w:id="70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общем среднем образовании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7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7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среднюю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73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74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бланков и выдачи аттестатов об общем среднем образовании (далее – Книга) ведется в общей средней школе заместителем директора по учебной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второй части Книги записываются полные сведения об обучающихся, окончивших среднюю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" w:id="7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теоретического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7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посещаемости занятий и успеваемости обучающихся (левая сторона) 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каждого семестра (педагогом, ведущим последнее занятие) выставляется общая средняя оценка по модулю.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учебно-воспитательной работы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1-й семестр)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79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"Учет посещаемости занятий и успеваемости обучающихся"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работы". Общее количество часов, пропущенных каждым обучающимся, проставляется руководителем группы.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0" w:id="9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индивидуальных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посещаемости занятий и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9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ведется педагогом согласно педагогической нагрузке и рассчитан на один учебный год.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"Учет посещаемости занятий и успеваемости обучающихся"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"Учет часов индивидуальных занятий" педагог ежемесячно прописывает выполненные часы в месяц, формируя свод часов за учебный год.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записи в журнале ведутся четко, аккуратно, шариковой ручкой с чернилами синего цвета.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3" w:id="106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обучающихся группы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08"/>
      <w:r>
        <w:rPr>
          <w:rFonts w:ascii="Times New Roman"/>
          <w:b w:val="false"/>
          <w:i w:val="false"/>
          <w:color w:val="000000"/>
          <w:sz w:val="28"/>
        </w:rPr>
        <w:t>
      Учет производственного обучения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10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практики (для организаций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11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Консультация методиста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14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практики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16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производственного обучения 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19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за исключением организаций, реализующих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профессиональной практики__________________________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записи в журнале ведутся четко и аккуратно, без исправлений шариковой ручкой синего цвета.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производственного обучения в учебно-производственных мастерских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пропуски пустых строк в форме "Учет производственного обучения" между записями тем занятий на правой стороне журнала и клеток между датами на левой стороне.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8" w:id="12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Экзаменационная ведомость (для промежуточной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обучающихся) по дисциплине ___________ ____ курса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30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2" w:id="13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модуля, по дисциплине и (или) модулю ___ ___ курса ____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32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6" w:id="13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79" w:id="1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хранится постоянно 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заполняется строго в соответствии с приказами.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контингентов, обучающихся в форме очного, заочного, вечернего и экстерната ведутся отдельные Поименные книги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окончании приема обучающихся подводится черта и делается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"Зачислено_________________________20_________год 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2" w:id="13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академической справки или транскрипта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 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5" w:id="13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дубликатов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 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9" w:id="140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бланков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 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4" w:id="14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Дипломы, выданные обучающимся, регистрируются в книге, которая заводится в каждой организации образования по прилагаемой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