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b98d" w14:textId="326b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Правил присуждения государственной стипендии в области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10 августа 2023 года № 221. Зарегистрирован в Министерстве юстиции Республики Казахстан 21 августа 2023 года № 33311.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государственной стипендии в области культуры.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Құранбек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 № 221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присуждения государственной стипендии в области культуры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присуждения государственной стипендии в области культуры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(далее – Закон) и определяют порядок присуждения государственной стипендии в области культуры.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стипендия в области культуры (далее – государственная стипендия) присуждается в целях государственной поддержки творческих работников и работников культуры, удостоенных почетных званий и государственных наград Республики Казахстан, а также особо одаренных молодых творческих работников.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присуждения государственной стипендии в области культуры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стипендия присуждается ежегодно Президентом Республики Казахстан по представлению Правительства Республики Казахстан на основании решения постоянно действующей комиссии (далее – комиссия) по вопросам культуры, созданной при уполномоченном органе в области культуры (далее – уполномоченный орган), в соответствии с подпунктом 21)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соискание государственной стипендии претендуют граждане Республики Казахстан: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имеющие государственные награды Республики Казахстан, почетные звания народного писателя, народного артиста, народного художника, Қазақстанның еңбек сіңірген қайраткері или являющиеся лауреатами государственной премии в области литературы и искусства, международных и республиканских конкурсов, фестивалей и выставок;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обладающие творческим потенциалом для развития казахстанской культуры.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и.о. Министра культуры и информации РК от 17.03.2025 </w:t>
      </w:r>
      <w:r>
        <w:rPr>
          <w:rFonts w:ascii="Times New Roman"/>
          <w:b w:val="false"/>
          <w:i w:val="false"/>
          <w:color w:val="000000"/>
          <w:sz w:val="28"/>
        </w:rPr>
        <w:t>№ 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Объявление о приеме документов на соискание государственной стипендии размещается комиссией на интернет-ресурсе уполномоченного органа не позднее, чем за два месяца до начала срока приема документов.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Творческие союзы и организации культуры направляют в уполномоченный орган в срок до первого августа текущего года в бумажном или электронном виде следующие документы: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ходатайство на соискателя государственной стипендии;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творческую характеристику на соискателя государственной стипендии.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однодневный срок принимает и регистрирует поступившие документы на соискателя государственной стипендии и представляет на рассмотрение комиссии.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проводится не позднее двадцатого августа текущего года.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об утверждении кандидатуры на присуждение государственной стипендии принимается на заседании комиссии открытым голосованием простым большинством голосов. В случае равенства голосов, принятым считается решение, за которое проголосовал председатель.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считается правомочным, если на нем присутствует более двух третей членов комиссии.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комиссии оформляется протоколом (далее – протокол) и подписывается присутствующими членами комиссии.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вносит в Правительство Республики Казахстан проект акта Президента Республики Казахстан о присуждении государственной стипендии на соответствующий год с приложением копии протокола не позднее двадцатого сентября текущего года.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