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0b22" w14:textId="d0b0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10 августа 2022 года № 303 "Об утверждении формы, предназначенной для сбора административных данных "Отчет о состоянии рынка труда и социальной поддержке безработных" (индекс 2-Т (рынок труда), периодичность квартальная)"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15 августа 2023 года № 342. Зарегистрирован в Министерстве юстиции Республики Казахстан 21 августа 2023 года № 33309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августа 2022 года № 303 "Об утверждении формы, предназначенной для сбора административных данных "Отчет о состоянии рынка труда и социальной поддержке безработных" (индекс 2-Т (рынок труда), периодичность квартальная)" (зарегистрирован в Реестре государственной регистрации нормативных правовых актов за № 29087)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"Отчет о состоянии рынка труда и социальной поддержке безработных" (индекс 2-Т (рынок труда), периодичность квартальная),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августа 2022 года № 303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рынка труда и социальной поддержке безработных"</w:t>
      </w:r>
      <w:r>
        <w:br/>
      </w:r>
      <w:r>
        <w:rPr>
          <w:rFonts w:ascii="Times New Roman"/>
          <w:b/>
          <w:i w:val="false"/>
          <w:color w:val="000000"/>
        </w:rPr>
        <w:t>(индекс 2-Т (рынок труда), периодичность квартальная)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социальной защиты населения.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состоянии рынка труда и социальной поддержке безработных (индекс 2-Т (рынок труда), периодичность квартальная).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2-Т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по вопросам социальной защиты и занятости населения района, городов областного и республиканского значения, столицы.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местные исполнительные органы по вопросам социальной защиты и занятости населения района, городов областного значения предоставляют информацию местным исполнительным органам по вопросам социальной защиты и занятости населения области, городов республиканского значения, столицы до 10 числа месяца, следующего за отчетным кварталом. Местные исполнительные органы по вопросам социальной защиты и занятости населения области, городов республиканского значения, столицы предоставляют в уполномоченный орган в сфере социальной защиты населения до 12 числа месяца, следующего за отчетным кварталом.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Сведения об обратившихся и трудоустроенных гражданах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Сведения об обратившихся в карьерные центры за трудовым посредничеством за__квартал 20__ года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район ______________________________ области (города)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граждан, обратившихся за содействием в трудоустройстве;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в качестве лица, ищущего работу;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групп населения (из строки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предпенсионного возраста (за 2 года до выхода на пенсию по возрасту);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родители, воспитывающие несовершеннолетних детей;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уходом за детьми в возрасте до 7 лет ребенком c инвалидностью, лицами с инвалидностью первой и второй группы;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потерпевшие от акта терроризма, и лица, участвовавшие в его пресечении;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лица;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которые определены местными исполнительными органами;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организаций образования: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профессиональную ориентацию;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Сведения о трудоустроенных гражданах за ___ квартал 20___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 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вакансии из строки 29;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 экономики: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сельском, лесном и рыбном хозяйстве;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и в складировании;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услугах по проживанию и питанию;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и социальных услугах;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отраслях;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групп населения (из строки 29);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 пенсионного возраста (за 2 года до выхода на пенсию по возрасту);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родители, воспитывающие несовершеннолетних детей;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уходом за детьми в возрасте до 7 лет ребенком с инвалидностью, лицами с инвалидностью первой и второй группы;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потерпевшие от акта терроризма, и лица, участвовавшие в его пресечении;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которые определены местными исполнительными органами;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субсидируемые рабочие места (из строки 29):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 места, человек;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работы, человек;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поколений;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должности: (из строки 29)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Численность и состав зарегистрированных в качестве безработных</w:t>
      </w:r>
      <w:r>
        <w:br/>
      </w:r>
      <w:r>
        <w:rPr>
          <w:rFonts w:ascii="Times New Roman"/>
          <w:b/>
          <w:i w:val="false"/>
          <w:color w:val="000000"/>
        </w:rPr>
        <w:t>(на конец отчетного периода)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 на начало текущего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 в текущем году;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безработных в текущем году – всего;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снятых с учета безработных в текущем году по причинам (указать)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отказа от трех предложенных вариантов подходящей работы;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неявки без уважительных причин: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со дня уведомления карьерным центром по месту предложенного трудоустройства или обучения;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 вызову в карьерный центр на участие в активных мерах содействия занятости;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самовольного прекращения участия в активных мерах содействия занятости;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безработным без уважительных причин сроков посещения или уведомления карьерного 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перемены места жительства;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трудоустройства на подходящую работу;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осуждения безработного к наказанию в виде лишения свободы либо направления на принудительное лечение по вступившему в силу решению суда;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назначения пенсионных выплат в соответствии с законодательством Республики Казахстан о пенсионном обеспечении;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 на конец отчетного периода;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продолжительности безработицы: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9 месяцев;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безработных из общего их числа: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 по причинам незанятости: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расторгнувшие трудовой договор по собственной инициативе;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трудовой договор с которыми расторгнут работодателем по истечении срока;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уволенные из рядов Вооруженных сил Республики Казахстан;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имеют образование: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 по квалификациям;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духовного образования;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являлись: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служащих: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имели стаж работы: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в возрасте: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40 - 44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45 - 49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50 - 54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лет и старше;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 пенсионного возраста (за 2 года до выхода на пенсию по возрасту);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потребности в работниках(человек), представленных за __ квартал 20__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работодателей, передавших сведения (заявки) на конец отчетного периода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заявленных рабочих мест (вакансий)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в карьерные центры сведения о свободных рабочих местах (вакансиях)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видам экономической деятельности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лесного и рыбного хозяйства;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складировании;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 розничной торговли;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проживанию и питанию;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социальные услуг;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отраслей;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заявленных (из строки 126) свободных рабочих мест (вакантных должностей) по профессиям;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рынка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безработных" (индекс 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(рынок труда),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квартальная)"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рынка труда и социальной поддержке безработных"</w:t>
      </w:r>
      <w:r>
        <w:br/>
      </w:r>
      <w:r>
        <w:rPr>
          <w:rFonts w:ascii="Times New Roman"/>
          <w:b/>
          <w:i w:val="false"/>
          <w:color w:val="000000"/>
        </w:rPr>
        <w:t>(индекс 2-Т (рынок труда), периодичность квартальная)"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"Отчет о состоянии рынка труда и социальной поддержке безработных" (индекс 2-Т (рынок труда), периодичность квартальная)" формируется по данным местных исполнительных органов по вопросам социальной защиты и занятости населения области, городов республиканского значения, столицы.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формируется в АИС "Рынок труда" в разделе "Отчеты".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вакансия - свободное рабочее место (должность) у работодателя;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работников, снижением объема производств и выполняемых работ и услуг, повлекшим ухудшение экономического состояния работодателя;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безработный – физическое лицо, осуществляющее поиск работы и готовое приступить к работе;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субсидируемое рабочее место – рабочее место, создаваемое работодателем на договорной основе с центром трудовой мобильности (карьерным центром) для трудоустройства безработных, а также студентов и учащихся старших классов общеобразовательных школ в свободное от учебы время, участвующих в работах, не причиняющих вреда здоровью и не нарушающих процесса обучения, с полным или частичным субсидированием их заработной платы;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наемный работник - физическое лицо, выполняющее работу по трудовому договору либо осуществляющее деятельность по договору гражданско-правового характера, в котором распорядок и оплата за проработанное время либо единицу произведенного товара, либо за оказанные услуги определяются заказчиком;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профессиональное обучение -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2 Пояснение по заполнению формы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 указываются сведения об обратившихся в карьерные центры за трудовым посредничеством за определенный промежуток времени, и трудоустроенных по категориям указанными в настоящей форме.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указывается "Число граждан, обратившихся за содействием в трудоустройстве" приводятся данные об общей численности граждан, обратившихся за трудовым посредничеством в карьерные центры и поставленных в них на учет в качестве таковых, включая пенсионеров, учащихся, студентов, лиц с инвалидностью и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строке не учитываются граждане, обратившиеся в карьерные центры за консультациями по вопросам трудоустройства и трудового законодательства;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приводятся данные по независимым работникам, обратившимся в органы занятости в поисках работы либо для оказания мер государственной поддержки;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данные о числе граждан, имеющих работу на момент обращения в карьерный центр. Сюда относятся лица, желающие сменить место работы или работать по нескольким трудовым договорам, а также лица, предупрежденные о предстоящем высвобождении в связи ликвидаций организаций (юридического лица), прекращения деятельности работодателя (физического лица), сокращения численности или штата работников и на момент обращения фактически еще не высвобожденные;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показывается численность учащихся общеобразовательных школ, гимназий, лицеев, учащихся профессиональных школ и лицеев, студентов колледжей, высших учебных заведений, обратившихся в карьерные центры по вопросу трудоустройства в свободное от учебы время, которые могут быть направлены к работодателям при наличии у них потребности в рабочей силе;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приводится численность обратившихся пенсионеров, которые обратились за содействием в трудоустройстве в карьерные центры;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приводятся данные о численности граждан, зарегистрированных в карьерных центрах в качестве лица ищущего работу (далее – ЛИР);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приводятся данные о численности безработных, зарегистрированных из числа ЛИР;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показывается численность высвобожденных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 показывается численность воспитанников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 указываются лица предпенсионного возраста (за 2 года до выхода на пенсию по возрасту);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 указываются лица с инвалидностью;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 показывается численность лиц, освобожденных из мест лишения свободы и (или) принудительного лечения;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 показывается численность лиц, состоящие на учете службы пробации;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 указываются многодетные родители, воспитывающие несовершеннолетних детей;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 указываются занятые уходом за детьми в возрасте до 7 лет ребенком с инвалидностью, лицами с инвалидностью первой и второй группы;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 указываются кандасы;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 показывается численность лиц, потерпевших от акта терроризма, и лица, участвовавшие в его пресечении;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 показывается численность малообеспеченных лиц;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 указываются лица, длительное время (более 1 года) не работавшие;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 указываются группы населения "СУСН", которые определены местными исполнительными органами;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 указываются выпускники организаций образования;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 указывается основное среднее образование;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23 указывается общее среднее образование;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 указывается среднее техническое и профессиональное образование;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25 указывается послесреднее образование;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26 указывается высшее образование;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27 указывается послевузовское образование;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28 показывается число лиц, прошедших профессиональную ориентацию;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29 показывается общее число трудоустроенных;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 показываются безработные из числа трудоустроенных;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 показываются независимые работники из числа трудоустроенных;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 указываются наемные работники;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 указываются учащиеся;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 показывается трудоустройство на вакансии, человек, из строки 29;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35 по 43 показывается число лиц, трудоустроенных по отраслям экономики;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 указывается в промышленности;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36 указывается в сельском, лесном и рыбном хозяйстве;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37 указывается на транспорте и в складировании;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38 указывается в строительстве;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39 указывается в оптовые и розничные торговли;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 указывается в услугах по проживанию и питанию;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 указывается в здравоохранении и социальных услугах;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 указывается в образовании;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 указывается в других отраслях;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 указывается в разрезе групп населения из строки 29;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 указываются 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 указываются воспитанники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47 указываются лица предпенсионного возраста (за 2 года до выхода на пенсию по возрасту);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48 указываются лица с инвалидностью;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49 указываются освобожденные из мест лишения свободы и (или) принудительного лечения;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 указываются лица, состоящие на учете службы пробации;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51 указываются многодетные родители, воспитывающие несовершеннолетних детей;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52 указываются занятые уходом за детьми в возрасте до 7 лет ребенком- с инвалидностью, лицами с инвалидностью первой и второй группы;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53 указываются кандасы;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54 указываются лица, потерпевшие от акта терроризма, и лица, участвовавшие в его пресечении;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55 указываются малообеспеченные;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56 указываются лица, длительное время (более 1 года) не работавшие;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57 указываются лица, которые определены местными исполнительными органами;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58 указываются другие;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59 показываются трудоустроенные на субсидируемые рабочие места из строки 29: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60 указывается молодежная практика;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 указываются социальные рабочие места;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 указываются общественные работы;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63 указывается контракт поколений;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64 указывается первое рабочее место;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65 указывается серебряный возраст;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66 показываются на должности из строки 29: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67 показывается число трудоустроенных на должностях рабочих;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68 показывается число трудоустроенных на должностях служащих;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69 показывается численность безработных;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70 показывается численность безработных, состоящих на учете в органах занятости на начало текущего года, то есть фактическая численность безработных на конец последнего месяца предыдущего года (на 31 декабря);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 учитывается количество безработных, то есть зарегистрированных и поставленных на учет в карьерном центре в течение отчетного периода текущего года;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 указывается общее число снятых с учета в отчетном периоде безработных независимо от даты постановки на учет и причины снятия с учета (выезд в другую местность, смерть, выход на пенсию, поступление в учебное заведение, призыв в армию, самостоятельное трудоустройство, а также трудоустройство через трудовое посредничество);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73 указывается отказ от трех предложенных вариантов подходящей работы;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74 указываются неявки без уважительных причин;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75 указываются в течение пяти рабочих дней со дня уведомления карьерным центром по месту предложенного трудоустройства или обучения;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76 указываются те, кто не явился в течение трех рабочих дней по вызову в карьерный центр на участие в активных мерах содействия занятости;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77 указывается самовольное прекращение участия в активных мерах содействия занятости;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78 указываются нарушения безработным без уважительных причин сроков посещения или уведомления карьерного центра;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79 указываются перемены места жительства;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80 указываются трудоустройства на подходящую работу;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81 показывается осуждения безработного к наказанию в виде лишения свободы либо направления на принудительное лечение по вступившему в силу решению суда;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82 указываются назначения пенсионных выплат в соответствии с законодательством Республики Казахстан о пенсионном обеспечении;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83 указываются прочие причины;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84 показывается число безработных, состоящих на учете на конец отчетного периода текущего года;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с 85 по 90 приводится разбивка данных о безработных гражданах по состоянию на конец отчетного периода текущего года по продолжительности безработицы;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безработицы определяется как время между днем регистрации и учета безработным и концом отчетного периода (до снятия его с учета)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"Состав безработных" предусмотрены показатели, характеризующие состав безработных, учтенных по строке 84 данной статистической формы: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85 указываются по продолжительности безработицы до 1 месяца;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86 указывается от 1 до 3 месяцев;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87 указывается от 3 до 6 месяцев;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88 указывается от 6 до 9 месяцев;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89 указывается от 9 до 1 года;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90 указывается более года;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безработных по причинам незанятости учитываются, что по истечению года (двенадцати месяцев) со дня регистрации в карьерном центре безработные из строки 90 переходят в категорию "длительное время (более года) не работавшие" и отражаться в строке 95;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безработных из общего их числа: из строки 84, по причинам незанятости (с 91 по 99):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91 указываются 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92 указываются расторгнувшие трудовой договор по собственной инициативе;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93 указываются лица, трудовой договор с которыми расторгнут работодателем по истечении срока;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94 указываются ранее не работавшие – всего;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95 указываются лица, длительное время (более 1 года) не работавшие;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96 указываются освобожденные из мест лишения свободы и (или) принудительного лечения;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97 указываются лица, состоящие на учете службы пробации;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98 указываются лица, уволенные из рядов Вооруженных Сил Республики Казахстан;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99 показываются другие;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с 100 по 105 показывается состав безработных по образованию (сумма строк 100 по 105 дает строку 84);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106 и 107 показывается состав безработных по категориям: рабочие и служащие;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108 указываются из числа служащих;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109 показывается число безработных из числа служащих (по строке 108) являющихся по последнему месту работы руководителями;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указываются специалисты;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111 по 114 показывают состав безработных по общему стажу работы;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115 по 124 показывают состав безработных по возрасту.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125 показываются лица предпенсионного возраста (за 2 года до выхода на пенсию по возрасту);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126 показывается общее число вакансий, заявленных в карьерные центры;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127 по 136 приводятся сведения о вакансиях, представленных работодателями по видам экономической деятельности;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со строки 137 приводится перечень по 20-ти наибольшему числу профессий рабочих и должностей служащих на основании сведений о вакансиях, направленных работодателями. Наименование профессий (должностей) располагаются в порядке убывания, начиная с наибольшего числа предоставленных вакансий. (Показатель профессий формируется из АИС "Рынок труда").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138 указывается общее число профессий рабочих и должностей служащих, не учтенных в строке 137.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